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5D" w:rsidRDefault="00AD391C" w:rsidP="002C296E">
      <w:pPr>
        <w:pStyle w:val="BodyText"/>
      </w:pPr>
      <w:bookmarkStart w:id="0" w:name="_GoBack"/>
      <w:bookmarkEnd w:id="0"/>
      <w:r>
        <w:rPr>
          <w:noProof/>
          <w:lang w:eastAsia="en-AU"/>
        </w:rPr>
        <mc:AlternateContent>
          <mc:Choice Requires="wps">
            <w:drawing>
              <wp:anchor distT="0" distB="0" distL="114300" distR="114300" simplePos="0" relativeHeight="251658240" behindDoc="0" locked="1" layoutInCell="1" allowOverlap="1" wp14:anchorId="677461A5" wp14:editId="76D2F20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90AE4"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6192" behindDoc="0" locked="1" layoutInCell="1" allowOverlap="1" wp14:anchorId="5735B400" wp14:editId="42473A3E">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084BA"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419238FC" wp14:editId="21A0FAE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5AD4A0"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2ABB4B23" wp14:editId="6E3E438C">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04CD1"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16AF8D8B" wp14:editId="67D5BAD3">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9F69FA" w:rsidRDefault="00003F94"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8D8B"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003F94" w:rsidRPr="009F69FA" w:rsidRDefault="00003F94"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0D6D2CBD" wp14:editId="3059FA58">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271B90" w:rsidRDefault="00003F94"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2CBD"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003F94" w:rsidRPr="00271B90" w:rsidRDefault="00003F94"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06E5D7D7" wp14:editId="3A960CB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E81E6A" w:rsidRDefault="006565EC" w:rsidP="002940DF">
                            <w:pPr>
                              <w:pStyle w:val="TitleBarText"/>
                              <w:spacing w:line="320" w:lineRule="exact"/>
                            </w:pPr>
                            <w:r>
                              <w:t>1</w:t>
                            </w:r>
                            <w:r w:rsidR="0085602A">
                              <w:t>9</w:t>
                            </w:r>
                            <w:r>
                              <w:t xml:space="preserve"> June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5D7D7"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rsidR="00003F94" w:rsidRPr="00E81E6A" w:rsidRDefault="006565EC" w:rsidP="002940DF">
                      <w:pPr>
                        <w:pStyle w:val="TitleBarText"/>
                        <w:spacing w:line="320" w:lineRule="exact"/>
                      </w:pPr>
                      <w:r>
                        <w:t>1</w:t>
                      </w:r>
                      <w:r w:rsidR="0085602A">
                        <w:t>9</w:t>
                      </w:r>
                      <w:r>
                        <w:t xml:space="preserve"> June 2017</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9730933" wp14:editId="3D34A3E6">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F9C39"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7807524" wp14:editId="061A9D9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A6D8B"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rsidTr="004D09B3">
        <w:trPr>
          <w:trHeight w:hRule="exact" w:val="2948"/>
        </w:trPr>
        <w:tc>
          <w:tcPr>
            <w:tcW w:w="7369" w:type="dxa"/>
            <w:vAlign w:val="center"/>
          </w:tcPr>
          <w:p w:rsidR="00CB1FB7" w:rsidRDefault="007800EA" w:rsidP="004D09B3">
            <w:pPr>
              <w:pStyle w:val="Title"/>
            </w:pPr>
            <w:r w:rsidRPr="004A61F0">
              <w:rPr>
                <w:sz w:val="40"/>
              </w:rPr>
              <w:t xml:space="preserve">Measurement and Verification </w:t>
            </w:r>
            <w:r w:rsidR="00AD29DE">
              <w:rPr>
                <w:sz w:val="40"/>
              </w:rPr>
              <w:t>in the Victorian Energy Efficiency Target scheme</w:t>
            </w:r>
            <w:r w:rsidRPr="004A61F0">
              <w:rPr>
                <w:sz w:val="40"/>
              </w:rPr>
              <w:t xml:space="preserve"> </w:t>
            </w:r>
          </w:p>
          <w:p w:rsidR="00512DFB" w:rsidRPr="00CB1FB7" w:rsidRDefault="007800EA" w:rsidP="007800EA">
            <w:pPr>
              <w:pStyle w:val="Subtitle"/>
            </w:pPr>
            <w:r>
              <w:t>Methods and Variables</w:t>
            </w:r>
          </w:p>
        </w:tc>
      </w:tr>
    </w:tbl>
    <w:p w:rsidR="00D73B6C" w:rsidRDefault="00D73B6C"/>
    <w:p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73F59BC5" wp14:editId="3065C543">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03F94" w:rsidRPr="00AB780B" w:rsidTr="00AA4BE4">
                              <w:trPr>
                                <w:trHeight w:hRule="exact" w:val="964"/>
                                <w:tblCellSpacing w:w="71" w:type="dxa"/>
                              </w:trPr>
                              <w:tc>
                                <w:tcPr>
                                  <w:tcW w:w="1204" w:type="dxa"/>
                                  <w:vAlign w:val="bottom"/>
                                </w:tcPr>
                                <w:p w:rsidR="00003F94" w:rsidRPr="00D55628" w:rsidRDefault="00003F94"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03F94" w:rsidRPr="00D55628" w:rsidRDefault="00003F94"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03F94" w:rsidRDefault="00003F94"/>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9BC5"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03F94" w:rsidRPr="00AB780B" w:rsidTr="00AA4BE4">
                        <w:trPr>
                          <w:trHeight w:hRule="exact" w:val="964"/>
                          <w:tblCellSpacing w:w="71" w:type="dxa"/>
                        </w:trPr>
                        <w:tc>
                          <w:tcPr>
                            <w:tcW w:w="1204" w:type="dxa"/>
                            <w:vAlign w:val="bottom"/>
                          </w:tcPr>
                          <w:p w:rsidR="00003F94" w:rsidRPr="00D55628" w:rsidRDefault="00003F94"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03F94" w:rsidRPr="00D55628" w:rsidRDefault="00003F94"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03F94" w:rsidRDefault="00003F94"/>
                  </w:txbxContent>
                </v:textbox>
                <w10:wrap anchorx="page" anchory="page"/>
              </v:shape>
            </w:pict>
          </mc:Fallback>
        </mc:AlternateContent>
      </w:r>
    </w:p>
    <w:p w:rsidR="00D73B6C" w:rsidRPr="00D55628" w:rsidRDefault="00D73B6C">
      <w:pPr>
        <w:sectPr w:rsidR="00D73B6C" w:rsidRPr="00D55628" w:rsidSect="005E59CF">
          <w:headerReference w:type="default" r:id="rId10"/>
          <w:footerReference w:type="even" r:id="rId11"/>
          <w:footerReference w:type="default" r:id="rId12"/>
          <w:footerReference w:type="first" r:id="rId13"/>
          <w:pgSz w:w="11907" w:h="16840" w:code="9"/>
          <w:pgMar w:top="2268" w:right="1134" w:bottom="1134" w:left="1134" w:header="284" w:footer="284" w:gutter="0"/>
          <w:cols w:space="708"/>
          <w:titlePg/>
          <w:docGrid w:linePitch="360"/>
        </w:sectPr>
      </w:pPr>
    </w:p>
    <w:p w:rsidR="003C4209" w:rsidRPr="00D55628" w:rsidRDefault="003C4209" w:rsidP="00D55628">
      <w:pPr>
        <w:pStyle w:val="xDisclaimerText"/>
      </w:pPr>
    </w:p>
    <w:p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Tr="005E59CF">
        <w:tc>
          <w:tcPr>
            <w:tcW w:w="5000" w:type="pct"/>
            <w:vAlign w:val="bottom"/>
          </w:tcPr>
          <w:p w:rsidR="00AE3298" w:rsidRPr="00D55628" w:rsidRDefault="00AE3298" w:rsidP="00D55628">
            <w:pPr>
              <w:pStyle w:val="xDisclaimertext3"/>
            </w:pPr>
            <w:r>
              <w:t xml:space="preserve">© The State of Victoria Department of Environment, Land, Water and Planning </w:t>
            </w:r>
            <w:r w:rsidR="006565EC">
              <w:t>2017</w:t>
            </w:r>
          </w:p>
          <w:p w:rsidR="00AE3298" w:rsidRPr="00D55628" w:rsidRDefault="00AE3298" w:rsidP="00D55628">
            <w:pPr>
              <w:pStyle w:val="xDisclaimertext3"/>
            </w:pPr>
            <w:r w:rsidRPr="00D55628">
              <w:rPr>
                <w:noProof/>
              </w:rPr>
              <w:drawing>
                <wp:inline distT="0" distB="0" distL="0" distR="0" wp14:anchorId="46E37F4F" wp14:editId="2097DB2F">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004D2591" w:rsidRPr="00D55628">
                <w:t>http://creativecommons.org/licenses/by/4.0/</w:t>
              </w:r>
            </w:hyperlink>
            <w:r w:rsidR="004D2591" w:rsidRPr="00D55628">
              <w:t xml:space="preserve"> </w:t>
            </w:r>
          </w:p>
          <w:p w:rsidR="00187A24" w:rsidRPr="00D55628" w:rsidRDefault="00187A24" w:rsidP="00D55628">
            <w:pPr>
              <w:pStyle w:val="xDisclaimerHeading"/>
            </w:pPr>
            <w:r>
              <w:t>Disclaimer</w:t>
            </w:r>
          </w:p>
          <w:p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E3298" w:rsidRPr="00D55628" w:rsidRDefault="00AE3298" w:rsidP="00D55628">
            <w:pPr>
              <w:pStyle w:val="xAccessibilityHeading"/>
            </w:pPr>
            <w:r w:rsidRPr="0084503F">
              <w:t>Accessibility</w:t>
            </w:r>
          </w:p>
          <w:p w:rsidR="004D2591" w:rsidRPr="00D55628" w:rsidRDefault="00AE3298" w:rsidP="00C955D1">
            <w:pPr>
              <w:pStyle w:val="xAccessibilityText"/>
            </w:pPr>
            <w:r>
              <w:t>If you would like to receive this publication in an alternative format, please teleph</w:t>
            </w:r>
            <w:r w:rsidR="00187A24" w:rsidRPr="00D55628">
              <w:t xml:space="preserve">one the DELWP Customer Service </w:t>
            </w:r>
            <w:r w:rsidRPr="00D55628">
              <w:t xml:space="preserve">Centre on 136186, </w:t>
            </w:r>
            <w:r w:rsidR="006565EC">
              <w:t>e</w:t>
            </w:r>
            <w:r w:rsidR="003B5DE9" w:rsidRPr="00D55628">
              <w:t>mail </w:t>
            </w:r>
            <w:hyperlink r:id="rId16" w:history="1">
              <w:r w:rsidR="006565EC" w:rsidRPr="005E6B25">
                <w:rPr>
                  <w:rStyle w:val="Hyperlink"/>
                </w:rPr>
                <w:t>energysaver.incentive@delwp.vic.gov.au</w:t>
              </w:r>
            </w:hyperlink>
            <w:r w:rsidR="006565EC">
              <w:t xml:space="preserve"> </w:t>
            </w:r>
            <w:r w:rsidRPr="00D55628">
              <w:t xml:space="preserve">or via the National Relay Service on 133 677 </w:t>
            </w:r>
            <w:hyperlink r:id="rId17" w:history="1">
              <w:r w:rsidRPr="00D55628">
                <w:t>www.relayservice.com.au</w:t>
              </w:r>
            </w:hyperlink>
            <w:r w:rsidRPr="00D55628">
              <w:t xml:space="preserve">. </w:t>
            </w:r>
            <w:r w:rsidR="003B5DE9" w:rsidRPr="00D55628">
              <w:t>This </w:t>
            </w:r>
            <w:r w:rsidRPr="00D55628">
              <w:t xml:space="preserve">document is also available on the internet at </w:t>
            </w:r>
            <w:hyperlink r:id="rId18" w:history="1">
              <w:r w:rsidR="006565EC" w:rsidRPr="005E6B25">
                <w:rPr>
                  <w:rStyle w:val="Hyperlink"/>
                </w:rPr>
                <w:t>www.delwp.vic.gov.au/energy/legislation/energy-saver-incentive/scheme-documents</w:t>
              </w:r>
            </w:hyperlink>
            <w:r w:rsidR="006565EC">
              <w:t xml:space="preserve"> </w:t>
            </w:r>
          </w:p>
        </w:tc>
      </w:tr>
    </w:tbl>
    <w:p w:rsidR="00AB780B" w:rsidRDefault="00AB780B"/>
    <w:p w:rsidR="004561E6" w:rsidRDefault="004561E6">
      <w:pPr>
        <w:sectPr w:rsidR="004561E6" w:rsidSect="005E59CF">
          <w:headerReference w:type="even" r:id="rId19"/>
          <w:footerReference w:type="even" r:id="rId20"/>
          <w:headerReference w:type="first" r:id="rId21"/>
          <w:footerReference w:type="first" r:id="rId22"/>
          <w:pgSz w:w="11907" w:h="16840" w:code="9"/>
          <w:pgMar w:top="2268" w:right="1134" w:bottom="1134" w:left="1134" w:header="284" w:footer="284" w:gutter="0"/>
          <w:cols w:space="708"/>
          <w:titlePg/>
          <w:docGrid w:linePitch="360"/>
        </w:sectPr>
      </w:pPr>
    </w:p>
    <w:p w:rsidR="00004237" w:rsidRPr="00C4364B" w:rsidRDefault="00FB5D61" w:rsidP="00C4364B">
      <w:pPr>
        <w:pStyle w:val="TOCHeading"/>
        <w:framePr w:wrap="around"/>
      </w:pPr>
      <w:r w:rsidRPr="00C4364B">
        <w:lastRenderedPageBreak/>
        <w:t>Contents</w:t>
      </w:r>
      <w:bookmarkStart w:id="2" w:name="_TOCMarker"/>
      <w:bookmarkEnd w:id="2"/>
    </w:p>
    <w:p w:rsidR="00F13DA9"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481667835" w:history="1">
        <w:r w:rsidR="00F13DA9" w:rsidRPr="00792FF2">
          <w:rPr>
            <w:rStyle w:val="Hyperlink"/>
          </w:rPr>
          <w:t>Introduction</w:t>
        </w:r>
        <w:r w:rsidR="00F13DA9">
          <w:rPr>
            <w:webHidden/>
          </w:rPr>
          <w:tab/>
        </w:r>
        <w:r w:rsidR="00F13DA9">
          <w:rPr>
            <w:webHidden/>
          </w:rPr>
          <w:fldChar w:fldCharType="begin"/>
        </w:r>
        <w:r w:rsidR="00F13DA9">
          <w:rPr>
            <w:webHidden/>
          </w:rPr>
          <w:instrText xml:space="preserve"> PAGEREF _Toc481667835 \h </w:instrText>
        </w:r>
        <w:r w:rsidR="00F13DA9">
          <w:rPr>
            <w:webHidden/>
          </w:rPr>
        </w:r>
        <w:r w:rsidR="00F13DA9">
          <w:rPr>
            <w:webHidden/>
          </w:rPr>
          <w:fldChar w:fldCharType="separate"/>
        </w:r>
        <w:r w:rsidR="00F13DA9">
          <w:rPr>
            <w:webHidden/>
          </w:rPr>
          <w:t>2</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36" w:history="1">
        <w:r w:rsidR="00F13DA9" w:rsidRPr="00792FF2">
          <w:rPr>
            <w:rStyle w:val="Hyperlink"/>
          </w:rPr>
          <w:t>Purpose</w:t>
        </w:r>
        <w:r w:rsidR="00F13DA9">
          <w:rPr>
            <w:webHidden/>
          </w:rPr>
          <w:tab/>
        </w:r>
        <w:r w:rsidR="00F13DA9">
          <w:rPr>
            <w:webHidden/>
          </w:rPr>
          <w:fldChar w:fldCharType="begin"/>
        </w:r>
        <w:r w:rsidR="00F13DA9">
          <w:rPr>
            <w:webHidden/>
          </w:rPr>
          <w:instrText xml:space="preserve"> PAGEREF _Toc481667836 \h </w:instrText>
        </w:r>
        <w:r w:rsidR="00F13DA9">
          <w:rPr>
            <w:webHidden/>
          </w:rPr>
        </w:r>
        <w:r w:rsidR="00F13DA9">
          <w:rPr>
            <w:webHidden/>
          </w:rPr>
          <w:fldChar w:fldCharType="separate"/>
        </w:r>
        <w:r w:rsidR="00F13DA9">
          <w:rPr>
            <w:webHidden/>
          </w:rPr>
          <w:t>2</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37" w:history="1">
        <w:r w:rsidR="00F13DA9" w:rsidRPr="00792FF2">
          <w:rPr>
            <w:rStyle w:val="Hyperlink"/>
          </w:rPr>
          <w:t>Legislation and responsibilities</w:t>
        </w:r>
        <w:r w:rsidR="00F13DA9">
          <w:rPr>
            <w:webHidden/>
          </w:rPr>
          <w:tab/>
        </w:r>
        <w:r w:rsidR="00F13DA9">
          <w:rPr>
            <w:webHidden/>
          </w:rPr>
          <w:fldChar w:fldCharType="begin"/>
        </w:r>
        <w:r w:rsidR="00F13DA9">
          <w:rPr>
            <w:webHidden/>
          </w:rPr>
          <w:instrText xml:space="preserve"> PAGEREF _Toc481667837 \h </w:instrText>
        </w:r>
        <w:r w:rsidR="00F13DA9">
          <w:rPr>
            <w:webHidden/>
          </w:rPr>
        </w:r>
        <w:r w:rsidR="00F13DA9">
          <w:rPr>
            <w:webHidden/>
          </w:rPr>
          <w:fldChar w:fldCharType="separate"/>
        </w:r>
        <w:r w:rsidR="00F13DA9">
          <w:rPr>
            <w:webHidden/>
          </w:rPr>
          <w:t>2</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38" w:history="1">
        <w:r w:rsidR="00F13DA9" w:rsidRPr="00792FF2">
          <w:rPr>
            <w:rStyle w:val="Hyperlink"/>
          </w:rPr>
          <w:t>Using this document</w:t>
        </w:r>
        <w:r w:rsidR="00F13DA9">
          <w:rPr>
            <w:webHidden/>
          </w:rPr>
          <w:tab/>
        </w:r>
        <w:r w:rsidR="00F13DA9">
          <w:rPr>
            <w:webHidden/>
          </w:rPr>
          <w:fldChar w:fldCharType="begin"/>
        </w:r>
        <w:r w:rsidR="00F13DA9">
          <w:rPr>
            <w:webHidden/>
          </w:rPr>
          <w:instrText xml:space="preserve"> PAGEREF _Toc481667838 \h </w:instrText>
        </w:r>
        <w:r w:rsidR="00F13DA9">
          <w:rPr>
            <w:webHidden/>
          </w:rPr>
        </w:r>
        <w:r w:rsidR="00F13DA9">
          <w:rPr>
            <w:webHidden/>
          </w:rPr>
          <w:fldChar w:fldCharType="separate"/>
        </w:r>
        <w:r w:rsidR="00F13DA9">
          <w:rPr>
            <w:webHidden/>
          </w:rPr>
          <w:t>2</w:t>
        </w:r>
        <w:r w:rsidR="00F13DA9">
          <w:rPr>
            <w:webHidden/>
          </w:rPr>
          <w:fldChar w:fldCharType="end"/>
        </w:r>
      </w:hyperlink>
    </w:p>
    <w:p w:rsidR="00F13DA9" w:rsidRDefault="00D157D3">
      <w:pPr>
        <w:pStyle w:val="TOC1"/>
        <w:rPr>
          <w:rFonts w:eastAsiaTheme="minorEastAsia" w:cstheme="minorBidi"/>
          <w:b w:val="0"/>
          <w:color w:val="auto"/>
          <w:sz w:val="22"/>
          <w:szCs w:val="22"/>
        </w:rPr>
      </w:pPr>
      <w:hyperlink w:anchor="_Toc481667839" w:history="1">
        <w:r w:rsidR="00F13DA9" w:rsidRPr="00792FF2">
          <w:rPr>
            <w:rStyle w:val="Hyperlink"/>
          </w:rPr>
          <w:t>Information to be provided</w:t>
        </w:r>
        <w:r w:rsidR="00F13DA9">
          <w:rPr>
            <w:webHidden/>
          </w:rPr>
          <w:tab/>
        </w:r>
        <w:r w:rsidR="00F13DA9">
          <w:rPr>
            <w:webHidden/>
          </w:rPr>
          <w:fldChar w:fldCharType="begin"/>
        </w:r>
        <w:r w:rsidR="00F13DA9">
          <w:rPr>
            <w:webHidden/>
          </w:rPr>
          <w:instrText xml:space="preserve"> PAGEREF _Toc481667839 \h </w:instrText>
        </w:r>
        <w:r w:rsidR="00F13DA9">
          <w:rPr>
            <w:webHidden/>
          </w:rPr>
        </w:r>
        <w:r w:rsidR="00F13DA9">
          <w:rPr>
            <w:webHidden/>
          </w:rPr>
          <w:fldChar w:fldCharType="separate"/>
        </w:r>
        <w:r w:rsidR="00F13DA9">
          <w:rPr>
            <w:webHidden/>
          </w:rPr>
          <w:t>3</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0" w:history="1">
        <w:r w:rsidR="00F13DA9" w:rsidRPr="00792FF2">
          <w:rPr>
            <w:rStyle w:val="Hyperlink"/>
          </w:rPr>
          <w:t>Information to be provided in an application for approval of a project plan</w:t>
        </w:r>
        <w:r w:rsidR="00F13DA9">
          <w:rPr>
            <w:webHidden/>
          </w:rPr>
          <w:tab/>
        </w:r>
        <w:r w:rsidR="00F13DA9">
          <w:rPr>
            <w:webHidden/>
          </w:rPr>
          <w:fldChar w:fldCharType="begin"/>
        </w:r>
        <w:r w:rsidR="00F13DA9">
          <w:rPr>
            <w:webHidden/>
          </w:rPr>
          <w:instrText xml:space="preserve"> PAGEREF _Toc481667840 \h </w:instrText>
        </w:r>
        <w:r w:rsidR="00F13DA9">
          <w:rPr>
            <w:webHidden/>
          </w:rPr>
        </w:r>
        <w:r w:rsidR="00F13DA9">
          <w:rPr>
            <w:webHidden/>
          </w:rPr>
          <w:fldChar w:fldCharType="separate"/>
        </w:r>
        <w:r w:rsidR="00F13DA9">
          <w:rPr>
            <w:webHidden/>
          </w:rPr>
          <w:t>3</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1" w:history="1">
        <w:r w:rsidR="00F13DA9" w:rsidRPr="00792FF2">
          <w:rPr>
            <w:rStyle w:val="Hyperlink"/>
          </w:rPr>
          <w:t>Information to be provided in an application for approval of a project impact report</w:t>
        </w:r>
        <w:r w:rsidR="00F13DA9">
          <w:rPr>
            <w:webHidden/>
          </w:rPr>
          <w:tab/>
        </w:r>
        <w:r w:rsidR="00F13DA9">
          <w:rPr>
            <w:webHidden/>
          </w:rPr>
          <w:fldChar w:fldCharType="begin"/>
        </w:r>
        <w:r w:rsidR="00F13DA9">
          <w:rPr>
            <w:webHidden/>
          </w:rPr>
          <w:instrText xml:space="preserve"> PAGEREF _Toc481667841 \h </w:instrText>
        </w:r>
        <w:r w:rsidR="00F13DA9">
          <w:rPr>
            <w:webHidden/>
          </w:rPr>
        </w:r>
        <w:r w:rsidR="00F13DA9">
          <w:rPr>
            <w:webHidden/>
          </w:rPr>
          <w:fldChar w:fldCharType="separate"/>
        </w:r>
        <w:r w:rsidR="00F13DA9">
          <w:rPr>
            <w:webHidden/>
          </w:rPr>
          <w:t>3</w:t>
        </w:r>
        <w:r w:rsidR="00F13DA9">
          <w:rPr>
            <w:webHidden/>
          </w:rPr>
          <w:fldChar w:fldCharType="end"/>
        </w:r>
      </w:hyperlink>
    </w:p>
    <w:p w:rsidR="00F13DA9" w:rsidRDefault="00D157D3">
      <w:pPr>
        <w:pStyle w:val="TOC1"/>
        <w:rPr>
          <w:rFonts w:eastAsiaTheme="minorEastAsia" w:cstheme="minorBidi"/>
          <w:b w:val="0"/>
          <w:color w:val="auto"/>
          <w:sz w:val="22"/>
          <w:szCs w:val="22"/>
        </w:rPr>
      </w:pPr>
      <w:hyperlink w:anchor="_Toc481667842" w:history="1">
        <w:r w:rsidR="00F13DA9" w:rsidRPr="00792FF2">
          <w:rPr>
            <w:rStyle w:val="Hyperlink"/>
          </w:rPr>
          <w:t>Methods</w:t>
        </w:r>
        <w:r w:rsidR="00F13DA9">
          <w:rPr>
            <w:webHidden/>
          </w:rPr>
          <w:tab/>
        </w:r>
        <w:r w:rsidR="00F13DA9">
          <w:rPr>
            <w:webHidden/>
          </w:rPr>
          <w:fldChar w:fldCharType="begin"/>
        </w:r>
        <w:r w:rsidR="00F13DA9">
          <w:rPr>
            <w:webHidden/>
          </w:rPr>
          <w:instrText xml:space="preserve"> PAGEREF _Toc481667842 \h </w:instrText>
        </w:r>
        <w:r w:rsidR="00F13DA9">
          <w:rPr>
            <w:webHidden/>
          </w:rPr>
        </w:r>
        <w:r w:rsidR="00F13DA9">
          <w:rPr>
            <w:webHidden/>
          </w:rPr>
          <w:fldChar w:fldCharType="separate"/>
        </w:r>
        <w:r w:rsidR="00F13DA9">
          <w:rPr>
            <w:webHidden/>
          </w:rPr>
          <w:t>4</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3" w:history="1">
        <w:r w:rsidR="00F13DA9" w:rsidRPr="00792FF2">
          <w:rPr>
            <w:rStyle w:val="Hyperlink"/>
          </w:rPr>
          <w:t>Calculation of carbon dioxide equivalents of greenhouse gases</w:t>
        </w:r>
        <w:r w:rsidR="00F13DA9">
          <w:rPr>
            <w:webHidden/>
          </w:rPr>
          <w:tab/>
        </w:r>
        <w:r w:rsidR="00F13DA9">
          <w:rPr>
            <w:webHidden/>
          </w:rPr>
          <w:fldChar w:fldCharType="begin"/>
        </w:r>
        <w:r w:rsidR="00F13DA9">
          <w:rPr>
            <w:webHidden/>
          </w:rPr>
          <w:instrText xml:space="preserve"> PAGEREF _Toc481667843 \h </w:instrText>
        </w:r>
        <w:r w:rsidR="00F13DA9">
          <w:rPr>
            <w:webHidden/>
          </w:rPr>
        </w:r>
        <w:r w:rsidR="00F13DA9">
          <w:rPr>
            <w:webHidden/>
          </w:rPr>
          <w:fldChar w:fldCharType="separate"/>
        </w:r>
        <w:r w:rsidR="00F13DA9">
          <w:rPr>
            <w:webHidden/>
          </w:rPr>
          <w:t>4</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4" w:history="1">
        <w:r w:rsidR="00F13DA9" w:rsidRPr="00792FF2">
          <w:rPr>
            <w:rStyle w:val="Hyperlink"/>
          </w:rPr>
          <w:t>Equation 1 – Carbon dioxide equivalent to be reduced</w:t>
        </w:r>
        <w:r w:rsidR="00F13DA9">
          <w:rPr>
            <w:webHidden/>
          </w:rPr>
          <w:tab/>
        </w:r>
        <w:r w:rsidR="00F13DA9">
          <w:rPr>
            <w:webHidden/>
          </w:rPr>
          <w:fldChar w:fldCharType="begin"/>
        </w:r>
        <w:r w:rsidR="00F13DA9">
          <w:rPr>
            <w:webHidden/>
          </w:rPr>
          <w:instrText xml:space="preserve"> PAGEREF _Toc481667844 \h </w:instrText>
        </w:r>
        <w:r w:rsidR="00F13DA9">
          <w:rPr>
            <w:webHidden/>
          </w:rPr>
        </w:r>
        <w:r w:rsidR="00F13DA9">
          <w:rPr>
            <w:webHidden/>
          </w:rPr>
          <w:fldChar w:fldCharType="separate"/>
        </w:r>
        <w:r w:rsidR="00F13DA9">
          <w:rPr>
            <w:webHidden/>
          </w:rPr>
          <w:t>4</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5" w:history="1">
        <w:r w:rsidR="00F13DA9" w:rsidRPr="00792FF2">
          <w:rPr>
            <w:rStyle w:val="Hyperlink"/>
          </w:rPr>
          <w:t>Equation 2 – Energy savings using forward creation method</w:t>
        </w:r>
        <w:r w:rsidR="00F13DA9">
          <w:rPr>
            <w:webHidden/>
          </w:rPr>
          <w:tab/>
        </w:r>
        <w:r w:rsidR="00F13DA9">
          <w:rPr>
            <w:webHidden/>
          </w:rPr>
          <w:fldChar w:fldCharType="begin"/>
        </w:r>
        <w:r w:rsidR="00F13DA9">
          <w:rPr>
            <w:webHidden/>
          </w:rPr>
          <w:instrText xml:space="preserve"> PAGEREF _Toc481667845 \h </w:instrText>
        </w:r>
        <w:r w:rsidR="00F13DA9">
          <w:rPr>
            <w:webHidden/>
          </w:rPr>
        </w:r>
        <w:r w:rsidR="00F13DA9">
          <w:rPr>
            <w:webHidden/>
          </w:rPr>
          <w:fldChar w:fldCharType="separate"/>
        </w:r>
        <w:r w:rsidR="00F13DA9">
          <w:rPr>
            <w:webHidden/>
          </w:rPr>
          <w:t>4</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6" w:history="1">
        <w:r w:rsidR="00F13DA9" w:rsidRPr="00792FF2">
          <w:rPr>
            <w:rStyle w:val="Hyperlink"/>
          </w:rPr>
          <w:t>Equation 3 – Energy savings using annual creation or top up method</w:t>
        </w:r>
        <w:r w:rsidR="00F13DA9">
          <w:rPr>
            <w:webHidden/>
          </w:rPr>
          <w:tab/>
        </w:r>
        <w:r w:rsidR="00F13DA9">
          <w:rPr>
            <w:webHidden/>
          </w:rPr>
          <w:fldChar w:fldCharType="begin"/>
        </w:r>
        <w:r w:rsidR="00F13DA9">
          <w:rPr>
            <w:webHidden/>
          </w:rPr>
          <w:instrText xml:space="preserve"> PAGEREF _Toc481667846 \h </w:instrText>
        </w:r>
        <w:r w:rsidR="00F13DA9">
          <w:rPr>
            <w:webHidden/>
          </w:rPr>
        </w:r>
        <w:r w:rsidR="00F13DA9">
          <w:rPr>
            <w:webHidden/>
          </w:rPr>
          <w:fldChar w:fldCharType="separate"/>
        </w:r>
        <w:r w:rsidR="00F13DA9">
          <w:rPr>
            <w:webHidden/>
          </w:rPr>
          <w:t>5</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7" w:history="1">
        <w:r w:rsidR="00F13DA9" w:rsidRPr="00792FF2">
          <w:rPr>
            <w:rStyle w:val="Hyperlink"/>
          </w:rPr>
          <w:t>Equation 4 – Normal year energy savings</w:t>
        </w:r>
        <w:r w:rsidR="00F13DA9">
          <w:rPr>
            <w:webHidden/>
          </w:rPr>
          <w:tab/>
        </w:r>
        <w:r w:rsidR="00F13DA9">
          <w:rPr>
            <w:webHidden/>
          </w:rPr>
          <w:fldChar w:fldCharType="begin"/>
        </w:r>
        <w:r w:rsidR="00F13DA9">
          <w:rPr>
            <w:webHidden/>
          </w:rPr>
          <w:instrText xml:space="preserve"> PAGEREF _Toc481667847 \h </w:instrText>
        </w:r>
        <w:r w:rsidR="00F13DA9">
          <w:rPr>
            <w:webHidden/>
          </w:rPr>
        </w:r>
        <w:r w:rsidR="00F13DA9">
          <w:rPr>
            <w:webHidden/>
          </w:rPr>
          <w:fldChar w:fldCharType="separate"/>
        </w:r>
        <w:r w:rsidR="00F13DA9">
          <w:rPr>
            <w:webHidden/>
          </w:rPr>
          <w:t>5</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8" w:history="1">
        <w:r w:rsidR="00F13DA9" w:rsidRPr="00792FF2">
          <w:rPr>
            <w:rStyle w:val="Hyperlink"/>
          </w:rPr>
          <w:t>Equation 5 – Measured annual energy savings</w:t>
        </w:r>
        <w:r w:rsidR="00F13DA9">
          <w:rPr>
            <w:webHidden/>
          </w:rPr>
          <w:tab/>
        </w:r>
        <w:r w:rsidR="00F13DA9">
          <w:rPr>
            <w:webHidden/>
          </w:rPr>
          <w:fldChar w:fldCharType="begin"/>
        </w:r>
        <w:r w:rsidR="00F13DA9">
          <w:rPr>
            <w:webHidden/>
          </w:rPr>
          <w:instrText xml:space="preserve"> PAGEREF _Toc481667848 \h </w:instrText>
        </w:r>
        <w:r w:rsidR="00F13DA9">
          <w:rPr>
            <w:webHidden/>
          </w:rPr>
        </w:r>
        <w:r w:rsidR="00F13DA9">
          <w:rPr>
            <w:webHidden/>
          </w:rPr>
          <w:fldChar w:fldCharType="separate"/>
        </w:r>
        <w:r w:rsidR="00F13DA9">
          <w:rPr>
            <w:webHidden/>
          </w:rPr>
          <w:t>5</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49" w:history="1">
        <w:r w:rsidR="00F13DA9" w:rsidRPr="00792FF2">
          <w:rPr>
            <w:rStyle w:val="Hyperlink"/>
          </w:rPr>
          <w:t>Conditions and circumstances under which a certificate cannot be created</w:t>
        </w:r>
        <w:r w:rsidR="00F13DA9">
          <w:rPr>
            <w:webHidden/>
          </w:rPr>
          <w:tab/>
        </w:r>
        <w:r w:rsidR="00F13DA9">
          <w:rPr>
            <w:webHidden/>
          </w:rPr>
          <w:fldChar w:fldCharType="begin"/>
        </w:r>
        <w:r w:rsidR="00F13DA9">
          <w:rPr>
            <w:webHidden/>
          </w:rPr>
          <w:instrText xml:space="preserve"> PAGEREF _Toc481667849 \h </w:instrText>
        </w:r>
        <w:r w:rsidR="00F13DA9">
          <w:rPr>
            <w:webHidden/>
          </w:rPr>
        </w:r>
        <w:r w:rsidR="00F13DA9">
          <w:rPr>
            <w:webHidden/>
          </w:rPr>
          <w:fldChar w:fldCharType="separate"/>
        </w:r>
        <w:r w:rsidR="00F13DA9">
          <w:rPr>
            <w:webHidden/>
          </w:rPr>
          <w:t>5</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50" w:history="1">
        <w:r w:rsidR="00F13DA9" w:rsidRPr="00792FF2">
          <w:rPr>
            <w:rStyle w:val="Hyperlink"/>
          </w:rPr>
          <w:t>Time at which prescribed activity is undertaken and reduction in greenhouse gas emissions occurs</w:t>
        </w:r>
        <w:r w:rsidR="00F13DA9">
          <w:rPr>
            <w:webHidden/>
          </w:rPr>
          <w:tab/>
        </w:r>
        <w:r w:rsidR="00F13DA9">
          <w:rPr>
            <w:webHidden/>
          </w:rPr>
          <w:fldChar w:fldCharType="begin"/>
        </w:r>
        <w:r w:rsidR="00F13DA9">
          <w:rPr>
            <w:webHidden/>
          </w:rPr>
          <w:instrText xml:space="preserve"> PAGEREF _Toc481667850 \h </w:instrText>
        </w:r>
        <w:r w:rsidR="00F13DA9">
          <w:rPr>
            <w:webHidden/>
          </w:rPr>
        </w:r>
        <w:r w:rsidR="00F13DA9">
          <w:rPr>
            <w:webHidden/>
          </w:rPr>
          <w:fldChar w:fldCharType="separate"/>
        </w:r>
        <w:r w:rsidR="00F13DA9">
          <w:rPr>
            <w:webHidden/>
          </w:rPr>
          <w:t>6</w:t>
        </w:r>
        <w:r w:rsidR="00F13DA9">
          <w:rPr>
            <w:webHidden/>
          </w:rPr>
          <w:fldChar w:fldCharType="end"/>
        </w:r>
      </w:hyperlink>
    </w:p>
    <w:p w:rsidR="00F13DA9" w:rsidRDefault="00D157D3">
      <w:pPr>
        <w:pStyle w:val="TOC1"/>
        <w:rPr>
          <w:rFonts w:eastAsiaTheme="minorEastAsia" w:cstheme="minorBidi"/>
          <w:b w:val="0"/>
          <w:color w:val="auto"/>
          <w:sz w:val="22"/>
          <w:szCs w:val="22"/>
        </w:rPr>
      </w:pPr>
      <w:hyperlink w:anchor="_Toc481667851" w:history="1">
        <w:r w:rsidR="00F13DA9" w:rsidRPr="00792FF2">
          <w:rPr>
            <w:rStyle w:val="Hyperlink"/>
          </w:rPr>
          <w:t>Variables</w:t>
        </w:r>
        <w:r w:rsidR="00F13DA9">
          <w:rPr>
            <w:webHidden/>
          </w:rPr>
          <w:tab/>
        </w:r>
        <w:r w:rsidR="00F13DA9">
          <w:rPr>
            <w:webHidden/>
          </w:rPr>
          <w:fldChar w:fldCharType="begin"/>
        </w:r>
        <w:r w:rsidR="00F13DA9">
          <w:rPr>
            <w:webHidden/>
          </w:rPr>
          <w:instrText xml:space="preserve"> PAGEREF _Toc481667851 \h </w:instrText>
        </w:r>
        <w:r w:rsidR="00F13DA9">
          <w:rPr>
            <w:webHidden/>
          </w:rPr>
        </w:r>
        <w:r w:rsidR="00F13DA9">
          <w:rPr>
            <w:webHidden/>
          </w:rPr>
          <w:fldChar w:fldCharType="separate"/>
        </w:r>
        <w:r w:rsidR="00F13DA9">
          <w:rPr>
            <w:webHidden/>
          </w:rPr>
          <w:t>7</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52" w:history="1">
        <w:r w:rsidR="00F13DA9" w:rsidRPr="00792FF2">
          <w:rPr>
            <w:rStyle w:val="Hyperlink"/>
          </w:rPr>
          <w:t>Terms</w:t>
        </w:r>
        <w:r w:rsidR="00F13DA9">
          <w:rPr>
            <w:webHidden/>
          </w:rPr>
          <w:tab/>
        </w:r>
        <w:r w:rsidR="00F13DA9">
          <w:rPr>
            <w:webHidden/>
          </w:rPr>
          <w:fldChar w:fldCharType="begin"/>
        </w:r>
        <w:r w:rsidR="00F13DA9">
          <w:rPr>
            <w:webHidden/>
          </w:rPr>
          <w:instrText xml:space="preserve"> PAGEREF _Toc481667852 \h </w:instrText>
        </w:r>
        <w:r w:rsidR="00F13DA9">
          <w:rPr>
            <w:webHidden/>
          </w:rPr>
        </w:r>
        <w:r w:rsidR="00F13DA9">
          <w:rPr>
            <w:webHidden/>
          </w:rPr>
          <w:fldChar w:fldCharType="separate"/>
        </w:r>
        <w:r w:rsidR="00F13DA9">
          <w:rPr>
            <w:webHidden/>
          </w:rPr>
          <w:t>7</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53" w:history="1">
        <w:r w:rsidR="00F13DA9" w:rsidRPr="00792FF2">
          <w:rPr>
            <w:rStyle w:val="Hyperlink"/>
          </w:rPr>
          <w:t>Table 1 – Accuracy factor</w:t>
        </w:r>
        <w:r w:rsidR="00F13DA9">
          <w:rPr>
            <w:webHidden/>
          </w:rPr>
          <w:tab/>
        </w:r>
        <w:r w:rsidR="00F13DA9">
          <w:rPr>
            <w:webHidden/>
          </w:rPr>
          <w:fldChar w:fldCharType="begin"/>
        </w:r>
        <w:r w:rsidR="00F13DA9">
          <w:rPr>
            <w:webHidden/>
          </w:rPr>
          <w:instrText xml:space="preserve"> PAGEREF _Toc481667853 \h </w:instrText>
        </w:r>
        <w:r w:rsidR="00F13DA9">
          <w:rPr>
            <w:webHidden/>
          </w:rPr>
        </w:r>
        <w:r w:rsidR="00F13DA9">
          <w:rPr>
            <w:webHidden/>
          </w:rPr>
          <w:fldChar w:fldCharType="separate"/>
        </w:r>
        <w:r w:rsidR="00F13DA9">
          <w:rPr>
            <w:webHidden/>
          </w:rPr>
          <w:t>11</w:t>
        </w:r>
        <w:r w:rsidR="00F13DA9">
          <w:rPr>
            <w:webHidden/>
          </w:rPr>
          <w:fldChar w:fldCharType="end"/>
        </w:r>
      </w:hyperlink>
    </w:p>
    <w:p w:rsidR="00F13DA9" w:rsidRDefault="00D157D3">
      <w:pPr>
        <w:pStyle w:val="TOC2"/>
        <w:rPr>
          <w:rFonts w:eastAsiaTheme="minorEastAsia" w:cstheme="minorBidi"/>
          <w:b w:val="0"/>
          <w:color w:val="auto"/>
          <w:sz w:val="22"/>
          <w:szCs w:val="22"/>
        </w:rPr>
      </w:pPr>
      <w:hyperlink w:anchor="_Toc481667854" w:history="1">
        <w:r w:rsidR="00F13DA9" w:rsidRPr="00792FF2">
          <w:rPr>
            <w:rStyle w:val="Hyperlink"/>
          </w:rPr>
          <w:t>Table 2 – Decay factor</w:t>
        </w:r>
        <w:r w:rsidR="00F13DA9">
          <w:rPr>
            <w:webHidden/>
          </w:rPr>
          <w:tab/>
        </w:r>
        <w:r w:rsidR="00F13DA9">
          <w:rPr>
            <w:webHidden/>
          </w:rPr>
          <w:fldChar w:fldCharType="begin"/>
        </w:r>
        <w:r w:rsidR="00F13DA9">
          <w:rPr>
            <w:webHidden/>
          </w:rPr>
          <w:instrText xml:space="preserve"> PAGEREF _Toc481667854 \h </w:instrText>
        </w:r>
        <w:r w:rsidR="00F13DA9">
          <w:rPr>
            <w:webHidden/>
          </w:rPr>
        </w:r>
        <w:r w:rsidR="00F13DA9">
          <w:rPr>
            <w:webHidden/>
          </w:rPr>
          <w:fldChar w:fldCharType="separate"/>
        </w:r>
        <w:r w:rsidR="00F13DA9">
          <w:rPr>
            <w:webHidden/>
          </w:rPr>
          <w:t>11</w:t>
        </w:r>
        <w:r w:rsidR="00F13DA9">
          <w:rPr>
            <w:webHidden/>
          </w:rPr>
          <w:fldChar w:fldCharType="end"/>
        </w:r>
      </w:hyperlink>
    </w:p>
    <w:p w:rsidR="008F4D3D" w:rsidRDefault="001F5D92" w:rsidP="00162B86">
      <w:r>
        <w:fldChar w:fldCharType="end"/>
      </w:r>
    </w:p>
    <w:p w:rsidR="00436277" w:rsidRDefault="00DB2F5C" w:rsidP="00162B86">
      <w:pPr>
        <w:sectPr w:rsidR="00436277" w:rsidSect="005E59CF">
          <w:headerReference w:type="even" r:id="rId23"/>
          <w:headerReference w:type="default" r:id="rId24"/>
          <w:footerReference w:type="even" r:id="rId25"/>
          <w:footerReference w:type="default" r:id="rId26"/>
          <w:pgSz w:w="11907" w:h="16840" w:code="9"/>
          <w:pgMar w:top="2268" w:right="1134" w:bottom="1134" w:left="1134" w:header="284" w:footer="284" w:gutter="0"/>
          <w:pgNumType w:start="1"/>
          <w:cols w:space="708"/>
          <w:docGrid w:linePitch="360"/>
        </w:sectPr>
      </w:pPr>
      <w:r>
        <w:t xml:space="preserve"> </w:t>
      </w:r>
    </w:p>
    <w:p w:rsidR="00B83743" w:rsidRPr="00C4364B" w:rsidRDefault="00DE046A" w:rsidP="008A65C6">
      <w:pPr>
        <w:pStyle w:val="Heading1"/>
      </w:pPr>
      <w:bookmarkStart w:id="3" w:name="_Toc481667835"/>
      <w:r>
        <w:t>Introduction</w:t>
      </w:r>
      <w:bookmarkEnd w:id="3"/>
    </w:p>
    <w:p w:rsidR="00321955" w:rsidRPr="00050253" w:rsidRDefault="00DE046A" w:rsidP="00321955">
      <w:pPr>
        <w:pStyle w:val="IntroFeatureText"/>
      </w:pPr>
      <w:r>
        <w:t xml:space="preserve">The Measurement and Verification method </w:t>
      </w:r>
      <w:r w:rsidR="004A61F0">
        <w:t>provides methods and variables for project-based activities</w:t>
      </w:r>
      <w:r>
        <w:t xml:space="preserve"> in </w:t>
      </w:r>
      <w:r w:rsidR="006565EC">
        <w:t xml:space="preserve">the </w:t>
      </w:r>
      <w:r>
        <w:t xml:space="preserve">Victorian Energy </w:t>
      </w:r>
      <w:r w:rsidR="006565EC">
        <w:t>Efficiency Target (VEET) scheme</w:t>
      </w:r>
      <w:r w:rsidR="00321955" w:rsidRPr="00050253">
        <w:t xml:space="preserve">.  </w:t>
      </w:r>
    </w:p>
    <w:p w:rsidR="00321955" w:rsidRPr="00050253" w:rsidRDefault="00DE046A" w:rsidP="00321955">
      <w:pPr>
        <w:pStyle w:val="Heading2"/>
        <w:spacing w:line="260" w:lineRule="exact"/>
      </w:pPr>
      <w:bookmarkStart w:id="4" w:name="_Toc481667836"/>
      <w:r>
        <w:t>Purpose</w:t>
      </w:r>
      <w:bookmarkEnd w:id="4"/>
    </w:p>
    <w:p w:rsidR="00DE046A" w:rsidRPr="00514B86" w:rsidRDefault="00DE046A" w:rsidP="00514B86">
      <w:pPr>
        <w:pStyle w:val="BodyText"/>
      </w:pPr>
      <w:r w:rsidRPr="00DE046A">
        <w:t xml:space="preserve">This document sets out the methods and variables for calculating the carbon dioxide equivalent (in tonnes) of greenhouse gases to be reduced by carrying out a prescribed activity using the Measurement and Verification method.  </w:t>
      </w:r>
    </w:p>
    <w:p w:rsidR="00321955" w:rsidRPr="00050253" w:rsidRDefault="00872404" w:rsidP="00DE046A">
      <w:pPr>
        <w:pStyle w:val="Heading2"/>
      </w:pPr>
      <w:bookmarkStart w:id="5" w:name="_Toc481667837"/>
      <w:r>
        <w:t>Legislation and responsibilities</w:t>
      </w:r>
      <w:bookmarkEnd w:id="5"/>
    </w:p>
    <w:p w:rsidR="00514B86" w:rsidRDefault="006565EC" w:rsidP="00514B86">
      <w:pPr>
        <w:pStyle w:val="BodyText"/>
      </w:pPr>
      <w:r>
        <w:t>The VEET scheme</w:t>
      </w:r>
      <w:r w:rsidR="00514B86">
        <w:t xml:space="preserve"> is </w:t>
      </w:r>
      <w:r w:rsidR="00125F09">
        <w:t>enabled by</w:t>
      </w:r>
      <w:r w:rsidR="00514B86">
        <w:t xml:space="preserve"> the </w:t>
      </w:r>
      <w:r w:rsidR="00514B86" w:rsidRPr="00514B86">
        <w:t>Victorian Energy Efficiency Target Act 2007,</w:t>
      </w:r>
      <w:r w:rsidR="00514B86">
        <w:t xml:space="preserve"> the Victorian Energy Efficiency Target Regulations 2008, the Victorian Energy Efficiency Target (Project-Based Activities) Regulations 2017 (the PBA Regulations)</w:t>
      </w:r>
      <w:r w:rsidR="00307BD7">
        <w:t xml:space="preserve"> and the Victorian Energy Efficiency Target Guidelines (the Guidelines)</w:t>
      </w:r>
      <w:r w:rsidR="00514B86">
        <w:t>.</w:t>
      </w:r>
    </w:p>
    <w:p w:rsidR="00872404" w:rsidRDefault="00872404" w:rsidP="00514B86">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6565EC">
        <w:t>VEET scheme</w:t>
      </w:r>
      <w:r w:rsidR="00125F09">
        <w:t xml:space="preserve"> legislation</w:t>
      </w:r>
      <w:r>
        <w:t>. This includes the prescribed activities.</w:t>
      </w:r>
    </w:p>
    <w:p w:rsidR="00514B86"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p>
    <w:p w:rsidR="00321955" w:rsidRDefault="00514B86" w:rsidP="00321955">
      <w:pPr>
        <w:pStyle w:val="BodyText"/>
      </w:pPr>
      <w:r>
        <w:t xml:space="preserve">The Essential Services Commission (ESC) is the administrator of </w:t>
      </w:r>
      <w:r w:rsidR="006565EC">
        <w:t>the VEET scheme</w:t>
      </w:r>
      <w:r w:rsidR="00307BD7">
        <w:t xml:space="preserve"> and is responsible for the Guidelines</w:t>
      </w:r>
      <w:r>
        <w:t xml:space="preserve">. Participants must also comply with the ESC’s requirements, which are published on their website at </w:t>
      </w:r>
      <w:hyperlink r:id="rId27" w:history="1">
        <w:r w:rsidRPr="007F12E6">
          <w:rPr>
            <w:rStyle w:val="Hyperlink"/>
          </w:rPr>
          <w:t>http://veet.vic.gov.au</w:t>
        </w:r>
      </w:hyperlink>
      <w:r>
        <w:t>.</w:t>
      </w:r>
    </w:p>
    <w:p w:rsidR="008529C7" w:rsidRPr="00050253" w:rsidRDefault="008529C7" w:rsidP="00321955">
      <w:pPr>
        <w:pStyle w:val="BodyText"/>
      </w:pPr>
      <w:r>
        <w:t>This document should be read in conjunction with the Act, Regulations and material published by the ESC.</w:t>
      </w:r>
    </w:p>
    <w:p w:rsidR="00321955" w:rsidRPr="00050253" w:rsidRDefault="00492A69" w:rsidP="00321955">
      <w:pPr>
        <w:pStyle w:val="Heading2"/>
        <w:spacing w:line="260" w:lineRule="exact"/>
      </w:pPr>
      <w:bookmarkStart w:id="6" w:name="_Toc481667838"/>
      <w:r>
        <w:t>Using</w:t>
      </w:r>
      <w:r w:rsidR="00514B86">
        <w:t xml:space="preserve"> this document</w:t>
      </w:r>
      <w:bookmarkEnd w:id="6"/>
    </w:p>
    <w:p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rsidR="00027054" w:rsidRDefault="00027054">
      <w:pPr>
        <w:rPr>
          <w:b/>
          <w:bCs/>
          <w:color w:val="0072CE" w:themeColor="text2"/>
          <w:kern w:val="32"/>
          <w:sz w:val="40"/>
          <w:szCs w:val="32"/>
        </w:rPr>
      </w:pPr>
      <w:r>
        <w:br w:type="page"/>
      </w:r>
    </w:p>
    <w:p w:rsidR="008A65C6" w:rsidRDefault="00027054" w:rsidP="008A65C6">
      <w:pPr>
        <w:pStyle w:val="Heading1"/>
      </w:pPr>
      <w:bookmarkStart w:id="7" w:name="_Toc481667839"/>
      <w:r>
        <w:t>Information to be provided</w:t>
      </w:r>
      <w:bookmarkEnd w:id="7"/>
    </w:p>
    <w:p w:rsidR="008A65C6" w:rsidRDefault="008A65C6" w:rsidP="008A65C6">
      <w:pPr>
        <w:pStyle w:val="Heading2"/>
        <w:spacing w:line="260" w:lineRule="exact"/>
      </w:pPr>
      <w:bookmarkStart w:id="8" w:name="_Toc481667840"/>
      <w:r>
        <w:t>Information to be provided in an application for approval of a project plan</w:t>
      </w:r>
      <w:bookmarkEnd w:id="8"/>
      <w:r>
        <w:t xml:space="preserve"> </w:t>
      </w:r>
    </w:p>
    <w:p w:rsidR="008A65C6" w:rsidRPr="00940CD5" w:rsidRDefault="008A65C6" w:rsidP="004D2378">
      <w:pPr>
        <w:pStyle w:val="ListNumber"/>
      </w:pPr>
      <w:r w:rsidRPr="009C774A">
        <w:t xml:space="preserve">The application for approval of a </w:t>
      </w:r>
      <w:r w:rsidRPr="00940CD5">
        <w:t xml:space="preserve">project plan must </w:t>
      </w:r>
      <w:r w:rsidR="00125F09">
        <w:t>identify one of</w:t>
      </w:r>
      <w:r w:rsidRPr="00940CD5">
        <w:t xml:space="preserve"> the following</w:t>
      </w:r>
      <w:r w:rsidR="00125F09">
        <w:t xml:space="preserve"> methods</w:t>
      </w:r>
      <w:r w:rsidR="008529C7">
        <w:t xml:space="preserve"> 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p>
    <w:p w:rsidR="008A65C6" w:rsidRPr="009C774A" w:rsidRDefault="008A65C6" w:rsidP="004D2378">
      <w:pPr>
        <w:pStyle w:val="ListNumber2"/>
      </w:pPr>
      <w:bookmarkStart w:id="9" w:name="_Ref478720032"/>
      <w:r w:rsidRPr="009C774A">
        <w:t>a forward projection of savings using a baseline energy model and operating energy model;</w:t>
      </w:r>
      <w:bookmarkEnd w:id="9"/>
    </w:p>
    <w:p w:rsidR="008A65C6" w:rsidRPr="00940CD5" w:rsidRDefault="008A65C6" w:rsidP="004D2378">
      <w:pPr>
        <w:pStyle w:val="ListNumber2"/>
      </w:pPr>
      <w:bookmarkStart w:id="10" w:name="_Ref478720039"/>
      <w:r w:rsidRPr="00940CD5">
        <w:t>annual reporting of savings using a baseline energy model and measured energy consumption; or</w:t>
      </w:r>
      <w:bookmarkEnd w:id="10"/>
    </w:p>
    <w:p w:rsidR="008A65C6" w:rsidRDefault="00042DA8" w:rsidP="004D2378">
      <w:pPr>
        <w:pStyle w:val="ListNumber2"/>
      </w:pPr>
      <w:r>
        <w:t xml:space="preserve">a combination of </w:t>
      </w:r>
      <w:r>
        <w:fldChar w:fldCharType="begin"/>
      </w:r>
      <w:r>
        <w:instrText xml:space="preserve"> REF _Ref478720032 \r \h </w:instrText>
      </w:r>
      <w:r>
        <w:fldChar w:fldCharType="separate"/>
      </w:r>
      <w:r w:rsidR="00C411A6">
        <w:t>(a)</w:t>
      </w:r>
      <w:r>
        <w:fldChar w:fldCharType="end"/>
      </w:r>
      <w:r w:rsidR="008A65C6" w:rsidRPr="00940CD5">
        <w:t xml:space="preserve"> and </w:t>
      </w:r>
      <w:r>
        <w:fldChar w:fldCharType="begin"/>
      </w:r>
      <w:r>
        <w:instrText xml:space="preserve"> REF _Ref478720039 \r \h </w:instrText>
      </w:r>
      <w:r>
        <w:fldChar w:fldCharType="separate"/>
      </w:r>
      <w:r w:rsidR="00C411A6">
        <w:t>(b)</w:t>
      </w:r>
      <w:r>
        <w:fldChar w:fldCharType="end"/>
      </w:r>
      <w:r w:rsidR="008A65C6" w:rsidRPr="00940CD5">
        <w:t xml:space="preserve"> comprising a forward projection followed by annual reporting of savings ('top-up').</w:t>
      </w:r>
    </w:p>
    <w:p w:rsidR="008A65C6" w:rsidRPr="00E82B8F" w:rsidRDefault="008A65C6" w:rsidP="00E82B8F">
      <w:pPr>
        <w:pStyle w:val="BodyText"/>
      </w:pPr>
    </w:p>
    <w:p w:rsidR="008A65C6" w:rsidRPr="00B44516" w:rsidRDefault="008A65C6" w:rsidP="008A65C6">
      <w:pPr>
        <w:pStyle w:val="Heading2"/>
      </w:pPr>
      <w:bookmarkStart w:id="11" w:name="_Toc481667841"/>
      <w:r w:rsidRPr="00B44516">
        <w:t>Information to be provided in an application for approval of a project impact report</w:t>
      </w:r>
      <w:bookmarkEnd w:id="11"/>
    </w:p>
    <w:p w:rsidR="008A65C6" w:rsidRPr="004D2378" w:rsidRDefault="008A65C6" w:rsidP="004D2378">
      <w:pPr>
        <w:pStyle w:val="ListNumber"/>
      </w:pPr>
      <w:r w:rsidRPr="004D2378">
        <w:t>The application for approval of a project impact report must include the following:</w:t>
      </w:r>
    </w:p>
    <w:p w:rsidR="008A65C6" w:rsidRPr="004D2378" w:rsidRDefault="008A65C6" w:rsidP="002957FC">
      <w:pPr>
        <w:pStyle w:val="ListNumber2"/>
        <w:numPr>
          <w:ilvl w:val="0"/>
          <w:numId w:val="17"/>
        </w:numPr>
        <w:ind w:left="680" w:hanging="340"/>
      </w:pPr>
      <w:r w:rsidRPr="004D2378">
        <w:t>details of the measurement boundary;</w:t>
      </w:r>
    </w:p>
    <w:p w:rsidR="008A65C6" w:rsidRPr="004D2378" w:rsidRDefault="008A65C6" w:rsidP="002957FC">
      <w:pPr>
        <w:pStyle w:val="ListNumber2"/>
        <w:ind w:left="680" w:hanging="340"/>
      </w:pPr>
      <w:r w:rsidRPr="004D2378">
        <w:t xml:space="preserve">site constants and their standard values; </w:t>
      </w:r>
    </w:p>
    <w:p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p>
    <w:p w:rsidR="008A65C6" w:rsidRPr="004D2378" w:rsidRDefault="008A65C6" w:rsidP="002957FC">
      <w:pPr>
        <w:pStyle w:val="ListNumber2"/>
        <w:ind w:left="680" w:hanging="340"/>
      </w:pPr>
      <w:r w:rsidRPr="004D2378">
        <w:t>emissions factors used in abatement calculations;</w:t>
      </w:r>
    </w:p>
    <w:p w:rsidR="008A65C6" w:rsidRPr="004D2378" w:rsidRDefault="008A65C6" w:rsidP="002957FC">
      <w:pPr>
        <w:pStyle w:val="ListNumber2"/>
        <w:ind w:left="680" w:hanging="340"/>
      </w:pPr>
      <w:r w:rsidRPr="004D2378">
        <w:t>details of any counted savings;</w:t>
      </w:r>
    </w:p>
    <w:p w:rsidR="008A65C6" w:rsidRPr="004D2378" w:rsidRDefault="008A65C6" w:rsidP="002957FC">
      <w:pPr>
        <w:pStyle w:val="ListNumber2"/>
        <w:ind w:left="680" w:hanging="340"/>
      </w:pPr>
      <w:r w:rsidRPr="004D2378">
        <w:t>the baseline energy model in equation form;</w:t>
      </w:r>
    </w:p>
    <w:p w:rsidR="008A65C6" w:rsidRPr="004D2378" w:rsidRDefault="008A65C6" w:rsidP="002957FC">
      <w:pPr>
        <w:pStyle w:val="ListNumber2"/>
        <w:ind w:left="680" w:hanging="340"/>
      </w:pPr>
      <w:r w:rsidRPr="004D2378">
        <w:t xml:space="preserve">the accuracy factor; </w:t>
      </w:r>
    </w:p>
    <w:p w:rsidR="008A65C6" w:rsidRPr="004D2378" w:rsidRDefault="008A65C6" w:rsidP="002957FC">
      <w:pPr>
        <w:pStyle w:val="ListNumber2"/>
        <w:ind w:left="680" w:hanging="340"/>
      </w:pPr>
      <w:r w:rsidRPr="004D2378">
        <w:t>for projects using the forward creation method:</w:t>
      </w:r>
    </w:p>
    <w:p w:rsidR="008A65C6" w:rsidRPr="004D2378" w:rsidRDefault="008A65C6" w:rsidP="002957FC">
      <w:pPr>
        <w:pStyle w:val="ListNumber3"/>
      </w:pPr>
      <w:r w:rsidRPr="004D2378">
        <w:t>the operating energy model in equation form;</w:t>
      </w:r>
    </w:p>
    <w:p w:rsidR="008A65C6" w:rsidRPr="004D2378" w:rsidRDefault="008A65C6" w:rsidP="002957FC">
      <w:pPr>
        <w:pStyle w:val="ListNumber3"/>
      </w:pPr>
      <w:r w:rsidRPr="004D2378">
        <w:t>a normal year for each independent variable, if relevant;</w:t>
      </w:r>
    </w:p>
    <w:p w:rsidR="008A65C6" w:rsidRPr="004D2378" w:rsidRDefault="008A65C6" w:rsidP="002957FC">
      <w:pPr>
        <w:pStyle w:val="ListNumber3"/>
      </w:pPr>
      <w:r w:rsidRPr="004D2378">
        <w:t>interactive energy savings for the normal year;</w:t>
      </w:r>
    </w:p>
    <w:p w:rsidR="008A65C6" w:rsidRPr="004D2378" w:rsidRDefault="008A65C6" w:rsidP="002957FC">
      <w:pPr>
        <w:pStyle w:val="ListNumber3"/>
      </w:pPr>
      <w:r w:rsidRPr="004D2378">
        <w:t>the decay factor for each year of the forward creation period;</w:t>
      </w:r>
    </w:p>
    <w:p w:rsidR="008A65C6" w:rsidRPr="004D2378" w:rsidRDefault="008A65C6" w:rsidP="002957FC">
      <w:pPr>
        <w:pStyle w:val="ListNumber3"/>
      </w:pPr>
      <w:r w:rsidRPr="004D2378">
        <w:t>a calculation of energy savings using Equation 2;</w:t>
      </w:r>
    </w:p>
    <w:p w:rsidR="008A65C6" w:rsidRPr="004D2378" w:rsidRDefault="008A65C6" w:rsidP="002957FC">
      <w:pPr>
        <w:pStyle w:val="ListNumber3"/>
      </w:pPr>
      <w:r w:rsidRPr="004D2378">
        <w:t>a calculation of normal year savings using Equation 4;</w:t>
      </w:r>
    </w:p>
    <w:p w:rsidR="008A65C6" w:rsidRPr="004D2378" w:rsidRDefault="008A65C6" w:rsidP="002957FC">
      <w:pPr>
        <w:pStyle w:val="ListNumber2"/>
        <w:ind w:left="680" w:hanging="340"/>
      </w:pPr>
      <w:r w:rsidRPr="004D2378">
        <w:t>for project using the annual creation or top up method:</w:t>
      </w:r>
    </w:p>
    <w:p w:rsidR="008A65C6" w:rsidRPr="004D2378" w:rsidRDefault="008A65C6" w:rsidP="002957FC">
      <w:pPr>
        <w:pStyle w:val="ListNumber3"/>
        <w:numPr>
          <w:ilvl w:val="0"/>
          <w:numId w:val="19"/>
        </w:numPr>
        <w:ind w:left="1049" w:hanging="369"/>
      </w:pPr>
      <w:r w:rsidRPr="004D2378">
        <w:t>measured energy consumption data for the reporting period;</w:t>
      </w:r>
    </w:p>
    <w:p w:rsidR="008A65C6" w:rsidRPr="004D2378" w:rsidRDefault="008A65C6" w:rsidP="002957FC">
      <w:pPr>
        <w:pStyle w:val="ListNumber3"/>
      </w:pPr>
      <w:r w:rsidRPr="004D2378">
        <w:t>measured values for the reporting period for each independent variable, if relevant;</w:t>
      </w:r>
    </w:p>
    <w:p w:rsidR="008A65C6" w:rsidRPr="004D2378" w:rsidRDefault="008A65C6" w:rsidP="002957FC">
      <w:pPr>
        <w:pStyle w:val="ListNumber3"/>
      </w:pPr>
      <w:r w:rsidRPr="004D2378">
        <w:t>interactive energy savings for the reporting period;</w:t>
      </w:r>
    </w:p>
    <w:p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rsidR="008A65C6" w:rsidRPr="004D2378" w:rsidRDefault="008A65C6" w:rsidP="002957FC">
      <w:pPr>
        <w:pStyle w:val="ListNumber3"/>
      </w:pPr>
      <w:r w:rsidRPr="004D2378">
        <w:t>a calculation of energy savings using Equation 3;</w:t>
      </w:r>
    </w:p>
    <w:p w:rsidR="008A65C6" w:rsidRPr="004D2378" w:rsidRDefault="008A65C6" w:rsidP="002957FC">
      <w:pPr>
        <w:pStyle w:val="ListNumber3"/>
      </w:pPr>
      <w:r w:rsidRPr="004D2378">
        <w:t>a calculation of measured annual savings using Equation 5;</w:t>
      </w:r>
    </w:p>
    <w:p w:rsidR="008A65C6" w:rsidRPr="004D2378" w:rsidRDefault="008A65C6" w:rsidP="002957FC">
      <w:pPr>
        <w:pStyle w:val="ListNumber2"/>
        <w:ind w:left="680" w:hanging="340"/>
      </w:pPr>
      <w:r w:rsidRPr="004D2378">
        <w:t>evidence that energy models comply with the statistical requirements;</w:t>
      </w:r>
    </w:p>
    <w:p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rsidR="008A65C6" w:rsidRPr="001A6A11" w:rsidRDefault="008A65C6" w:rsidP="002957FC">
      <w:pPr>
        <w:pStyle w:val="ListNumber2"/>
        <w:ind w:left="680" w:hanging="340"/>
      </w:pPr>
      <w:r w:rsidRPr="004D2378">
        <w:t>written justification of the steps and decisions taken in completing the calculations.</w:t>
      </w:r>
    </w:p>
    <w:p w:rsidR="00872404" w:rsidRPr="00050253" w:rsidRDefault="00872404" w:rsidP="00027054">
      <w:pPr>
        <w:pStyle w:val="Heading1"/>
      </w:pPr>
      <w:bookmarkStart w:id="12" w:name="_Toc481667842"/>
      <w:r>
        <w:t>Methods</w:t>
      </w:r>
      <w:bookmarkEnd w:id="12"/>
    </w:p>
    <w:p w:rsidR="004D2378" w:rsidRPr="00423621" w:rsidRDefault="004D2378" w:rsidP="004D2378">
      <w:pPr>
        <w:pStyle w:val="Heading2"/>
      </w:pPr>
      <w:bookmarkStart w:id="13" w:name="_Toc481667843"/>
      <w:r w:rsidRPr="00423621">
        <w:t>Calculation of carbon dioxide equivalents of greenhouse gases</w:t>
      </w:r>
      <w:bookmarkEnd w:id="13"/>
    </w:p>
    <w:p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F13DA9">
        <w:t>(7)</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F13DA9">
        <w:t>(19)</w:t>
      </w:r>
      <w:r w:rsidRPr="009F77A4">
        <w:fldChar w:fldCharType="end"/>
      </w:r>
      <w:r w:rsidRPr="009F77A4">
        <w:t>.</w:t>
      </w:r>
    </w:p>
    <w:p w:rsidR="00027054" w:rsidRDefault="00027054" w:rsidP="00027054">
      <w:pPr>
        <w:pStyle w:val="BodyText"/>
      </w:pPr>
    </w:p>
    <w:p w:rsidR="008A65C6" w:rsidRDefault="008A65C6" w:rsidP="004D2378">
      <w:pPr>
        <w:pStyle w:val="Heading2"/>
      </w:pPr>
      <w:bookmarkStart w:id="14" w:name="_Toc481667844"/>
      <w:r>
        <w:t>Equation 1 – Carbon dioxide equivalent to be reduced</w:t>
      </w:r>
      <w:bookmarkEnd w:id="14"/>
    </w:p>
    <w:p w:rsidR="00494760" w:rsidRPr="000A3769" w:rsidRDefault="00494760" w:rsidP="000A3769">
      <w:pPr>
        <w:pStyle w:val="BodyText"/>
        <w:ind w:left="567"/>
        <w:rPr>
          <w:rFonts w:ascii="Cambria Math" w:hAnsi="Cambria Math"/>
          <w:sz w:val="24"/>
          <w:lang w:eastAsia="en-AU"/>
          <w:oMath/>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electricity savings x electricity emissions factor x RF</m:t>
          </m:r>
          <m:r>
            <m:rPr>
              <m:sty m:val="p"/>
            </m:rPr>
            <w:rPr>
              <w:rFonts w:ascii="Cambria Math" w:hAnsi="Cambria Math"/>
              <w:sz w:val="24"/>
              <w:lang w:eastAsia="en-AU"/>
            </w:rPr>
            <w:br/>
          </m:r>
        </m:oMath>
        <m:oMath>
          <m:r>
            <w:rPr>
              <w:rFonts w:ascii="Cambria Math" w:hAnsi="Cambria Math"/>
              <w:sz w:val="24"/>
              <w:lang w:eastAsia="en-AU"/>
            </w:rPr>
            <m:t xml:space="preserve">        + gas savings x gas emissions factor</m:t>
          </m:r>
          <m:r>
            <m:rPr>
              <m:sty m:val="p"/>
            </m:rPr>
            <w:rPr>
              <w:rFonts w:ascii="Cambria Math" w:hAnsi="Cambria Math"/>
              <w:sz w:val="24"/>
              <w:lang w:eastAsia="en-AU"/>
            </w:rPr>
            <w:br/>
          </m:r>
        </m:oMath>
        <m:oMath>
          <m:r>
            <w:rPr>
              <w:rFonts w:ascii="Cambria Math" w:hAnsi="Cambria Math"/>
              <w:sz w:val="24"/>
              <w:lang w:eastAsia="en-AU"/>
            </w:rPr>
            <m:t xml:space="preserve">        + renewable energy savings x renewable emissions factor </m:t>
          </m:r>
          <m:r>
            <m:rPr>
              <m:sty m:val="p"/>
            </m:rPr>
            <w:rPr>
              <w:rFonts w:ascii="Cambria Math" w:hAnsi="Cambria Math"/>
              <w:sz w:val="24"/>
              <w:lang w:eastAsia="en-AU"/>
            </w:rPr>
            <w:br/>
          </m:r>
        </m:oMath>
        <m:oMath>
          <m:r>
            <w:rPr>
              <w:rFonts w:ascii="Cambria Math" w:hAnsi="Cambria Math"/>
              <w:sz w:val="24"/>
              <w:lang w:eastAsia="en-AU"/>
            </w:rPr>
            <m:t xml:space="preserve">        – counted savings</m:t>
          </m:r>
        </m:oMath>
      </m:oMathPara>
    </w:p>
    <w:p w:rsidR="008A65C6" w:rsidRDefault="00494760" w:rsidP="004D2378">
      <w:pPr>
        <w:pStyle w:val="BodyText"/>
      </w:pPr>
      <m:oMath>
        <m:r>
          <w:rPr>
            <w:rFonts w:ascii="Cambria Math" w:hAnsi="Cambria Math"/>
            <w:lang w:eastAsia="en-AU"/>
          </w:rPr>
          <m:t xml:space="preserve"> </m:t>
        </m:r>
      </m:oMath>
      <w:r w:rsidR="008A65C6">
        <w:t>where:</w:t>
      </w:r>
    </w:p>
    <w:p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rsidR="008A65C6" w:rsidRPr="00DD0D8F" w:rsidRDefault="008A65C6" w:rsidP="005174F9">
      <w:pPr>
        <w:pStyle w:val="ListNumber2"/>
        <w:ind w:left="680" w:hanging="340"/>
      </w:pPr>
      <w:r w:rsidRPr="009E7AE4">
        <w:rPr>
          <w:i/>
        </w:rPr>
        <w:t>RF</w:t>
      </w:r>
      <w:r w:rsidRPr="00DD0D8F">
        <w:t xml:space="preserve"> is the regional factor, which is 0.98 if the project is undertaken in metropolitan Victoria or 1.04 if the project is undertaken in regional Victoria</w:t>
      </w:r>
      <w:r w:rsidR="00492A69">
        <w:t xml:space="preserve">, as defined in Schedule 27 of </w:t>
      </w:r>
      <w:r w:rsidR="009E7AE4">
        <w:t>the VEET Regulations 2008</w:t>
      </w:r>
      <w:r w:rsidRPr="00DD0D8F">
        <w:t>.</w:t>
      </w:r>
    </w:p>
    <w:p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F13DA9">
        <w:t>(11)</w:t>
      </w:r>
      <w:r>
        <w:fldChar w:fldCharType="end"/>
      </w:r>
      <w:r>
        <w:t>.</w:t>
      </w:r>
    </w:p>
    <w:p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t>(9)</w:t>
      </w:r>
      <w:r>
        <w:fldChar w:fldCharType="end"/>
      </w:r>
      <w:r>
        <w:t>.</w:t>
      </w:r>
    </w:p>
    <w:p w:rsidR="008A65C6" w:rsidRDefault="008A65C6" w:rsidP="008A65C6">
      <w:pPr>
        <w:spacing w:after="120" w:line="360" w:lineRule="auto"/>
        <w:rPr>
          <w:rFonts w:ascii="Times New Roman" w:hAnsi="Times New Roman" w:cs="Times New Roman"/>
          <w:b/>
          <w:sz w:val="24"/>
          <w:szCs w:val="24"/>
        </w:rPr>
      </w:pPr>
    </w:p>
    <w:p w:rsidR="008A65C6" w:rsidRDefault="008A65C6" w:rsidP="004D2378">
      <w:pPr>
        <w:pStyle w:val="Heading2"/>
      </w:pPr>
      <w:bookmarkStart w:id="15" w:name="_Toc481667845"/>
      <w:r w:rsidRPr="004D2378">
        <w:t>Equation 2 – Energy savings using forward creation method</w:t>
      </w:r>
      <w:bookmarkEnd w:id="15"/>
    </w:p>
    <w:p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m:t>
              </m:r>
            </m:e>
          </m:nary>
        </m:oMath>
      </m:oMathPara>
    </w:p>
    <w:p w:rsidR="008A65C6" w:rsidRPr="003D143A" w:rsidRDefault="008A65C6" w:rsidP="004D2378">
      <w:pPr>
        <w:pStyle w:val="BodyText"/>
      </w:pPr>
      <w:r w:rsidRPr="003D143A">
        <w:t>where:</w:t>
      </w:r>
    </w:p>
    <w:p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 </w:t>
      </w:r>
    </w:p>
    <w:p w:rsidR="008A65C6" w:rsidRPr="00DD0D8F" w:rsidRDefault="00D157D3"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year </w:t>
      </w:r>
      <m:oMath>
        <m:r>
          <m:rPr>
            <m:sty m:val="p"/>
          </m:rPr>
          <w:rPr>
            <w:rFonts w:ascii="Cambria Math" w:hAnsi="Cambria Math"/>
          </w:rPr>
          <m:t>i</m:t>
        </m:r>
      </m:oMath>
      <w:r w:rsidR="008A65C6" w:rsidRPr="005174F9">
        <w:t>.</w:t>
      </w:r>
    </w:p>
    <w:p w:rsidR="008A65C6" w:rsidRDefault="008A65C6" w:rsidP="008A65C6">
      <w:pPr>
        <w:spacing w:after="120" w:line="360" w:lineRule="auto"/>
        <w:rPr>
          <w:rFonts w:ascii="Times New Roman" w:hAnsi="Times New Roman" w:cs="Times New Roman"/>
          <w:b/>
          <w:sz w:val="24"/>
          <w:szCs w:val="24"/>
        </w:rPr>
      </w:pPr>
    </w:p>
    <w:p w:rsidR="009F77A4" w:rsidRDefault="009F77A4">
      <w:pPr>
        <w:rPr>
          <w:b/>
          <w:bCs/>
          <w:iCs/>
          <w:color w:val="0072CE" w:themeColor="text2"/>
          <w:kern w:val="20"/>
          <w:sz w:val="24"/>
          <w:szCs w:val="28"/>
        </w:rPr>
      </w:pPr>
      <w:r>
        <w:br w:type="page"/>
      </w:r>
    </w:p>
    <w:p w:rsidR="008A65C6" w:rsidRDefault="008A65C6" w:rsidP="00577B09">
      <w:pPr>
        <w:pStyle w:val="Heading2"/>
      </w:pPr>
      <w:bookmarkStart w:id="16" w:name="_Toc481667846"/>
      <w:r w:rsidRPr="00B420BE">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16"/>
      <w:r w:rsidRPr="00B420BE">
        <w:t xml:space="preserve"> </w:t>
      </w:r>
    </w:p>
    <w:p w:rsidR="008A65C6" w:rsidRPr="003D143A" w:rsidRDefault="008A65C6" w:rsidP="008A65C6">
      <w:pPr>
        <w:spacing w:after="120" w:line="360" w:lineRule="auto"/>
        <w:ind w:left="1701" w:hanging="567"/>
        <w:rPr>
          <w:rFonts w:ascii="Times New Roman" w:hAnsi="Times New Roman" w:cs="Times New Roman"/>
          <w:sz w:val="24"/>
          <w:szCs w:val="24"/>
        </w:rPr>
      </w:pPr>
      <m:oMath>
        <m:r>
          <w:rPr>
            <w:rFonts w:ascii="Cambria Math" w:hAnsi="Cambria Math" w:cs="Times New Roman"/>
            <w:sz w:val="24"/>
            <w:szCs w:val="24"/>
          </w:rPr>
          <m:t xml:space="preserve">energy savings=measured annual energy savings×AF±previous energy savings </m:t>
        </m:r>
      </m:oMath>
      <w:r w:rsidRPr="003D143A">
        <w:rPr>
          <w:rFonts w:ascii="Times New Roman" w:hAnsi="Times New Roman" w:cs="Times New Roman"/>
          <w:sz w:val="24"/>
          <w:szCs w:val="24"/>
        </w:rPr>
        <w:t xml:space="preserve"> </w:t>
      </w:r>
    </w:p>
    <w:p w:rsidR="008A65C6" w:rsidRPr="003D143A" w:rsidRDefault="008A65C6" w:rsidP="00577B09">
      <w:pPr>
        <w:pStyle w:val="BodyText"/>
      </w:pPr>
      <w:r w:rsidRPr="003D143A">
        <w:t>where:</w:t>
      </w:r>
    </w:p>
    <w:p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using Equation 5. </w:t>
      </w:r>
    </w:p>
    <w:p w:rsidR="008A65C6" w:rsidRPr="005174F9" w:rsidRDefault="00D3671F" w:rsidP="0008292E">
      <w:pPr>
        <w:pStyle w:val="ListNumber2"/>
        <w:ind w:left="680" w:hanging="340"/>
      </w:pPr>
      <w:r w:rsidRPr="005174F9">
        <w:rPr>
          <w:i/>
        </w:rPr>
        <w:t>AF</w:t>
      </w:r>
      <w:r w:rsidRPr="005174F9">
        <w:t xml:space="preserve"> </w:t>
      </w:r>
      <w:r w:rsidR="008A65C6" w:rsidRPr="005174F9">
        <w:t xml:space="preserve">is the accuracy factor determined using Table 1, where the “relative precision” means the relative precision of the measured savings at 90% confidence level. </w:t>
      </w:r>
    </w:p>
    <w:p w:rsidR="008A65C6" w:rsidRPr="005174F9" w:rsidRDefault="00D3671F" w:rsidP="0008292E">
      <w:pPr>
        <w:pStyle w:val="ListNumber2"/>
        <w:ind w:left="680" w:hanging="340"/>
      </w:pPr>
      <w:r w:rsidRPr="005174F9">
        <w:rPr>
          <w:i/>
        </w:rPr>
        <w:t>previous energy savings</w:t>
      </w:r>
      <w:r w:rsidRPr="005174F9">
        <w:t xml:space="preserve"> </w:t>
      </w:r>
      <w:r w:rsidR="008A65C6" w:rsidRPr="005174F9">
        <w:t>is the total amount of energy savings calculated using this equation for the previous reporting period (if any), including negative energy savings (if any).</w:t>
      </w:r>
    </w:p>
    <w:p w:rsidR="008A65C6" w:rsidRDefault="008A65C6" w:rsidP="008A65C6">
      <w:pPr>
        <w:spacing w:after="120" w:line="360" w:lineRule="auto"/>
        <w:rPr>
          <w:rFonts w:ascii="Times New Roman" w:hAnsi="Times New Roman" w:cs="Times New Roman"/>
          <w:b/>
          <w:sz w:val="24"/>
          <w:szCs w:val="24"/>
        </w:rPr>
      </w:pPr>
    </w:p>
    <w:p w:rsidR="008A65C6" w:rsidRDefault="008A65C6" w:rsidP="00D3671F">
      <w:pPr>
        <w:pStyle w:val="Heading2"/>
      </w:pPr>
      <w:bookmarkStart w:id="17" w:name="_Toc481667847"/>
      <w:r w:rsidRPr="00D3671F">
        <w:t>Equation 4 – Normal year energy savings</w:t>
      </w:r>
      <w:bookmarkEnd w:id="17"/>
    </w:p>
    <w:p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rsidR="008A65C6" w:rsidRPr="003D143A" w:rsidRDefault="008A65C6" w:rsidP="00D3671F">
      <w:pPr>
        <w:pStyle w:val="BodyText"/>
        <w:rPr>
          <w:rFonts w:eastAsiaTheme="minorEastAsia"/>
        </w:rPr>
      </w:pPr>
      <w:r w:rsidRPr="003D143A">
        <w:rPr>
          <w:rFonts w:eastAsiaTheme="minorEastAsia"/>
        </w:rPr>
        <w:t>where:</w:t>
      </w:r>
    </w:p>
    <w:p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p>
    <w:p w:rsidR="008A65C6" w:rsidRPr="00DD0D8F" w:rsidRDefault="00D157D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 </w:t>
      </w:r>
    </w:p>
    <w:p w:rsidR="008A65C6" w:rsidRPr="00DD0D8F" w:rsidRDefault="00D157D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 </w:t>
      </w:r>
    </w:p>
    <w:p w:rsidR="008A65C6" w:rsidRPr="00DC1EB0" w:rsidRDefault="00D157D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project in the normal year</w:t>
      </w:r>
      <w:bookmarkStart w:id="18" w:name="_Ref466024721"/>
      <w:r w:rsidR="008A65C6" w:rsidRPr="00DC1EB0">
        <w:t>.</w:t>
      </w:r>
      <w:bookmarkEnd w:id="18"/>
    </w:p>
    <w:p w:rsidR="008A65C6" w:rsidRDefault="008A65C6" w:rsidP="008A65C6">
      <w:pPr>
        <w:spacing w:after="120" w:line="360" w:lineRule="auto"/>
        <w:rPr>
          <w:rFonts w:ascii="Times New Roman" w:hAnsi="Times New Roman" w:cs="Times New Roman"/>
          <w:b/>
          <w:sz w:val="24"/>
          <w:szCs w:val="24"/>
        </w:rPr>
      </w:pPr>
    </w:p>
    <w:p w:rsidR="008A65C6" w:rsidRPr="00B420BE" w:rsidRDefault="008A65C6" w:rsidP="00027054">
      <w:pPr>
        <w:pStyle w:val="Heading2"/>
      </w:pPr>
      <w:bookmarkStart w:id="19" w:name="_Toc481667848"/>
      <w:r w:rsidRPr="00B420BE">
        <w:t xml:space="preserve">Equation </w:t>
      </w:r>
      <w:r>
        <w:t>5 – Measured annual energy savings</w:t>
      </w:r>
      <w:bookmarkEnd w:id="19"/>
      <w:r w:rsidRPr="00B420BE">
        <w:t xml:space="preserve"> </w:t>
      </w:r>
    </w:p>
    <w:p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rsidR="008A65C6" w:rsidRPr="003D143A" w:rsidRDefault="008A65C6" w:rsidP="00027054">
      <w:pPr>
        <w:pStyle w:val="BodyText"/>
      </w:pPr>
      <w:r w:rsidRPr="003D143A">
        <w:t>where:</w:t>
      </w:r>
    </w:p>
    <w:p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p>
    <w:p w:rsidR="008A65C6" w:rsidRPr="00DD0D8F" w:rsidRDefault="00D157D3"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p>
    <w:p w:rsidR="008A65C6" w:rsidRPr="00DD0D8F" w:rsidRDefault="00D157D3"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8A65C6" w:rsidRPr="00DD0D8F">
        <w:rPr>
          <w:rFonts w:eastAsiaTheme="minorEastAsia"/>
        </w:rPr>
        <w:t>.</w:t>
      </w:r>
    </w:p>
    <w:p w:rsidR="008A65C6" w:rsidRDefault="00D157D3" w:rsidP="00E82B8F">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project in the reporting period</w:t>
      </w:r>
      <w:bookmarkStart w:id="20" w:name="_Ref466024761"/>
      <w:r w:rsidR="008A65C6" w:rsidRPr="00DC1EB0">
        <w:t>.</w:t>
      </w:r>
      <w:bookmarkEnd w:id="20"/>
    </w:p>
    <w:p w:rsidR="00D74216" w:rsidRPr="00DC1EB0" w:rsidRDefault="00D74216" w:rsidP="00D74216">
      <w:pPr>
        <w:pStyle w:val="ListNumber2"/>
        <w:numPr>
          <w:ilvl w:val="0"/>
          <w:numId w:val="0"/>
        </w:numPr>
      </w:pPr>
    </w:p>
    <w:p w:rsidR="00D74216" w:rsidRPr="00D74216" w:rsidRDefault="00003F94" w:rsidP="00D74216">
      <w:pPr>
        <w:pStyle w:val="Heading2"/>
        <w:rPr>
          <w:kern w:val="32"/>
          <w:sz w:val="40"/>
          <w:szCs w:val="32"/>
        </w:rPr>
      </w:pPr>
      <w:bookmarkStart w:id="21" w:name="_Toc481667849"/>
      <w:r>
        <w:t>Conditions and circumstances under which a certificate cannot be created</w:t>
      </w:r>
      <w:bookmarkEnd w:id="21"/>
    </w:p>
    <w:p w:rsidR="00D74216" w:rsidRPr="00543482" w:rsidRDefault="00D74216" w:rsidP="00D74216">
      <w:pPr>
        <w:pStyle w:val="ListNumber"/>
        <w:rPr>
          <w:kern w:val="32"/>
        </w:rPr>
      </w:pPr>
      <w:r w:rsidRPr="00543482">
        <w:t>A certificate cannot be created using Equation 2 for a prescribed activity if:</w:t>
      </w:r>
    </w:p>
    <w:p w:rsidR="00D74216" w:rsidRPr="00543482" w:rsidRDefault="00D74216" w:rsidP="00D74216">
      <w:pPr>
        <w:pStyle w:val="ListNumber2"/>
        <w:numPr>
          <w:ilvl w:val="0"/>
          <w:numId w:val="53"/>
        </w:numPr>
        <w:ind w:left="680" w:hanging="340"/>
        <w:rPr>
          <w:kern w:val="32"/>
        </w:rPr>
      </w:pPr>
      <w:r w:rsidRPr="00543482">
        <w:t>creating the certificate would result in more than 50,000 certificates being created for the prescribed activity; or</w:t>
      </w:r>
    </w:p>
    <w:p w:rsidR="00D74216" w:rsidRPr="00543482" w:rsidRDefault="00D74216" w:rsidP="00D74216">
      <w:pPr>
        <w:pStyle w:val="ListNumber2"/>
        <w:ind w:left="680" w:hanging="340"/>
        <w:rPr>
          <w:kern w:val="32"/>
        </w:rPr>
      </w:pPr>
      <w:r w:rsidRPr="00543482">
        <w:t>certificates have previously been created for the prescribed activity using Equation 3; or</w:t>
      </w:r>
    </w:p>
    <w:p w:rsidR="00543482" w:rsidRPr="00003F94" w:rsidRDefault="00D74216" w:rsidP="00D74216">
      <w:pPr>
        <w:pStyle w:val="ListNumber2"/>
        <w:ind w:left="680" w:hanging="340"/>
        <w:rPr>
          <w:kern w:val="32"/>
        </w:rPr>
      </w:pPr>
      <w:r w:rsidRPr="00543482">
        <w:t>certificates have previously been created for the prescribed activity using Equation 2 three times.</w:t>
      </w:r>
    </w:p>
    <w:p w:rsidR="00003F94" w:rsidRDefault="00003F94" w:rsidP="00003F94">
      <w:pPr>
        <w:pStyle w:val="Heading2"/>
      </w:pPr>
      <w:bookmarkStart w:id="22" w:name="_Toc481667850"/>
      <w:r>
        <w:t>Time at which prescribed activity is undertaken and reduction in greenhouse gas emissions occurs</w:t>
      </w:r>
      <w:bookmarkEnd w:id="22"/>
    </w:p>
    <w:p w:rsidR="00003F94" w:rsidRDefault="00003F94" w:rsidP="00003F94">
      <w:pPr>
        <w:pStyle w:val="ListNumber"/>
      </w:pPr>
      <w:r>
        <w:t>The project is taken to have been undertaken at the end of:</w:t>
      </w:r>
    </w:p>
    <w:p w:rsidR="00003F94" w:rsidRDefault="00003F94" w:rsidP="00003F94">
      <w:pPr>
        <w:pStyle w:val="ListNumber"/>
        <w:numPr>
          <w:ilvl w:val="1"/>
          <w:numId w:val="4"/>
        </w:numPr>
      </w:pPr>
      <w:r>
        <w:t>for the purposes of creating certificates using a reduction in greenhouse gases calculated using Equation 2—the operating period; or</w:t>
      </w:r>
    </w:p>
    <w:p w:rsidR="00003F94" w:rsidRDefault="00003F94" w:rsidP="00003F94">
      <w:pPr>
        <w:pStyle w:val="ListNumber"/>
        <w:numPr>
          <w:ilvl w:val="1"/>
          <w:numId w:val="4"/>
        </w:numPr>
      </w:pPr>
      <w:r>
        <w:t>for the purposes of creating certificates using a reduction in greenhouse gases calculated using Equation 3—the reporting period.</w:t>
      </w:r>
    </w:p>
    <w:p w:rsidR="00003F94" w:rsidRDefault="00003F94" w:rsidP="00003F94">
      <w:pPr>
        <w:pStyle w:val="ListNumber"/>
      </w:pPr>
      <w:r>
        <w:t>The reduction in greenhouse gas emissions that results from a project is taken to have occurred 6 months after the end of:</w:t>
      </w:r>
    </w:p>
    <w:p w:rsidR="00003F94" w:rsidRDefault="00003F94" w:rsidP="00003F94">
      <w:pPr>
        <w:pStyle w:val="ListNumber"/>
        <w:numPr>
          <w:ilvl w:val="1"/>
          <w:numId w:val="4"/>
        </w:numPr>
      </w:pPr>
      <w:r>
        <w:t>for the purposes of creating certificates using a reduction in greenhouse gases calculated using Equation 2—the operating period; or</w:t>
      </w:r>
    </w:p>
    <w:p w:rsidR="00003F94" w:rsidRPr="009F77A4" w:rsidRDefault="00003F94" w:rsidP="00003F94">
      <w:pPr>
        <w:pStyle w:val="ListNumber"/>
        <w:numPr>
          <w:ilvl w:val="1"/>
          <w:numId w:val="4"/>
        </w:numPr>
      </w:pPr>
      <w:r>
        <w:t>for the purposes of creating certificates using a reduction in greenhouse gases calculated using Equation 3—the reporting period.</w:t>
      </w:r>
    </w:p>
    <w:p w:rsidR="00003F94" w:rsidRDefault="00003F94">
      <w:pPr>
        <w:rPr>
          <w:b/>
          <w:bCs/>
          <w:color w:val="0072CE" w:themeColor="text2"/>
          <w:kern w:val="32"/>
          <w:sz w:val="40"/>
          <w:szCs w:val="32"/>
        </w:rPr>
      </w:pPr>
      <w:r>
        <w:br w:type="page"/>
      </w:r>
    </w:p>
    <w:p w:rsidR="00872404" w:rsidRPr="00050253" w:rsidRDefault="00872404" w:rsidP="00027054">
      <w:pPr>
        <w:pStyle w:val="Heading1"/>
      </w:pPr>
      <w:bookmarkStart w:id="23" w:name="_Toc481667851"/>
      <w:r>
        <w:t>Variables</w:t>
      </w:r>
      <w:bookmarkEnd w:id="23"/>
    </w:p>
    <w:p w:rsidR="00321955" w:rsidRPr="00050253" w:rsidRDefault="00027054" w:rsidP="00321955">
      <w:pPr>
        <w:pStyle w:val="Heading2"/>
        <w:spacing w:line="260" w:lineRule="exact"/>
      </w:pPr>
      <w:bookmarkStart w:id="24" w:name="_Toc481667852"/>
      <w:r>
        <w:t>Terms</w:t>
      </w:r>
      <w:bookmarkEnd w:id="24"/>
    </w:p>
    <w:p w:rsidR="001A6A11" w:rsidRPr="009F77A4" w:rsidRDefault="001A6A11" w:rsidP="00027054">
      <w:pPr>
        <w:pStyle w:val="ListNumber"/>
      </w:pPr>
      <w:bookmarkStart w:id="25" w:name="_Ref468700290"/>
      <w:r w:rsidRPr="009F77A4">
        <w:t>Measurement boundary</w:t>
      </w:r>
      <w:bookmarkEnd w:id="25"/>
    </w:p>
    <w:p w:rsidR="001A6A11" w:rsidRPr="009E7AE4" w:rsidRDefault="001A6A11" w:rsidP="002957FC">
      <w:pPr>
        <w:pStyle w:val="ListNumber2"/>
        <w:numPr>
          <w:ilvl w:val="0"/>
          <w:numId w:val="39"/>
        </w:numPr>
        <w:ind w:left="680" w:hanging="340"/>
      </w:pPr>
      <w:bookmarkStart w:id="26" w:name="_Ref465853716"/>
      <w:r w:rsidRPr="009E7AE4">
        <w:t>The measurement boundary of a project must include:</w:t>
      </w:r>
      <w:bookmarkEnd w:id="26"/>
    </w:p>
    <w:p w:rsidR="001A6A11" w:rsidRPr="00D01A0D" w:rsidRDefault="001A6A11" w:rsidP="002957FC">
      <w:pPr>
        <w:pStyle w:val="ListNumber3"/>
        <w:numPr>
          <w:ilvl w:val="0"/>
          <w:numId w:val="41"/>
        </w:numPr>
        <w:ind w:left="1049" w:hanging="369"/>
      </w:pPr>
      <w:bookmarkStart w:id="27" w:name="_Ref478731004"/>
      <w:r w:rsidRPr="00D01A0D">
        <w:t>all energy consuming products installed or removed in implementing the project; and</w:t>
      </w:r>
      <w:bookmarkEnd w:id="27"/>
    </w:p>
    <w:p w:rsidR="001A6A11" w:rsidRPr="00D01A0D" w:rsidRDefault="001A6A11" w:rsidP="00773F77">
      <w:pPr>
        <w:pStyle w:val="ListNumber3"/>
      </w:pPr>
      <w:bookmarkStart w:id="28" w:name="_Ref478731006"/>
      <w:r w:rsidRPr="00D01A0D">
        <w:t>all energy consuming products for which energy consumption is affected by the project</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28"/>
    </w:p>
    <w:p w:rsidR="001A6A11" w:rsidRPr="00D01A0D" w:rsidRDefault="001A6A11" w:rsidP="00773F77">
      <w:pPr>
        <w:pStyle w:val="ListNumber3"/>
      </w:pPr>
      <w:bookmarkStart w:id="29" w:name="_Ref478731007"/>
      <w:r w:rsidRPr="00D01A0D">
        <w:t>all energy generating products installed or removed in implementing the project; and</w:t>
      </w:r>
      <w:bookmarkEnd w:id="29"/>
    </w:p>
    <w:p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(i)</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rsidR="001A6A11" w:rsidRPr="00D01A0D" w:rsidRDefault="001A6A11" w:rsidP="005C7BF9">
      <w:pPr>
        <w:pStyle w:val="BodyText"/>
      </w:pPr>
      <w:r w:rsidRPr="00D01A0D">
        <w:t>Note: energy</w:t>
      </w:r>
      <w:r>
        <w:t xml:space="preserve"> generating products</w:t>
      </w:r>
      <w:r w:rsidRPr="00D01A0D">
        <w:t xml:space="preserve"> </w:t>
      </w:r>
      <w:r>
        <w:t>may not export energy</w:t>
      </w:r>
      <w:r w:rsidRPr="00D01A0D">
        <w:t xml:space="preserve"> </w:t>
      </w:r>
      <w:r>
        <w:t>outside of</w:t>
      </w:r>
      <w:r w:rsidRPr="00D01A0D">
        <w:t xml:space="preserve"> the measurement boundary.</w:t>
      </w:r>
    </w:p>
    <w:p w:rsidR="001A6A11" w:rsidRPr="005C7BF9" w:rsidRDefault="001A6A11" w:rsidP="00B30799">
      <w:pPr>
        <w:pStyle w:val="ListNumber2"/>
        <w:ind w:left="680" w:hanging="340"/>
      </w:pPr>
      <w:bookmarkStart w:id="30" w:name="_Ref465853814"/>
      <w:r w:rsidRPr="005C7BF9">
        <w:t>An energy consuming product or a component of an energy consuming product may be excluded from the measurement boundary if:</w:t>
      </w:r>
      <w:bookmarkEnd w:id="30"/>
    </w:p>
    <w:p w:rsidR="001A6A11" w:rsidRPr="005C7BF9" w:rsidRDefault="001A6A11" w:rsidP="002957FC">
      <w:pPr>
        <w:pStyle w:val="ListNumber3"/>
        <w:numPr>
          <w:ilvl w:val="0"/>
          <w:numId w:val="42"/>
        </w:numPr>
        <w:ind w:left="1049" w:hanging="369"/>
      </w:pPr>
      <w:r w:rsidRPr="005C7BF9">
        <w:t>it is impractical or disproportionately costly to measure changes in the energy consumed by the product that result from implementation of the project and the change in the energy consumed is minor or trivial; or</w:t>
      </w:r>
    </w:p>
    <w:p w:rsidR="001A6A11" w:rsidRPr="005C7BF9" w:rsidRDefault="001A6A11" w:rsidP="00B30799">
      <w:pPr>
        <w:pStyle w:val="ListNumber3"/>
      </w:pPr>
      <w:r w:rsidRPr="005C7BF9">
        <w:t>changes in the energy consumed by the product is accounted for in the interactive energy savings.</w:t>
      </w:r>
    </w:p>
    <w:p w:rsidR="001A6A11" w:rsidRPr="00882225" w:rsidRDefault="001A6A11" w:rsidP="005C7BF9">
      <w:pPr>
        <w:pStyle w:val="BodyText"/>
      </w:pPr>
    </w:p>
    <w:p w:rsidR="001A6A11" w:rsidRPr="005C7BF9" w:rsidRDefault="001A6A11" w:rsidP="005C7BF9">
      <w:pPr>
        <w:pStyle w:val="ListNumber"/>
      </w:pPr>
      <w:bookmarkStart w:id="31" w:name="_Ref468700315"/>
      <w:r w:rsidRPr="005C7BF9">
        <w:t>Site constants</w:t>
      </w:r>
      <w:bookmarkEnd w:id="31"/>
    </w:p>
    <w:p w:rsidR="001A6A11" w:rsidRPr="00D01A0D" w:rsidRDefault="001A6A11" w:rsidP="002957FC">
      <w:pPr>
        <w:pStyle w:val="ListNumber2"/>
        <w:numPr>
          <w:ilvl w:val="0"/>
          <w:numId w:val="40"/>
        </w:numPr>
        <w:ind w:left="680" w:hanging="340"/>
      </w:pPr>
      <w:bookmarkStart w:id="32" w:name="_Ref465853910"/>
      <w:r w:rsidRPr="00D01A0D">
        <w:t>Each project must have one or more site constants.</w:t>
      </w:r>
      <w:bookmarkEnd w:id="32"/>
      <w:r w:rsidRPr="00D01A0D">
        <w:t xml:space="preserve"> </w:t>
      </w:r>
    </w:p>
    <w:p w:rsidR="001A6A11" w:rsidRPr="00D01A0D" w:rsidRDefault="001A6A11" w:rsidP="00B30799">
      <w:pPr>
        <w:pStyle w:val="ListNumber2"/>
        <w:ind w:left="680" w:hanging="340"/>
      </w:pPr>
      <w:bookmarkStart w:id="33" w:name="_Ref465853853"/>
      <w:r w:rsidRPr="00D01A0D">
        <w:t>A site constant is a parameter of the premises where the project is undertaken that affects the energy consumed within the measurement boundary but does not vary under normal operating conditions.</w:t>
      </w:r>
      <w:bookmarkEnd w:id="33"/>
    </w:p>
    <w:p w:rsidR="001A6A11" w:rsidRDefault="001A6A11" w:rsidP="00B30799">
      <w:pPr>
        <w:pStyle w:val="ListNumber2"/>
        <w:ind w:left="680" w:hanging="340"/>
      </w:pPr>
      <w:bookmarkStart w:id="34" w:name="_Ref465853855"/>
      <w:r w:rsidRPr="00D01A0D">
        <w:t>For each site constant a standard value must be defined, which is the value the site constant is expected to have under normal operating conditions.</w:t>
      </w:r>
      <w:bookmarkEnd w:id="34"/>
      <w:r w:rsidRPr="00D01A0D">
        <w:t xml:space="preserve"> </w:t>
      </w:r>
    </w:p>
    <w:p w:rsidR="001A6A11" w:rsidRPr="004F6D00" w:rsidRDefault="001A6A11" w:rsidP="005C7BF9">
      <w:pPr>
        <w:pStyle w:val="BodyText"/>
      </w:pPr>
    </w:p>
    <w:p w:rsidR="001A6A11" w:rsidRPr="004F6D00" w:rsidRDefault="001A6A11" w:rsidP="005C7BF9">
      <w:pPr>
        <w:pStyle w:val="ListNumber"/>
      </w:pPr>
      <w:bookmarkStart w:id="35" w:name="_Ref468700865"/>
      <w:r w:rsidRPr="004F6D00">
        <w:t>Emissions factors</w:t>
      </w:r>
      <w:bookmarkEnd w:id="35"/>
    </w:p>
    <w:p w:rsidR="001A6A11" w:rsidRPr="00D01A0D" w:rsidRDefault="001A6A11" w:rsidP="002957FC">
      <w:pPr>
        <w:pStyle w:val="ListNumber2"/>
        <w:numPr>
          <w:ilvl w:val="0"/>
          <w:numId w:val="24"/>
        </w:numPr>
        <w:ind w:left="680" w:hanging="340"/>
      </w:pPr>
      <w:r>
        <w:t>For the purposes of Equation 1, t</w:t>
      </w:r>
      <w:r w:rsidRPr="00D01A0D">
        <w:t>he emissions factor:</w:t>
      </w:r>
    </w:p>
    <w:p w:rsidR="001A6A11" w:rsidRPr="00D01A0D" w:rsidRDefault="001A6A11" w:rsidP="002957FC">
      <w:pPr>
        <w:pStyle w:val="ListNumber3"/>
        <w:numPr>
          <w:ilvl w:val="0"/>
          <w:numId w:val="43"/>
        </w:numPr>
        <w:ind w:left="1049" w:hanging="369"/>
      </w:pPr>
      <w:r w:rsidRPr="00D01A0D">
        <w:t>for electricity is 1.095;</w:t>
      </w:r>
    </w:p>
    <w:p w:rsidR="001A6A11" w:rsidRPr="00D01A0D" w:rsidRDefault="001A6A11" w:rsidP="00B30799">
      <w:pPr>
        <w:pStyle w:val="ListNumber3"/>
      </w:pPr>
      <w:r w:rsidRPr="00D01A0D">
        <w:t>for natural gas is 0.05523;</w:t>
      </w:r>
    </w:p>
    <w:p w:rsidR="001A6A11" w:rsidRPr="00D01A0D" w:rsidRDefault="001A6A11" w:rsidP="00B30799">
      <w:pPr>
        <w:pStyle w:val="ListNumber3"/>
      </w:pPr>
      <w:r w:rsidRPr="00D01A0D">
        <w:t>for liquefied petroleum gas is 0.0642;</w:t>
      </w:r>
    </w:p>
    <w:p w:rsidR="001A6A11" w:rsidRPr="00D01A0D" w:rsidRDefault="001A6A11" w:rsidP="00B30799">
      <w:pPr>
        <w:pStyle w:val="ListNumber3"/>
      </w:pPr>
      <w:r w:rsidRPr="00D01A0D">
        <w:t>for solar, wind, hydroelectric, geothermal and ocean energy is zero;</w:t>
      </w:r>
    </w:p>
    <w:p w:rsidR="001A6A11" w:rsidRDefault="001A6A11" w:rsidP="00B30799">
      <w:pPr>
        <w:pStyle w:val="ListNumber3"/>
      </w:pPr>
      <w:r w:rsidRPr="00D01A0D">
        <w:t>for any other renewable energy is the relevant emissions factor for the renewable energy listed in Section 2.1 of the National Greenhouse Accounts Factors published by the Commonwealth Department of the Environment in August 201</w:t>
      </w:r>
      <w:r w:rsidR="00512A98">
        <w:t>6</w:t>
      </w:r>
      <w:r w:rsidRPr="00D01A0D">
        <w:t>.</w:t>
      </w:r>
    </w:p>
    <w:p w:rsidR="00492A69" w:rsidRDefault="00492A69" w:rsidP="00492A69">
      <w:pPr>
        <w:pStyle w:val="BodyText"/>
      </w:pPr>
    </w:p>
    <w:p w:rsidR="00E26754" w:rsidRDefault="00E26754">
      <w:r>
        <w:br w:type="page"/>
      </w:r>
    </w:p>
    <w:p w:rsidR="001A6A11" w:rsidRDefault="00492A69" w:rsidP="00492A69">
      <w:pPr>
        <w:pStyle w:val="ListNumber"/>
      </w:pPr>
      <w:r>
        <w:t>Reporting period</w:t>
      </w:r>
    </w:p>
    <w:p w:rsidR="00492A69" w:rsidRDefault="00492A69" w:rsidP="002957FC">
      <w:pPr>
        <w:pStyle w:val="ListNumber2"/>
        <w:numPr>
          <w:ilvl w:val="0"/>
          <w:numId w:val="48"/>
        </w:numPr>
        <w:ind w:left="680" w:hanging="340"/>
      </w:pPr>
      <w:r>
        <w:t>The reporting period, in relation to a project, is a 12 month period commencing:</w:t>
      </w:r>
    </w:p>
    <w:p w:rsidR="00492A69" w:rsidRDefault="00492A69" w:rsidP="002957FC">
      <w:pPr>
        <w:pStyle w:val="ListNumber3"/>
        <w:numPr>
          <w:ilvl w:val="0"/>
          <w:numId w:val="49"/>
        </w:numPr>
        <w:ind w:left="1049" w:hanging="369"/>
      </w:pPr>
      <w:r>
        <w:t>Immediately after the implementation start time for the project; or</w:t>
      </w:r>
    </w:p>
    <w:p w:rsidR="00492A69" w:rsidRDefault="00492A69" w:rsidP="00492A69">
      <w:pPr>
        <w:pStyle w:val="ListNumber3"/>
      </w:pPr>
      <w:r>
        <w:t>immediately after another reporting period but not later than 9 years after the implementation start time.</w:t>
      </w:r>
    </w:p>
    <w:p w:rsidR="00F13DA9" w:rsidRPr="00F13DA9" w:rsidRDefault="00F13DA9" w:rsidP="00F13DA9">
      <w:pPr>
        <w:pStyle w:val="ListNumber3"/>
        <w:numPr>
          <w:ilvl w:val="0"/>
          <w:numId w:val="0"/>
        </w:numPr>
        <w:ind w:left="1049"/>
        <w:rPr>
          <w:sz w:val="18"/>
        </w:rPr>
      </w:pPr>
      <w:r w:rsidRPr="00F13DA9">
        <w:rPr>
          <w:sz w:val="18"/>
        </w:rPr>
        <w:t>Note: this means there can be a maximum of 10 reporting periods.</w:t>
      </w:r>
    </w:p>
    <w:p w:rsidR="00492A69" w:rsidRPr="004F6D00" w:rsidRDefault="00492A69" w:rsidP="00492A69">
      <w:pPr>
        <w:pStyle w:val="BodyText"/>
      </w:pPr>
    </w:p>
    <w:p w:rsidR="001A6A11" w:rsidRPr="005C7BF9" w:rsidRDefault="001A6A11" w:rsidP="005C7BF9">
      <w:pPr>
        <w:pStyle w:val="ListNumber"/>
      </w:pPr>
      <w:bookmarkStart w:id="36" w:name="_Ref468700892"/>
      <w:r w:rsidRPr="005C7BF9">
        <w:t>Counted savings</w:t>
      </w:r>
      <w:bookmarkEnd w:id="36"/>
    </w:p>
    <w:p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activities undertaken within the measurement boundary after the end of the baseline period.</w:t>
      </w:r>
    </w:p>
    <w:p w:rsidR="001A6A11" w:rsidRPr="005C7BF9" w:rsidRDefault="001A6A11" w:rsidP="00A6723A">
      <w:pPr>
        <w:pStyle w:val="ListNumber2"/>
        <w:ind w:left="680" w:hanging="340"/>
      </w:pPr>
      <w:r w:rsidRPr="005C7BF9">
        <w:t xml:space="preserve">An adjustment may be made to counted savings in respect of activities </w:t>
      </w:r>
      <w:r w:rsidR="00E26754">
        <w:t xml:space="preserve">prescribed by the Victorian Energy Efficiency Target </w:t>
      </w:r>
      <w:r w:rsidRPr="005C7BF9">
        <w:t>Regulations</w:t>
      </w:r>
      <w:r w:rsidR="00E26754">
        <w:t xml:space="preserve"> 2008</w:t>
      </w:r>
      <w:r w:rsidRPr="005C7BF9">
        <w:t xml:space="preserve"> if:</w:t>
      </w:r>
    </w:p>
    <w:p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rsidR="001A6A11" w:rsidRPr="005C7BF9" w:rsidRDefault="001A6A11" w:rsidP="00A6723A">
      <w:pPr>
        <w:pStyle w:val="ListNumber3"/>
      </w:pPr>
      <w:r w:rsidRPr="005C7BF9">
        <w:t>the adjustment corrects for the number of years that the savings coincide with the remaining eligible annual reporting periods; or</w:t>
      </w:r>
    </w:p>
    <w:p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6565EC">
        <w:t>14(2)</w:t>
      </w:r>
      <w:r w:rsidRPr="006646A1">
        <w:t xml:space="preserve"> of the Victorian Energy Efficiency Target (Project-Based Activities) Regulations 2017.</w:t>
      </w:r>
    </w:p>
    <w:p w:rsidR="001A6A11" w:rsidRPr="004F6D00" w:rsidRDefault="001A6A11" w:rsidP="00A6723A">
      <w:pPr>
        <w:pStyle w:val="BodyText"/>
      </w:pPr>
      <w:r>
        <w:tab/>
      </w:r>
    </w:p>
    <w:p w:rsidR="001A6A11" w:rsidRPr="005C7BF9" w:rsidRDefault="001A6A11" w:rsidP="005C7BF9">
      <w:pPr>
        <w:pStyle w:val="ListNumber"/>
      </w:pPr>
      <w:bookmarkStart w:id="37" w:name="_Ref468700933"/>
      <w:r w:rsidRPr="005C7BF9">
        <w:t>Baseline energy model and operating energy model</w:t>
      </w:r>
      <w:bookmarkEnd w:id="37"/>
    </w:p>
    <w:p w:rsidR="001A6A11" w:rsidRPr="005C7BF9" w:rsidRDefault="001A6A11" w:rsidP="002957FC">
      <w:pPr>
        <w:pStyle w:val="ListNumber2"/>
        <w:numPr>
          <w:ilvl w:val="0"/>
          <w:numId w:val="25"/>
        </w:numPr>
        <w:ind w:left="680" w:hanging="340"/>
      </w:pPr>
      <w:bookmarkStart w:id="38" w:name="_Ref466022401"/>
      <w:r w:rsidRPr="005C7BF9">
        <w:t>A baseline energy model or operating energy model is a model established by:</w:t>
      </w:r>
      <w:bookmarkEnd w:id="38"/>
    </w:p>
    <w:p w:rsidR="001A6A11" w:rsidRPr="005C7BF9" w:rsidRDefault="001A6A11" w:rsidP="002957FC">
      <w:pPr>
        <w:pStyle w:val="ListNumber3"/>
        <w:numPr>
          <w:ilvl w:val="0"/>
          <w:numId w:val="26"/>
        </w:numPr>
        <w:ind w:left="1049" w:hanging="369"/>
      </w:pPr>
      <w:r w:rsidRPr="005C7BF9">
        <w:t>regression analysis that:</w:t>
      </w:r>
    </w:p>
    <w:p w:rsidR="001A6A11" w:rsidRPr="00D01A0D" w:rsidRDefault="001A6A11" w:rsidP="005C7BF9">
      <w:pPr>
        <w:pStyle w:val="ListAlpha3"/>
      </w:pPr>
      <w:r w:rsidRPr="00D01A0D">
        <w:t>is based on the value</w:t>
      </w:r>
      <w:r>
        <w:t>s</w:t>
      </w:r>
      <w:r w:rsidRPr="00D01A0D">
        <w:t xml:space="preserve"> of the measured energy consumption and independent variables during the baseline period (for a baseline energy model) or operating period (for an operating energy model) where site constants are at their normal values; and</w:t>
      </w:r>
    </w:p>
    <w:p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rsidR="001A6A11" w:rsidRPr="00D01A0D" w:rsidRDefault="001A6A11" w:rsidP="005C7BF9">
      <w:pPr>
        <w:pStyle w:val="ListAlpha3"/>
      </w:pPr>
      <w:r w:rsidRPr="00D01A0D">
        <w:t>has at least six times as many independent observations of the independent variables as the number of independent variables in the energy model; or</w:t>
      </w:r>
    </w:p>
    <w:p w:rsidR="001A6A11" w:rsidRPr="008729F9" w:rsidRDefault="001A6A11" w:rsidP="00A6723A">
      <w:pPr>
        <w:pStyle w:val="ListNumber3"/>
      </w:pPr>
      <w:r w:rsidRPr="008729F9">
        <w:t>An estimate of the mean that:</w:t>
      </w:r>
    </w:p>
    <w:p w:rsidR="001A6A11" w:rsidRPr="008729F9" w:rsidRDefault="001A6A11" w:rsidP="008729F9">
      <w:pPr>
        <w:pStyle w:val="ListAlpha3"/>
      </w:pPr>
      <w:r w:rsidRPr="008729F9">
        <w:t>is based on the values of the measured energy consumption during the baseline period (for a baseline energy model) or operating period (for an operating energy model), where site constants are at their normal values and where the coefficient of variation of the measured energy consumption over the period is less than 15%; and</w:t>
      </w:r>
    </w:p>
    <w:p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rsidR="001A6A11" w:rsidRPr="008729F9" w:rsidRDefault="001A6A11" w:rsidP="00A6723A">
      <w:pPr>
        <w:pStyle w:val="ListNumber2"/>
        <w:ind w:left="680" w:hanging="340"/>
      </w:pPr>
      <w:bookmarkStart w:id="39"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rsidR="001A6A11" w:rsidRPr="008729F9" w:rsidRDefault="001A6A11" w:rsidP="002957FC">
      <w:pPr>
        <w:pStyle w:val="ListNumber3"/>
        <w:numPr>
          <w:ilvl w:val="0"/>
          <w:numId w:val="46"/>
        </w:numPr>
        <w:ind w:left="1049" w:hanging="369"/>
      </w:pPr>
      <w:r w:rsidRPr="008729F9">
        <w:t>must not end more than 24 months before the day</w:t>
      </w:r>
      <w:r w:rsidR="006646A1">
        <w:t xml:space="preserve"> work for the purposes of the project has commenced at the premises</w:t>
      </w:r>
      <w:r w:rsidRPr="008729F9">
        <w:t>; and</w:t>
      </w:r>
    </w:p>
    <w:p w:rsidR="001A6A11" w:rsidRPr="008729F9" w:rsidRDefault="001A6A11" w:rsidP="00A6723A">
      <w:pPr>
        <w:pStyle w:val="ListNumber3"/>
      </w:pPr>
      <w:r w:rsidRPr="008729F9">
        <w:t xml:space="preserve">must end before the day and time that </w:t>
      </w:r>
      <w:r w:rsidR="00206BDC">
        <w:t xml:space="preserve">work for the purposes of the project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rsidR="001A6A11" w:rsidRPr="008729F9" w:rsidRDefault="00206BDC" w:rsidP="00206BDC">
      <w:pPr>
        <w:pStyle w:val="ListNumber2"/>
        <w:ind w:left="680" w:hanging="340"/>
      </w:pPr>
      <w:bookmarkStart w:id="40" w:name="_Ref478733636"/>
      <w:r>
        <w:t xml:space="preserve">The baseline period </w:t>
      </w:r>
      <w:r w:rsidR="001A6A11" w:rsidRPr="008729F9">
        <w:t xml:space="preserve">may end after the day that </w:t>
      </w:r>
      <w:r>
        <w:t>work for the purposes of the project has commenced at the premises</w:t>
      </w:r>
      <w:r w:rsidRPr="00206BDC">
        <w:t xml:space="preserve"> </w:t>
      </w:r>
      <w:r w:rsidR="001A6A11" w:rsidRPr="00206BDC">
        <w:t xml:space="preserve">if </w:t>
      </w:r>
      <w:r w:rsidR="001A6A11" w:rsidRPr="008729F9">
        <w:t>the effects of the project can be temporarily suspended so that conditions prior to the project being undertaken can be measured.</w:t>
      </w:r>
      <w:bookmarkEnd w:id="40"/>
    </w:p>
    <w:p w:rsidR="001A6A11" w:rsidRPr="008729F9" w:rsidRDefault="001A6A11" w:rsidP="00A6723A">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 xml:space="preserve"> must not start before the implementation start time and must end no later than two years after the implementation start time.</w:t>
      </w:r>
      <w:bookmarkEnd w:id="39"/>
    </w:p>
    <w:p w:rsidR="001A6A11" w:rsidRPr="00882225" w:rsidRDefault="001A6A11" w:rsidP="00A6723A">
      <w:pPr>
        <w:pStyle w:val="BodyText"/>
      </w:pPr>
    </w:p>
    <w:p w:rsidR="001A6A11" w:rsidRPr="008729F9" w:rsidRDefault="001A6A11" w:rsidP="008729F9">
      <w:pPr>
        <w:pStyle w:val="ListNumber"/>
      </w:pPr>
      <w:bookmarkStart w:id="41" w:name="_Ref468701036"/>
      <w:r w:rsidRPr="008729F9">
        <w:t>Accuracy factor</w:t>
      </w:r>
      <w:bookmarkEnd w:id="41"/>
    </w:p>
    <w:p w:rsidR="001A6A11" w:rsidRPr="008729F9"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p>
    <w:p w:rsidR="001A6A11" w:rsidRPr="00206BDC" w:rsidRDefault="001A6A11" w:rsidP="00206BDC">
      <w:pPr>
        <w:pStyle w:val="BodyText"/>
      </w:pPr>
    </w:p>
    <w:p w:rsidR="00206BDC" w:rsidRDefault="00206BDC" w:rsidP="00206BDC">
      <w:pPr>
        <w:pStyle w:val="ListNumber"/>
      </w:pPr>
      <w:r>
        <w:t>Maximum time period for forward creation</w:t>
      </w:r>
    </w:p>
    <w:p w:rsidR="00206BDC" w:rsidRDefault="00206BDC" w:rsidP="00206BDC">
      <w:pPr>
        <w:pStyle w:val="ListNumber2"/>
        <w:numPr>
          <w:ilvl w:val="0"/>
          <w:numId w:val="52"/>
        </w:numPr>
        <w:ind w:left="680" w:hanging="340"/>
      </w:pPr>
      <w:r>
        <w:t>The maximum time period for forward creation in relation to a project is 10 years, commencing immediately after the implementation start time of the project.</w:t>
      </w:r>
    </w:p>
    <w:p w:rsidR="00206BDC" w:rsidRPr="00206BDC" w:rsidRDefault="00206BDC" w:rsidP="00206BDC">
      <w:pPr>
        <w:pStyle w:val="BodyText"/>
      </w:pPr>
    </w:p>
    <w:p w:rsidR="001A6A11" w:rsidRPr="008729F9" w:rsidRDefault="001A6A11" w:rsidP="008729F9">
      <w:pPr>
        <w:pStyle w:val="ListNumber"/>
      </w:pPr>
      <w:bookmarkStart w:id="42" w:name="_Ref468701096"/>
      <w:r w:rsidRPr="008729F9">
        <w:t>Normal year</w:t>
      </w:r>
      <w:bookmarkEnd w:id="42"/>
    </w:p>
    <w:p w:rsidR="001A6A11" w:rsidRPr="008729F9" w:rsidRDefault="001A6A11" w:rsidP="002957FC">
      <w:pPr>
        <w:pStyle w:val="ListNumber2"/>
        <w:numPr>
          <w:ilvl w:val="0"/>
          <w:numId w:val="28"/>
        </w:numPr>
        <w:ind w:left="680" w:hanging="340"/>
      </w:pPr>
      <w:bookmarkStart w:id="43" w:name="_Ref466030760"/>
      <w:r w:rsidRPr="008729F9">
        <w:t>A normal year is a set of values for a 12 month period for each independent variable used in the baseline energy model and the operating energy model.</w:t>
      </w:r>
      <w:bookmarkEnd w:id="43"/>
    </w:p>
    <w:p w:rsidR="001A6A11" w:rsidRPr="008729F9" w:rsidRDefault="001A6A11" w:rsidP="00A6723A">
      <w:pPr>
        <w:pStyle w:val="ListNumber2"/>
        <w:ind w:left="680" w:hanging="340"/>
      </w:pPr>
      <w:bookmarkStart w:id="44" w:name="_Ref466030761"/>
      <w:r w:rsidRPr="008729F9">
        <w:t>A value in a normal year must be provided for each time interval.</w:t>
      </w:r>
    </w:p>
    <w:p w:rsidR="001A6A11" w:rsidRPr="008729F9" w:rsidRDefault="001A6A11" w:rsidP="00A6723A">
      <w:pPr>
        <w:pStyle w:val="ListNumber2"/>
        <w:ind w:left="680" w:hanging="340"/>
      </w:pPr>
      <w:r w:rsidRPr="008729F9">
        <w:t xml:space="preserve">A normal year must reasonably represent the expected mean, range and variation of the independent variables used in the baseline energy model and operating energy model in an average year of the </w:t>
      </w:r>
      <w:r w:rsidRPr="00206BDC">
        <w:t>maximum time period for forward creation.</w:t>
      </w:r>
      <w:bookmarkEnd w:id="44"/>
    </w:p>
    <w:p w:rsidR="001A6A11" w:rsidRPr="00882225" w:rsidRDefault="001A6A11" w:rsidP="00A6723A">
      <w:pPr>
        <w:pStyle w:val="BodyText"/>
      </w:pPr>
    </w:p>
    <w:p w:rsidR="001A6A11" w:rsidRPr="008729F9" w:rsidRDefault="001A6A11" w:rsidP="008729F9">
      <w:pPr>
        <w:pStyle w:val="ListNumber"/>
      </w:pPr>
      <w:bookmarkStart w:id="45" w:name="_Ref468701111"/>
      <w:r w:rsidRPr="008729F9">
        <w:t>Interactive energy savings</w:t>
      </w:r>
      <w:bookmarkEnd w:id="45"/>
    </w:p>
    <w:p w:rsidR="001A6A11" w:rsidRPr="008729F9" w:rsidRDefault="001A6A11" w:rsidP="002957FC">
      <w:pPr>
        <w:pStyle w:val="ListNumber2"/>
        <w:numPr>
          <w:ilvl w:val="0"/>
          <w:numId w:val="29"/>
        </w:numPr>
        <w:ind w:left="680" w:hanging="340"/>
      </w:pPr>
      <w:bookmarkStart w:id="46" w:name="_Ref466024719"/>
      <w:r w:rsidRPr="008729F9">
        <w:t>Interactive energy savings are energy savings attributable to the project that are outside the measurement boundary.</w:t>
      </w:r>
      <w:bookmarkEnd w:id="46"/>
    </w:p>
    <w:p w:rsidR="001A6A11" w:rsidRPr="008729F9" w:rsidRDefault="001A6A11" w:rsidP="00A6723A">
      <w:pPr>
        <w:pStyle w:val="ListNumber2"/>
        <w:ind w:left="680" w:hanging="340"/>
      </w:pPr>
      <w:r w:rsidRPr="008729F9">
        <w:t>The total interactive energy savings are limited to a maximum of:</w:t>
      </w:r>
    </w:p>
    <w:p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rsidR="001A6A11" w:rsidRPr="008729F9" w:rsidRDefault="001A6A11" w:rsidP="00A6723A">
      <w:pPr>
        <w:pStyle w:val="ListNumber2"/>
        <w:ind w:left="680" w:hanging="340"/>
      </w:pPr>
      <w:r w:rsidRPr="008729F9">
        <w:t>Interactive energy savings must be estimated in accordance with a repeatable method that:</w:t>
      </w:r>
    </w:p>
    <w:p w:rsidR="001A6A11" w:rsidRPr="008729F9" w:rsidRDefault="001A6A11" w:rsidP="002957FC">
      <w:pPr>
        <w:pStyle w:val="ListNumber3"/>
        <w:numPr>
          <w:ilvl w:val="0"/>
          <w:numId w:val="31"/>
        </w:numPr>
        <w:ind w:left="1049" w:hanging="369"/>
      </w:pPr>
      <w:r w:rsidRPr="008729F9">
        <w:t>uses data recorded for the premises where the project is undertaken; or</w:t>
      </w:r>
    </w:p>
    <w:p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rsidR="001A6A11" w:rsidRPr="008729F9" w:rsidRDefault="001A6A11" w:rsidP="00A6723A">
      <w:pPr>
        <w:pStyle w:val="ListNumber2"/>
        <w:ind w:left="680" w:hanging="340"/>
      </w:pPr>
      <w:bookmarkStart w:id="47" w:name="_Ref466024760"/>
      <w:r w:rsidRPr="008729F9">
        <w:t>The same method must be used to estimate interactive energy savings in all calculations for the project.</w:t>
      </w:r>
      <w:bookmarkEnd w:id="47"/>
    </w:p>
    <w:p w:rsidR="001A6A11" w:rsidRPr="00882225" w:rsidRDefault="001A6A11" w:rsidP="00A6723A">
      <w:pPr>
        <w:pStyle w:val="BodyText"/>
      </w:pPr>
    </w:p>
    <w:p w:rsidR="00A92C73" w:rsidRDefault="00A92C73">
      <w:bookmarkStart w:id="48" w:name="_Ref468701463"/>
      <w:r>
        <w:br w:type="page"/>
      </w:r>
    </w:p>
    <w:p w:rsidR="001A6A11" w:rsidRPr="008729F9" w:rsidRDefault="001A6A11" w:rsidP="008729F9">
      <w:pPr>
        <w:pStyle w:val="ListNumber"/>
      </w:pPr>
      <w:r w:rsidRPr="008729F9">
        <w:t>Decay factor</w:t>
      </w:r>
      <w:bookmarkEnd w:id="48"/>
    </w:p>
    <w:p w:rsidR="001A6A11" w:rsidRDefault="001A6A11" w:rsidP="002957FC">
      <w:pPr>
        <w:pStyle w:val="ListNumber2"/>
        <w:numPr>
          <w:ilvl w:val="0"/>
          <w:numId w:val="32"/>
        </w:numPr>
        <w:ind w:left="680" w:hanging="340"/>
      </w:pPr>
      <w:r w:rsidRPr="008729F9">
        <w:t>The decay factor for a year is determined using Table 2 or by applying a persistence model.</w:t>
      </w:r>
    </w:p>
    <w:p w:rsidR="00A92C73" w:rsidRPr="008729F9" w:rsidRDefault="00A92C73" w:rsidP="002957FC">
      <w:pPr>
        <w:pStyle w:val="ListNumber2"/>
        <w:numPr>
          <w:ilvl w:val="0"/>
          <w:numId w:val="32"/>
        </w:numPr>
        <w:ind w:left="680" w:hanging="340"/>
      </w:pPr>
      <w:r>
        <w:t>A persistence model must meet the following requirements:</w:t>
      </w:r>
    </w:p>
    <w:p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rsidR="001A6A11" w:rsidRPr="008729F9" w:rsidRDefault="001A6A11" w:rsidP="00A6723A">
      <w:pPr>
        <w:pStyle w:val="ListNumber3"/>
      </w:pPr>
      <w:r w:rsidRPr="008729F9">
        <w:t>it provides a decay factor representing the decline in performance of the product each year by taking into account:</w:t>
      </w:r>
    </w:p>
    <w:p w:rsidR="001A6A11" w:rsidRPr="008729F9" w:rsidRDefault="001A6A11" w:rsidP="00A92C73">
      <w:pPr>
        <w:pStyle w:val="ListAlpha3"/>
      </w:pPr>
      <w:r w:rsidRPr="008729F9">
        <w:t>the type of the energy consuming product; and</w:t>
      </w:r>
    </w:p>
    <w:p w:rsidR="001A6A11" w:rsidRPr="008729F9" w:rsidRDefault="001A6A11" w:rsidP="00A92C73">
      <w:pPr>
        <w:pStyle w:val="ListAlpha3"/>
      </w:pPr>
      <w:r w:rsidRPr="008729F9">
        <w:t xml:space="preserve">how the energy consuming product is used; and </w:t>
      </w:r>
    </w:p>
    <w:p w:rsidR="001A6A11" w:rsidRPr="008729F9" w:rsidRDefault="001A6A11" w:rsidP="00A92C73">
      <w:pPr>
        <w:pStyle w:val="ListAlpha3"/>
      </w:pPr>
      <w:r w:rsidRPr="008729F9">
        <w:t>the environmental characteristics of the premises where the energy consuming product is used; and</w:t>
      </w:r>
    </w:p>
    <w:p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rsidR="001A6A11" w:rsidRPr="00882225" w:rsidRDefault="001A6A11" w:rsidP="00A92C73">
      <w:pPr>
        <w:pStyle w:val="BodyText"/>
        <w:rPr>
          <w:highlight w:val="yellow"/>
        </w:rPr>
      </w:pPr>
    </w:p>
    <w:p w:rsidR="001A6A11" w:rsidRPr="008729F9" w:rsidRDefault="001A6A11" w:rsidP="008729F9">
      <w:pPr>
        <w:pStyle w:val="ListNumber"/>
      </w:pPr>
      <w:bookmarkStart w:id="49" w:name="_Ref468701542"/>
      <w:r w:rsidRPr="008729F9">
        <w:t>Measured energy consumption</w:t>
      </w:r>
      <w:bookmarkEnd w:id="49"/>
    </w:p>
    <w:p w:rsidR="001A6A11" w:rsidRPr="008729F9" w:rsidRDefault="001A6A11" w:rsidP="002957FC">
      <w:pPr>
        <w:pStyle w:val="ListNumber2"/>
        <w:numPr>
          <w:ilvl w:val="0"/>
          <w:numId w:val="34"/>
        </w:numPr>
        <w:ind w:left="680" w:hanging="340"/>
      </w:pPr>
      <w:r w:rsidRPr="008729F9">
        <w:t>The measured energy consumption is the energy consumed by all products within the measurement boundary.</w:t>
      </w:r>
    </w:p>
    <w:p w:rsidR="001A6A11" w:rsidRPr="008729F9" w:rsidRDefault="001A6A11" w:rsidP="00A6723A">
      <w:pPr>
        <w:pStyle w:val="ListNumber2"/>
        <w:ind w:left="680" w:hanging="340"/>
      </w:pPr>
      <w:r w:rsidRPr="008729F9">
        <w:t xml:space="preserve">If the project includes undertaking multiple similar activities at the same premises, the measured energy consumption can be determined from measurements taken for a sample of the activities </w:t>
      </w:r>
      <w:r w:rsidRPr="00A92C73">
        <w:t>if</w:t>
      </w:r>
      <w:r w:rsidR="00A92C73">
        <w:t>:</w:t>
      </w:r>
    </w:p>
    <w:p w:rsidR="001A6A11" w:rsidRPr="008729F9" w:rsidRDefault="001A6A11" w:rsidP="002957FC">
      <w:pPr>
        <w:pStyle w:val="ListNumber3"/>
        <w:numPr>
          <w:ilvl w:val="0"/>
          <w:numId w:val="35"/>
        </w:numPr>
        <w:ind w:left="1049" w:hanging="369"/>
      </w:pPr>
      <w:r w:rsidRPr="008729F9">
        <w:t xml:space="preserve">the measured energy consumption of each activity can be reasonably described by the same energy model; and </w:t>
      </w:r>
    </w:p>
    <w:p w:rsidR="001A6A11" w:rsidRPr="008729F9" w:rsidRDefault="001A6A11" w:rsidP="00A6723A">
      <w:pPr>
        <w:pStyle w:val="ListNumber3"/>
      </w:pPr>
      <w:r w:rsidRPr="008729F9">
        <w:t>the sampling methods used produce a random sample; and</w:t>
      </w:r>
    </w:p>
    <w:p w:rsidR="001A6A11" w:rsidRPr="008729F9" w:rsidRDefault="001A6A11" w:rsidP="00A6723A">
      <w:pPr>
        <w:pStyle w:val="ListNumber3"/>
      </w:pPr>
      <w:r w:rsidRPr="008729F9">
        <w:t>the calculation of the relative precision used to determine the accuracy factor includes quantification of the impact of the sampling.</w:t>
      </w:r>
    </w:p>
    <w:p w:rsidR="001A6A11" w:rsidRPr="00882225" w:rsidRDefault="001A6A11" w:rsidP="00492A69">
      <w:pPr>
        <w:pStyle w:val="BodyText"/>
      </w:pPr>
    </w:p>
    <w:p w:rsidR="001A6A11" w:rsidRPr="00786452" w:rsidRDefault="001A6A11" w:rsidP="00786452">
      <w:pPr>
        <w:pStyle w:val="ListNumber"/>
      </w:pPr>
      <w:bookmarkStart w:id="50" w:name="_Ref468701640"/>
      <w:r w:rsidRPr="00786452">
        <w:t>Time intervals</w:t>
      </w:r>
      <w:bookmarkEnd w:id="50"/>
    </w:p>
    <w:p w:rsidR="001A6A11" w:rsidRPr="00786452" w:rsidRDefault="001A6A11" w:rsidP="002957FC">
      <w:pPr>
        <w:pStyle w:val="ListNumber2"/>
        <w:numPr>
          <w:ilvl w:val="0"/>
          <w:numId w:val="36"/>
        </w:numPr>
        <w:ind w:left="680" w:hanging="340"/>
      </w:pPr>
      <w:r w:rsidRPr="00786452">
        <w:t>The accredited person must nominate a measurement frequency.</w:t>
      </w:r>
    </w:p>
    <w:p w:rsidR="001A6A11" w:rsidRPr="00786452" w:rsidRDefault="001A6A11" w:rsidP="00A6723A">
      <w:pPr>
        <w:pStyle w:val="ListNumber2"/>
        <w:ind w:left="680" w:hanging="340"/>
      </w:pPr>
      <w:bookmarkStart w:id="51" w:name="_Ref466030985"/>
      <w:r w:rsidRPr="00786452">
        <w:t>The length of a time interval is determined by the measurement frequency.</w:t>
      </w:r>
      <w:bookmarkEnd w:id="51"/>
    </w:p>
    <w:p w:rsidR="001A6A11" w:rsidRPr="00786452" w:rsidRDefault="001A6A11" w:rsidP="00A6723A">
      <w:pPr>
        <w:pStyle w:val="ListNumber2"/>
        <w:ind w:left="680" w:hanging="340"/>
      </w:pPr>
      <w:r w:rsidRPr="00786452">
        <w:t xml:space="preserve">The first time interval in a period must start at the start of the period, and each subsequent time interval in the period must start immediately after the previous time interval ends. </w:t>
      </w:r>
    </w:p>
    <w:p w:rsidR="001A6A11" w:rsidRPr="00786452" w:rsidRDefault="001A6A11" w:rsidP="00A6723A">
      <w:pPr>
        <w:pStyle w:val="ListNumber2"/>
        <w:ind w:left="680" w:hanging="340"/>
      </w:pPr>
      <w:r w:rsidRPr="00786452">
        <w:t xml:space="preserve">The length of a time interval used to calculate electricity, gas or renewable energy savings may differ; however, time intervals used to calculate savings of the same energy source must be of the same length. </w:t>
      </w:r>
    </w:p>
    <w:p w:rsidR="001A6A11" w:rsidRPr="00786452" w:rsidRDefault="001A6A11" w:rsidP="00A6723A">
      <w:pPr>
        <w:pStyle w:val="ListNumber2"/>
        <w:ind w:left="680" w:hanging="340"/>
      </w:pPr>
      <w:bookmarkStart w:id="52" w:name="_Ref468695265"/>
      <w:r w:rsidRPr="00786452">
        <w:t>A time interval in a period is an eligible time interval if</w:t>
      </w:r>
      <w:r w:rsidR="00A92C73">
        <w:t>, with respect to that</w:t>
      </w:r>
      <w:r w:rsidRPr="00786452">
        <w:t xml:space="preserve"> time interval:</w:t>
      </w:r>
      <w:bookmarkEnd w:id="52"/>
    </w:p>
    <w:p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rsidR="001A6A11" w:rsidRPr="00786452" w:rsidRDefault="001A6A11" w:rsidP="00A6723A">
      <w:pPr>
        <w:pStyle w:val="ListNumber3"/>
      </w:pPr>
      <w:r w:rsidRPr="00786452">
        <w:t>values for all independent variables have been obtained; and</w:t>
      </w:r>
    </w:p>
    <w:p w:rsidR="001A6A11" w:rsidRPr="00786452" w:rsidRDefault="001A6A11" w:rsidP="00A6723A">
      <w:pPr>
        <w:pStyle w:val="ListNumber3"/>
      </w:pPr>
      <w:r w:rsidRPr="00786452">
        <w:t xml:space="preserve">if the period is a reporting period, all site constants are at their standard values; and </w:t>
      </w:r>
    </w:p>
    <w:p w:rsidR="001A6A11" w:rsidRPr="00786452" w:rsidRDefault="001A6A11" w:rsidP="00A6723A">
      <w:pPr>
        <w:pStyle w:val="ListNumber3"/>
      </w:pPr>
      <w:r w:rsidRPr="00786452">
        <w:t>the value of each independent variable is an amount that is:</w:t>
      </w:r>
    </w:p>
    <w:p w:rsidR="001A6A11" w:rsidRPr="00786452" w:rsidRDefault="001A6A11" w:rsidP="00786452">
      <w:pPr>
        <w:pStyle w:val="ListAlpha3"/>
      </w:pPr>
      <w:r w:rsidRPr="00786452">
        <w:t>no less than the minimum value of the effective range minus 5% of the difference between the maximum and minimum values of the effective range; and</w:t>
      </w:r>
    </w:p>
    <w:p w:rsidR="001A6A11" w:rsidRPr="00786452" w:rsidRDefault="001A6A11" w:rsidP="00786452">
      <w:pPr>
        <w:pStyle w:val="ListAlpha3"/>
      </w:pPr>
      <w:r w:rsidRPr="00786452">
        <w:t>no more than the maximum value of the effective range plus 5% of the difference between the maximum and minimum values of the effective range.</w:t>
      </w:r>
    </w:p>
    <w:p w:rsidR="001A6A11" w:rsidRPr="00786452" w:rsidRDefault="001A6A11" w:rsidP="00A6723A">
      <w:pPr>
        <w:pStyle w:val="ListNumber2"/>
        <w:ind w:left="680" w:hanging="340"/>
      </w:pPr>
      <w:bookmarkStart w:id="53"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53"/>
    </w:p>
    <w:p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rsidR="001A6A11" w:rsidRPr="00786452" w:rsidRDefault="001A6A11" w:rsidP="00A6723A">
      <w:pPr>
        <w:pStyle w:val="ListNumber3"/>
      </w:pPr>
      <w:r w:rsidRPr="00786452">
        <w:t>if the time interval is in the normal year—the range of values that are in both:</w:t>
      </w:r>
    </w:p>
    <w:p w:rsidR="001A6A11" w:rsidRPr="00786452" w:rsidRDefault="001A6A11" w:rsidP="00786452">
      <w:pPr>
        <w:pStyle w:val="ListAlpha3"/>
      </w:pPr>
      <w:r w:rsidRPr="00786452">
        <w:t xml:space="preserve">the range of values of the variable used to develop the baseline energy model; and </w:t>
      </w:r>
    </w:p>
    <w:p w:rsidR="001A6A11" w:rsidRPr="00786452" w:rsidRDefault="001A6A11" w:rsidP="00786452">
      <w:pPr>
        <w:pStyle w:val="ListAlpha3"/>
      </w:pPr>
      <w:r w:rsidRPr="00786452">
        <w:t>the range of values of the variable used to develop the operating energy model.</w:t>
      </w:r>
    </w:p>
    <w:p w:rsidR="001A6A11" w:rsidRDefault="001A6A11" w:rsidP="00321955">
      <w:pPr>
        <w:pStyle w:val="BodyText"/>
      </w:pPr>
    </w:p>
    <w:p w:rsidR="001A6A11" w:rsidRPr="0045492B" w:rsidRDefault="001A6A11" w:rsidP="00B529D8">
      <w:pPr>
        <w:pStyle w:val="Heading2"/>
      </w:pPr>
      <w:bookmarkStart w:id="54" w:name="_Toc481667853"/>
      <w:r>
        <w:t>Table 1 – Accuracy factor</w:t>
      </w:r>
      <w:bookmarkEnd w:id="54"/>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for the project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for the project are developed using regression analysis</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25% to &lt; 50%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75% to &lt; 100%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150% to &lt; 200%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rsidR="001A6A11" w:rsidRDefault="001A6A11" w:rsidP="001A6A11">
      <w:pPr>
        <w:spacing w:after="120" w:line="360" w:lineRule="auto"/>
        <w:rPr>
          <w:rFonts w:ascii="Times New Roman" w:hAnsi="Times New Roman" w:cs="Times New Roman"/>
          <w:b/>
          <w:sz w:val="24"/>
          <w:szCs w:val="24"/>
        </w:rPr>
      </w:pPr>
    </w:p>
    <w:p w:rsidR="001A6A11" w:rsidRDefault="001A6A11" w:rsidP="00B529D8">
      <w:pPr>
        <w:pStyle w:val="Heading2"/>
      </w:pPr>
      <w:bookmarkStart w:id="55" w:name="_Toc481667854"/>
      <w:r w:rsidRPr="0045492B">
        <w:t>Table 2</w:t>
      </w:r>
      <w:r>
        <w:t xml:space="preserve"> – Decay factor</w:t>
      </w:r>
      <w:bookmarkEnd w:id="55"/>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2</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4</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6</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8</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10</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rsidR="000758E3" w:rsidRDefault="000758E3" w:rsidP="00217998">
      <w:pPr>
        <w:pStyle w:val="BodyText"/>
        <w:rPr>
          <w:lang w:eastAsia="en-AU"/>
        </w:rPr>
      </w:pPr>
    </w:p>
    <w:p w:rsidR="000758E3" w:rsidRDefault="000758E3" w:rsidP="00217998">
      <w:pPr>
        <w:pStyle w:val="BodyText"/>
        <w:rPr>
          <w:lang w:eastAsia="en-AU"/>
        </w:rPr>
      </w:pPr>
    </w:p>
    <w:p w:rsidR="0058551B" w:rsidRDefault="0058551B">
      <w:pPr>
        <w:rPr>
          <w:rFonts w:cs="Times New Roman"/>
        </w:rPr>
      </w:pPr>
      <w:r>
        <w:br w:type="page"/>
      </w:r>
    </w:p>
    <w:p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62336" behindDoc="0" locked="0" layoutInCell="1" allowOverlap="1" wp14:anchorId="7B5EE8B5" wp14:editId="03126E1B">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CC18C6" w:rsidRDefault="00003F94"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B5EE8B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rsidR="00003F94" w:rsidRPr="00CC18C6" w:rsidRDefault="00003F94"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D3" w:rsidRDefault="00D157D3">
      <w:r>
        <w:separator/>
      </w:r>
    </w:p>
    <w:p w:rsidR="00D157D3" w:rsidRDefault="00D157D3"/>
  </w:endnote>
  <w:endnote w:type="continuationSeparator" w:id="0">
    <w:p w:rsidR="00D157D3" w:rsidRDefault="00D157D3">
      <w:r>
        <w:continuationSeparator/>
      </w:r>
    </w:p>
    <w:p w:rsidR="00D157D3" w:rsidRDefault="00D1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003F94" w:rsidTr="00D83BD4">
      <w:trPr>
        <w:trHeight w:val="397"/>
      </w:trPr>
      <w:tc>
        <w:tcPr>
          <w:tcW w:w="340" w:type="dxa"/>
        </w:tcPr>
        <w:p w:rsidR="00003F94" w:rsidRPr="00D55628" w:rsidRDefault="00003F94"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rsidR="00003F94" w:rsidRPr="00D55628" w:rsidRDefault="00003F94" w:rsidP="00D55628">
          <w:pPr>
            <w:pStyle w:val="FooterEven"/>
          </w:pPr>
          <w:r w:rsidRPr="000A15E4">
            <w:rPr>
              <w:rStyle w:val="Bold"/>
            </w:rPr>
            <w:t>Title of document</w:t>
          </w:r>
          <w:r w:rsidRPr="00D55628">
            <w:t xml:space="preserve"> Subtitle</w:t>
          </w:r>
        </w:p>
      </w:tc>
    </w:tr>
  </w:tbl>
  <w:p w:rsidR="00003F94" w:rsidRPr="008B6D45" w:rsidRDefault="00003F94"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mc:AlternateContent>
        <mc:Choice Requires="wps">
          <w:drawing>
            <wp:anchor distT="0" distB="0" distL="114300" distR="114300" simplePos="0" relativeHeight="251658240" behindDoc="1" locked="1" layoutInCell="1" allowOverlap="1" wp14:anchorId="769958A8" wp14:editId="73EB28D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58A8"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w:drawing>
        <wp:anchor distT="0" distB="0" distL="114300" distR="114300" simplePos="0" relativeHeight="251654144" behindDoc="1" locked="0" layoutInCell="1" allowOverlap="1" wp14:anchorId="1F8A3A57" wp14:editId="14ECCFAF">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5BE82944" wp14:editId="7483F47C">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Pr="00124E8F" w:rsidRDefault="00003F94" w:rsidP="00124E8F">
    <w:pPr>
      <w:pStyle w:val="Footer"/>
    </w:pPr>
    <w:r w:rsidRPr="00D55628">
      <w:rPr>
        <w:noProof/>
      </w:rPr>
      <mc:AlternateContent>
        <mc:Choice Requires="wps">
          <w:drawing>
            <wp:anchor distT="0" distB="0" distL="114300" distR="114300" simplePos="0" relativeHeight="251664384" behindDoc="1" locked="1" layoutInCell="1" allowOverlap="1" wp14:anchorId="054730A3" wp14:editId="17218CC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30A3" id="_x0000_t202" coordsize="21600,21600" o:spt="202" path="m,l,21600r21600,l21600,xe">
              <v:stroke joinstyle="miter"/>
              <v:path gradientshapeok="t" o:connecttype="rect"/>
            </v:shapetype>
            <v:shape id="Text Box 225" o:spid="_x0000_s1035"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mc:AlternateContent>
        <mc:Choice Requires="wps">
          <w:drawing>
            <wp:anchor distT="0" distB="0" distL="114300" distR="114300" simplePos="0" relativeHeight="251656192" behindDoc="1" locked="1" layoutInCell="1" allowOverlap="1" wp14:anchorId="7D232EB2" wp14:editId="49C3528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2EB2"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003F94" w:rsidTr="00DD7238">
      <w:trPr>
        <w:trHeight w:val="397"/>
      </w:trPr>
      <w:tc>
        <w:tcPr>
          <w:tcW w:w="340" w:type="dxa"/>
        </w:tcPr>
        <w:p w:rsidR="00003F94" w:rsidRPr="00D55628" w:rsidRDefault="00003F94"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F13DA9">
            <w:rPr>
              <w:noProof/>
            </w:rPr>
            <w:t>8</w:t>
          </w:r>
          <w:r w:rsidRPr="00D55628">
            <w:fldChar w:fldCharType="end"/>
          </w:r>
        </w:p>
      </w:tc>
      <w:tc>
        <w:tcPr>
          <w:tcW w:w="9071" w:type="dxa"/>
        </w:tcPr>
        <w:p w:rsidR="00003F94" w:rsidRPr="00D55628" w:rsidRDefault="00003F94"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F13DA9">
            <w:rPr>
              <w:rStyle w:val="Bold"/>
              <w:noProof/>
            </w:rPr>
            <w:t>Measurement and Verification in the Victorian Energy Efficiency Target scheme</w:t>
          </w:r>
          <w:r>
            <w:rPr>
              <w:rStyle w:val="Bold"/>
            </w:rPr>
            <w:fldChar w:fldCharType="end"/>
          </w:r>
        </w:p>
        <w:p w:rsidR="00003F94" w:rsidRPr="00D55628" w:rsidRDefault="00D157D3" w:rsidP="00D55628">
          <w:pPr>
            <w:pStyle w:val="FooterEven"/>
          </w:pPr>
          <w:r>
            <w:fldChar w:fldCharType="begin"/>
          </w:r>
          <w:r>
            <w:instrText xml:space="preserve"> STYLEREF  Subtitle  \* MERGEFORMAT </w:instrText>
          </w:r>
          <w:r>
            <w:fldChar w:fldCharType="separate"/>
          </w:r>
          <w:r w:rsidR="00F13DA9">
            <w:rPr>
              <w:noProof/>
            </w:rPr>
            <w:t>Methods and Variables</w:t>
          </w:r>
          <w:r>
            <w:rPr>
              <w:noProof/>
            </w:rPr>
            <w:fldChar w:fldCharType="end"/>
          </w:r>
        </w:p>
      </w:tc>
    </w:tr>
  </w:tbl>
  <w:p w:rsidR="00003F94" w:rsidRDefault="00003F94" w:rsidP="005949B0">
    <w:pPr>
      <w:pStyle w:val="FooterEven"/>
    </w:pPr>
    <w:r w:rsidRPr="00D55628">
      <w:rPr>
        <w:noProof/>
      </w:rPr>
      <mc:AlternateContent>
        <mc:Choice Requires="wps">
          <w:drawing>
            <wp:anchor distT="0" distB="0" distL="114300" distR="114300" simplePos="0" relativeHeight="251662336" behindDoc="1" locked="1" layoutInCell="1" allowOverlap="1" wp14:anchorId="78FC3D87" wp14:editId="7FD16B23">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3D8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Pr="00B5221E" w:rsidRDefault="00003F94"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003F94" w:rsidTr="00DD7238">
      <w:trPr>
        <w:trHeight w:val="397"/>
      </w:trPr>
      <w:tc>
        <w:tcPr>
          <w:tcW w:w="9071" w:type="dxa"/>
        </w:tcPr>
        <w:p w:rsidR="00003F94" w:rsidRPr="00D55628" w:rsidRDefault="00003F94"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212455">
            <w:rPr>
              <w:rStyle w:val="Bold"/>
              <w:noProof/>
            </w:rPr>
            <w:t>Measurement and Verification in the Victorian Energy Efficiency Target scheme</w:t>
          </w:r>
          <w:r>
            <w:rPr>
              <w:rStyle w:val="Bold"/>
            </w:rPr>
            <w:fldChar w:fldCharType="end"/>
          </w:r>
        </w:p>
        <w:p w:rsidR="00003F94" w:rsidRPr="00CB1FB7" w:rsidRDefault="00003F94"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212455">
            <w:rPr>
              <w:rStyle w:val="Bold"/>
              <w:noProof/>
            </w:rPr>
            <w:t>Methods and Variables</w:t>
          </w:r>
          <w:r>
            <w:rPr>
              <w:rStyle w:val="Bold"/>
            </w:rPr>
            <w:fldChar w:fldCharType="end"/>
          </w:r>
        </w:p>
      </w:tc>
      <w:tc>
        <w:tcPr>
          <w:tcW w:w="340" w:type="dxa"/>
        </w:tcPr>
        <w:p w:rsidR="00003F94" w:rsidRPr="00D55628" w:rsidRDefault="00003F94" w:rsidP="00D55628">
          <w:pPr>
            <w:pStyle w:val="FooterOddPageNumber"/>
          </w:pPr>
          <w:r w:rsidRPr="00D55628">
            <w:fldChar w:fldCharType="begin"/>
          </w:r>
          <w:r w:rsidRPr="00D55628">
            <w:instrText xml:space="preserve"> PAGE   \* MERGEFORMAT </w:instrText>
          </w:r>
          <w:r w:rsidRPr="00D55628">
            <w:fldChar w:fldCharType="separate"/>
          </w:r>
          <w:r w:rsidR="00212455">
            <w:rPr>
              <w:noProof/>
            </w:rPr>
            <w:t>1</w:t>
          </w:r>
          <w:r w:rsidRPr="00D55628">
            <w:fldChar w:fldCharType="end"/>
          </w:r>
        </w:p>
      </w:tc>
    </w:tr>
  </w:tbl>
  <w:p w:rsidR="00003F94" w:rsidRDefault="00003F94">
    <w:pPr>
      <w:pStyle w:val="Footer"/>
    </w:pPr>
    <w:r w:rsidRPr="00D55628">
      <w:rPr>
        <w:noProof/>
      </w:rPr>
      <mc:AlternateContent>
        <mc:Choice Requires="wps">
          <w:drawing>
            <wp:anchor distT="0" distB="0" distL="114300" distR="114300" simplePos="0" relativeHeight="251660288" behindDoc="1" locked="1" layoutInCell="1" allowOverlap="1" wp14:anchorId="7FBDFA85" wp14:editId="3640BD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FA85"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D3" w:rsidRPr="008F5280" w:rsidRDefault="00D157D3" w:rsidP="008F5280">
      <w:pPr>
        <w:pStyle w:val="FootnoteSeparator"/>
      </w:pPr>
    </w:p>
  </w:footnote>
  <w:footnote w:type="continuationSeparator" w:id="0">
    <w:p w:rsidR="00D157D3" w:rsidRDefault="00D157D3" w:rsidP="008F5280">
      <w:pPr>
        <w:pStyle w:val="FootnoteSeparator"/>
      </w:pPr>
    </w:p>
    <w:p w:rsidR="00D157D3" w:rsidRDefault="00D157D3"/>
  </w:footnote>
  <w:footnote w:type="continuationNotice" w:id="1">
    <w:p w:rsidR="00D157D3" w:rsidRDefault="00D157D3" w:rsidP="00D55628"/>
    <w:p w:rsidR="00D157D3" w:rsidRDefault="00D1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rsidP="009C64FA">
    <w:pPr>
      <w:pStyle w:val="Header"/>
    </w:pPr>
  </w:p>
  <w:p w:rsidR="00003F94" w:rsidRPr="00393205" w:rsidRDefault="00003F94"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rsidP="009C64FA">
    <w:pPr>
      <w:pStyle w:val="Header"/>
    </w:pPr>
  </w:p>
  <w:p w:rsidR="00003F94" w:rsidRPr="00393205" w:rsidRDefault="00003F94"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3B1A32"/>
    <w:multiLevelType w:val="hybridMultilevel"/>
    <w:tmpl w:val="B23674D8"/>
    <w:name w:val="DEPIListNumbering2"/>
    <w:lvl w:ilvl="0" w:tplc="F962B9BC">
      <w:start w:val="1"/>
      <w:numFmt w:val="lowerLetter"/>
      <w:pStyle w:val="ListNumber2"/>
      <w:lvlText w:val="(%1)"/>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74D3542"/>
    <w:multiLevelType w:val="hybridMultilevel"/>
    <w:tmpl w:val="C0AE6B02"/>
    <w:name w:val="DEPIListNumbering3"/>
    <w:lvl w:ilvl="0" w:tplc="D91E1030">
      <w:start w:val="1"/>
      <w:numFmt w:val="lowerRoman"/>
      <w:pStyle w:val="ListNumber3"/>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6"/>
  </w:num>
  <w:num w:numId="6">
    <w:abstractNumId w:val="2"/>
  </w:num>
  <w:num w:numId="7">
    <w:abstractNumId w:val="1"/>
  </w:num>
  <w:num w:numId="8">
    <w:abstractNumId w:val="0"/>
  </w:num>
  <w:num w:numId="9">
    <w:abstractNumId w:val="19"/>
  </w:num>
  <w:num w:numId="10">
    <w:abstractNumId w:val="4"/>
  </w:num>
  <w:num w:numId="11">
    <w:abstractNumId w:val="8"/>
  </w:num>
  <w:num w:numId="12">
    <w:abstractNumId w:val="5"/>
  </w:num>
  <w:num w:numId="13">
    <w:abstractNumId w:val="11"/>
  </w:num>
  <w:num w:numId="14">
    <w:abstractNumId w:val="12"/>
  </w:num>
  <w:num w:numId="15">
    <w:abstractNumId w:val="15"/>
  </w:num>
  <w:num w:numId="16">
    <w:abstractNumId w:val="3"/>
  </w:num>
  <w:num w:numId="17">
    <w:abstractNumId w:val="3"/>
    <w:lvlOverride w:ilvl="0">
      <w:startOverride w:val="1"/>
    </w:lvlOverride>
  </w:num>
  <w:num w:numId="18">
    <w:abstractNumId w:val="7"/>
  </w:num>
  <w:num w:numId="19">
    <w:abstractNumId w:val="7"/>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3"/>
    <w:lvlOverride w:ilvl="0">
      <w:startOverride w:val="1"/>
    </w:lvlOverride>
  </w:num>
  <w:num w:numId="33">
    <w:abstractNumId w:val="7"/>
    <w:lvlOverride w:ilvl="0">
      <w:startOverride w:val="1"/>
    </w:lvlOverride>
  </w:num>
  <w:num w:numId="34">
    <w:abstractNumId w:val="3"/>
    <w:lvlOverride w:ilvl="0">
      <w:startOverride w:val="1"/>
    </w:lvlOverride>
  </w:num>
  <w:num w:numId="35">
    <w:abstractNumId w:val="7"/>
    <w:lvlOverride w:ilvl="0">
      <w:startOverride w:val="1"/>
    </w:lvlOverride>
  </w:num>
  <w:num w:numId="36">
    <w:abstractNumId w:val="3"/>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7"/>
    <w:lvlOverride w:ilvl="0">
      <w:startOverride w:val="1"/>
    </w:lvlOverride>
  </w:num>
  <w:num w:numId="50">
    <w:abstractNumId w:val="3"/>
  </w:num>
  <w:num w:numId="51">
    <w:abstractNumId w:val="20"/>
  </w:num>
  <w:num w:numId="52">
    <w:abstractNumId w:val="3"/>
    <w:lvlOverride w:ilvl="0">
      <w:startOverride w:val="1"/>
    </w:lvlOverride>
  </w:num>
  <w:num w:numId="53">
    <w:abstractNumId w:val="3"/>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3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92E"/>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769"/>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097"/>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09"/>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A1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BDC"/>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455"/>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993"/>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795"/>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7FC"/>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BD7"/>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A69"/>
    <w:rsid w:val="00492C0D"/>
    <w:rsid w:val="00492CD9"/>
    <w:rsid w:val="0049412F"/>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A98"/>
    <w:rsid w:val="00512DFB"/>
    <w:rsid w:val="00512E08"/>
    <w:rsid w:val="005135E4"/>
    <w:rsid w:val="00513EDA"/>
    <w:rsid w:val="00513F6B"/>
    <w:rsid w:val="005142A8"/>
    <w:rsid w:val="00514425"/>
    <w:rsid w:val="00514B86"/>
    <w:rsid w:val="00514E2D"/>
    <w:rsid w:val="00514ECF"/>
    <w:rsid w:val="00515B23"/>
    <w:rsid w:val="00515C39"/>
    <w:rsid w:val="00516381"/>
    <w:rsid w:val="00516487"/>
    <w:rsid w:val="00516C58"/>
    <w:rsid w:val="005173C0"/>
    <w:rsid w:val="00517471"/>
    <w:rsid w:val="005174F9"/>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482"/>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BF9"/>
    <w:rsid w:val="005D0397"/>
    <w:rsid w:val="005D0565"/>
    <w:rsid w:val="005D071D"/>
    <w:rsid w:val="005D09B8"/>
    <w:rsid w:val="005D1075"/>
    <w:rsid w:val="005D1248"/>
    <w:rsid w:val="005D1255"/>
    <w:rsid w:val="005D12C4"/>
    <w:rsid w:val="005D141F"/>
    <w:rsid w:val="005D1494"/>
    <w:rsid w:val="005D2102"/>
    <w:rsid w:val="005D23F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A1"/>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77"/>
    <w:rsid w:val="0077408B"/>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52"/>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B92"/>
    <w:rsid w:val="00854775"/>
    <w:rsid w:val="00854A92"/>
    <w:rsid w:val="00854AFC"/>
    <w:rsid w:val="00854E25"/>
    <w:rsid w:val="00855D27"/>
    <w:rsid w:val="0085602A"/>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404"/>
    <w:rsid w:val="008727CD"/>
    <w:rsid w:val="008727D8"/>
    <w:rsid w:val="008729F9"/>
    <w:rsid w:val="00872ABD"/>
    <w:rsid w:val="00872B1F"/>
    <w:rsid w:val="008730AA"/>
    <w:rsid w:val="008732E8"/>
    <w:rsid w:val="008732FF"/>
    <w:rsid w:val="00873328"/>
    <w:rsid w:val="0087348D"/>
    <w:rsid w:val="00873EB9"/>
    <w:rsid w:val="00874B42"/>
    <w:rsid w:val="00874D8C"/>
    <w:rsid w:val="008759AC"/>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7A4"/>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3A"/>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C7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51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A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88F"/>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7D3"/>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71F"/>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E9"/>
    <w:rsid w:val="00D77C22"/>
    <w:rsid w:val="00D77C87"/>
    <w:rsid w:val="00D77DA6"/>
    <w:rsid w:val="00D8011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46A"/>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8F"/>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5A6"/>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F2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DA9"/>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www.delwp.vic.gov.au/energy/legislation/energy-saver-incentive/scheme-document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elayservice.com.a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energysaver.incentive@delwp.vic.gov.au"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footer" Target="footer5.xml"/><Relationship Id="rId27" Type="http://schemas.openxmlformats.org/officeDocument/2006/relationships/hyperlink" Target="http://veet.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F353-C853-4E9D-93D2-A910C26A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3</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Lucas-Healey</dc:creator>
  <cp:lastModifiedBy>Sophia Koulbanis (DELWP)</cp:lastModifiedBy>
  <cp:revision>2</cp:revision>
  <cp:lastPrinted>2017-04-03T23:06:00Z</cp:lastPrinted>
  <dcterms:created xsi:type="dcterms:W3CDTF">2017-06-13T06:05:00Z</dcterms:created>
  <dcterms:modified xsi:type="dcterms:W3CDTF">2017-06-13T06:05:00Z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