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06305998"/>
    <w:p w14:paraId="35F89F21" w14:textId="5AB94C49" w:rsidR="00254F12" w:rsidRPr="00862057" w:rsidRDefault="00C91901" w:rsidP="00276877">
      <w:pPr>
        <w:pStyle w:val="Heading1"/>
        <w:framePr w:w="8552" w:wrap="around" w:x="800" w:y="600"/>
      </w:pPr>
      <w:sdt>
        <w:sdtPr>
          <w:alias w:val="Document Title"/>
          <w:tag w:val=""/>
          <w:id w:val="-432211567"/>
          <w:placeholder>
            <w:docPart w:val="95222AD91413496689B0BF7A82EA0685"/>
          </w:placeholder>
          <w:dataBinding w:prefixMappings="xmlns:ns0='http://purl.org/dc/elements/1.1/' xmlns:ns1='http://schemas.openxmlformats.org/package/2006/metadata/core-properties' " w:xpath="/ns1:coreProperties[1]/ns0:title[1]" w:storeItemID="{6C3C8BC8-F283-45AE-878A-BAB7291924A1}"/>
          <w:text/>
        </w:sdtPr>
        <w:sdtEndPr/>
        <w:sdtContent>
          <w:r w:rsidR="006D3396">
            <w:t>Funding Agreement departures template</w:t>
          </w:r>
        </w:sdtContent>
      </w:sdt>
    </w:p>
    <w:sdt>
      <w:sdtPr>
        <w:alias w:val="Subtitle"/>
        <w:tag w:val=""/>
        <w:id w:val="328029620"/>
        <w:placeholder>
          <w:docPart w:val="15A0CA0EDA31456CA50B04457D4FB7DC"/>
        </w:placeholder>
        <w:dataBinding w:prefixMappings="xmlns:ns0='http://purl.org/dc/elements/1.1/' xmlns:ns1='http://schemas.openxmlformats.org/package/2006/metadata/core-properties' " w:xpath="/ns1:coreProperties[1]/ns0:subject[1]" w:storeItemID="{6C3C8BC8-F283-45AE-878A-BAB7291924A1}"/>
        <w:text/>
      </w:sdtPr>
      <w:sdtEndPr/>
      <w:sdtContent>
        <w:p w14:paraId="1DFD8AEF" w14:textId="32009E74" w:rsidR="004C1F02" w:rsidRDefault="006D3396" w:rsidP="00276877">
          <w:pPr>
            <w:pStyle w:val="Subtitle"/>
            <w:framePr w:w="8552" w:wrap="around" w:x="800" w:y="600"/>
          </w:pPr>
          <w:r>
            <w:t>Wind Wo</w:t>
          </w:r>
          <w:r w:rsidR="00E933ED">
            <w:t>r</w:t>
          </w:r>
          <w:r>
            <w:t>ker Training Centre</w:t>
          </w:r>
        </w:p>
      </w:sdtContent>
    </w:sdt>
    <w:p w14:paraId="22C7B36A" w14:textId="77777777" w:rsidR="00254F12" w:rsidRPr="004C1F02" w:rsidRDefault="00254F12" w:rsidP="004C1F02">
      <w:pPr>
        <w:pStyle w:val="xVicLogo"/>
        <w:framePr w:wrap="around"/>
      </w:pPr>
      <w:r w:rsidRPr="004C1F02">
        <w:rPr>
          <w:noProof/>
        </w:rPr>
        <w:drawing>
          <wp:inline distT="0" distB="0" distL="0" distR="0" wp14:anchorId="0603BE84" wp14:editId="58B08540">
            <wp:extent cx="1738080" cy="444948"/>
            <wp:effectExtent l="0" t="0" r="0" b="0"/>
            <wp:docPr id="36"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38080" cy="444948"/>
                    </a:xfrm>
                    <a:prstGeom prst="rect">
                      <a:avLst/>
                    </a:prstGeom>
                  </pic:spPr>
                </pic:pic>
              </a:graphicData>
            </a:graphic>
          </wp:inline>
        </w:drawing>
      </w:r>
    </w:p>
    <w:p w14:paraId="18ED9224" w14:textId="77777777" w:rsidR="00A201B8" w:rsidRDefault="00A201B8" w:rsidP="00FE7FB1">
      <w:pPr>
        <w:pStyle w:val="BodyText"/>
      </w:pPr>
      <w:bookmarkStart w:id="1" w:name="_Hlk143247946"/>
    </w:p>
    <w:bookmarkEnd w:id="1"/>
    <w:p w14:paraId="6CA17696" w14:textId="6B935F0D" w:rsidR="00665916" w:rsidRPr="00E10D9D" w:rsidRDefault="00677D56" w:rsidP="000D6B40">
      <w:pPr>
        <w:pStyle w:val="BodyText"/>
        <w:rPr>
          <w:b/>
          <w:bCs/>
        </w:rPr>
        <w:sectPr w:rsidR="00665916" w:rsidRPr="00E10D9D" w:rsidSect="008C06B8">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737" w:right="851" w:bottom="1701" w:left="851" w:header="284" w:footer="284" w:gutter="0"/>
          <w:cols w:space="454"/>
          <w:noEndnote/>
          <w:titlePg/>
          <w:docGrid w:linePitch="360"/>
        </w:sectPr>
      </w:pPr>
      <w:r w:rsidRPr="00E10D9D">
        <w:rPr>
          <w:b/>
          <w:bCs/>
          <w:noProof/>
        </w:rPr>
        <w:drawing>
          <wp:anchor distT="0" distB="0" distL="114300" distR="114300" simplePos="0" relativeHeight="251658240" behindDoc="0" locked="1" layoutInCell="1" allowOverlap="1" wp14:anchorId="39BE81B1" wp14:editId="2C0BC672">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E10D9D">
        <w:rPr>
          <w:b/>
          <w:bCs/>
          <w:noProof/>
        </w:rPr>
        <mc:AlternateContent>
          <mc:Choice Requires="wps">
            <w:drawing>
              <wp:anchor distT="0" distB="0" distL="114300" distR="114300" simplePos="0" relativeHeight="251658241" behindDoc="1" locked="1" layoutInCell="1" allowOverlap="1" wp14:anchorId="0887E140" wp14:editId="5FD90075">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812B6C4" id="Navy" o:spid="_x0000_s1026" alt="&quot;&quot;" style="position:absolute;margin-left:0;margin-top:0;width:538.3pt;height:175.4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665916" w:rsidRPr="00E10D9D">
        <w:rPr>
          <w:b/>
          <w:bCs/>
          <w:noProof/>
        </w:rPr>
        <w:drawing>
          <wp:anchor distT="0" distB="0" distL="114300" distR="114300" simplePos="0" relativeHeight="251658246" behindDoc="1" locked="1" layoutInCell="1" allowOverlap="1" wp14:anchorId="22F368CA" wp14:editId="6F07D084">
            <wp:simplePos x="0" y="0"/>
            <wp:positionH relativeFrom="page">
              <wp:posOffset>6936740</wp:posOffset>
            </wp:positionH>
            <wp:positionV relativeFrom="page">
              <wp:posOffset>898525</wp:posOffset>
            </wp:positionV>
            <wp:extent cx="629285" cy="1335405"/>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29285" cy="1335405"/>
                    </a:xfrm>
                    <a:prstGeom prst="rect">
                      <a:avLst/>
                    </a:prstGeom>
                  </pic:spPr>
                </pic:pic>
              </a:graphicData>
            </a:graphic>
            <wp14:sizeRelH relativeFrom="margin">
              <wp14:pctWidth>0</wp14:pctWidth>
            </wp14:sizeRelH>
            <wp14:sizeRelV relativeFrom="margin">
              <wp14:pctHeight>0</wp14:pctHeight>
            </wp14:sizeRelV>
          </wp:anchor>
        </w:drawing>
      </w:r>
      <w:r w:rsidR="00665916" w:rsidRPr="00E10D9D">
        <w:rPr>
          <w:b/>
          <w:bCs/>
          <w:noProof/>
        </w:rPr>
        <mc:AlternateContent>
          <mc:Choice Requires="wps">
            <w:drawing>
              <wp:anchor distT="0" distB="0" distL="114300" distR="114300" simplePos="0" relativeHeight="251658243" behindDoc="0" locked="1" layoutInCell="1" allowOverlap="1" wp14:anchorId="06A43A26" wp14:editId="7095B4BE">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43285BE" id="RibbonElement2" o:spid="_x0000_s1026" alt="&quot;&quot;" style="position:absolute;margin-left:413.8pt;margin-top:105.25pt;width:98.95pt;height:70.3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E10D9D">
        <w:rPr>
          <w:b/>
          <w:bCs/>
          <w:noProof/>
        </w:rPr>
        <mc:AlternateContent>
          <mc:Choice Requires="wps">
            <w:drawing>
              <wp:anchor distT="0" distB="0" distL="114300" distR="114300" simplePos="0" relativeHeight="251658244" behindDoc="0" locked="1" layoutInCell="1" allowOverlap="1" wp14:anchorId="6981C011" wp14:editId="31B2292A">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AC98446" id="RibbonElement3" o:spid="_x0000_s1026" alt="&quot;&quot;" style="position:absolute;margin-left:380.55pt;margin-top:140.05pt;width:82.5pt;height:35.4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ea7200 [3205]" stroked="f">
                <v:path arrowok="t"/>
                <w10:wrap anchorx="page" anchory="page"/>
                <w10:anchorlock/>
              </v:shape>
            </w:pict>
          </mc:Fallback>
        </mc:AlternateContent>
      </w:r>
      <w:r w:rsidR="00665916" w:rsidRPr="00E10D9D">
        <w:rPr>
          <w:b/>
          <w:bCs/>
          <w:noProof/>
        </w:rPr>
        <mc:AlternateContent>
          <mc:Choice Requires="wps">
            <w:drawing>
              <wp:anchor distT="0" distB="0" distL="114300" distR="114300" simplePos="0" relativeHeight="251658245" behindDoc="0" locked="1" layoutInCell="1" allowOverlap="1" wp14:anchorId="1AE1F3B2" wp14:editId="694EB96C">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F5E7DF" id="RibbonElement4Grp" o:spid="_x0000_s1026" alt="&quot;&quot;" style="position:absolute;margin-left:446.25pt;margin-top:105.25pt;width:83.05pt;height:70.3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E10D9D">
        <w:rPr>
          <w:b/>
          <w:bCs/>
          <w:noProof/>
        </w:rPr>
        <mc:AlternateContent>
          <mc:Choice Requires="wps">
            <w:drawing>
              <wp:anchor distT="0" distB="0" distL="114300" distR="114300" simplePos="0" relativeHeight="251658242" behindDoc="0" locked="1" layoutInCell="1" allowOverlap="1" wp14:anchorId="0C2C4233" wp14:editId="18F44977">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85DB8D2" id="RibbonElement1" o:spid="_x0000_s1026" alt="&quot;&quot;" style="position:absolute;margin-left:463.65pt;margin-top:0;width:132.1pt;height:14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0072ce [3204]" stroked="f">
                <v:path arrowok="t"/>
                <w10:wrap anchorx="page" anchory="page"/>
                <w10:anchorlock/>
              </v:shape>
            </w:pict>
          </mc:Fallback>
        </mc:AlternateContent>
      </w:r>
      <w:r w:rsidR="00E10D9D" w:rsidRPr="00E10D9D">
        <w:rPr>
          <w:b/>
          <w:bCs/>
        </w:rPr>
        <w:t>The Funding Agreement and seeking departures:</w:t>
      </w:r>
    </w:p>
    <w:bookmarkEnd w:id="0"/>
    <w:p w14:paraId="28AAB42A" w14:textId="775AD771" w:rsidR="005A687F" w:rsidRDefault="005A687F" w:rsidP="005A687F">
      <w:pPr>
        <w:ind w:right="-1"/>
      </w:pPr>
      <w:r w:rsidRPr="008A69C9">
        <w:t xml:space="preserve">Applicants </w:t>
      </w:r>
      <w:r w:rsidRPr="008A69C9">
        <w:rPr>
          <w:u w:val="single"/>
        </w:rPr>
        <w:t>must</w:t>
      </w:r>
      <w:r w:rsidRPr="008A69C9">
        <w:t xml:space="preserve"> review and accept the terms and conditions of the </w:t>
      </w:r>
      <w:r>
        <w:t>F</w:t>
      </w:r>
      <w:r w:rsidRPr="008A69C9">
        <w:t xml:space="preserve">unding </w:t>
      </w:r>
      <w:r>
        <w:t>A</w:t>
      </w:r>
      <w:r w:rsidRPr="008A69C9">
        <w:t xml:space="preserve">greement </w:t>
      </w:r>
      <w:r>
        <w:t>template</w:t>
      </w:r>
      <w:r w:rsidRPr="008A69C9">
        <w:t xml:space="preserve"> as part of the application. Any requested departures are to be </w:t>
      </w:r>
      <w:proofErr w:type="gramStart"/>
      <w:r w:rsidRPr="008A69C9">
        <w:t>limited, and</w:t>
      </w:r>
      <w:proofErr w:type="gramEnd"/>
      <w:r w:rsidRPr="008A69C9">
        <w:t xml:space="preserve"> submitted in the application</w:t>
      </w:r>
      <w:r w:rsidR="00D10A02">
        <w:t xml:space="preserve">. </w:t>
      </w:r>
      <w:r w:rsidR="00E96469">
        <w:t>T</w:t>
      </w:r>
      <w:r w:rsidRPr="008A69C9">
        <w:t xml:space="preserve">he </w:t>
      </w:r>
      <w:r>
        <w:t>Department of Energy, Environment and Climate Action</w:t>
      </w:r>
      <w:r w:rsidRPr="008A69C9">
        <w:t>, reserve</w:t>
      </w:r>
      <w:r w:rsidR="00E96469">
        <w:t>s</w:t>
      </w:r>
      <w:r w:rsidRPr="008A69C9">
        <w:t xml:space="preserve"> the right to accept or decline any </w:t>
      </w:r>
      <w:r w:rsidR="00E96469">
        <w:t xml:space="preserve">proposed </w:t>
      </w:r>
      <w:r w:rsidRPr="008A69C9">
        <w:t>departures</w:t>
      </w:r>
      <w:r w:rsidR="00E96469">
        <w:t xml:space="preserve">. </w:t>
      </w:r>
    </w:p>
    <w:p w14:paraId="37CE711F" w14:textId="6CBB51E7" w:rsidR="005A687F" w:rsidRDefault="0070780D" w:rsidP="005A687F">
      <w:pPr>
        <w:ind w:right="-1"/>
      </w:pPr>
      <w:r>
        <w:rPr>
          <w:b/>
          <w:bCs/>
        </w:rPr>
        <w:t>P</w:t>
      </w:r>
      <w:r w:rsidR="005A687F" w:rsidRPr="004E026B">
        <w:rPr>
          <w:b/>
          <w:bCs/>
        </w:rPr>
        <w:t>roposed departures</w:t>
      </w:r>
      <w:r w:rsidR="005A687F">
        <w:rPr>
          <w:b/>
          <w:bCs/>
        </w:rPr>
        <w:t xml:space="preserve"> from the Funding Agreement and its schedule of attachments </w:t>
      </w:r>
      <w:r w:rsidR="005A687F" w:rsidRPr="004E026B">
        <w:rPr>
          <w:b/>
          <w:bCs/>
        </w:rPr>
        <w:t>must be declared at the time of application</w:t>
      </w:r>
      <w:r w:rsidR="005A687F" w:rsidRPr="009E06D8">
        <w:rPr>
          <w:b/>
          <w:bCs/>
        </w:rPr>
        <w:t xml:space="preserve"> using this template</w:t>
      </w:r>
      <w:r w:rsidR="005A687F" w:rsidRPr="009E06D8">
        <w:t xml:space="preserve">. </w:t>
      </w:r>
    </w:p>
    <w:p w14:paraId="05D67F24" w14:textId="77777777" w:rsidR="005A687F" w:rsidRDefault="005A687F" w:rsidP="005A687F">
      <w:pPr>
        <w:ind w:right="-1"/>
      </w:pPr>
      <w:r w:rsidRPr="009E06D8">
        <w:t xml:space="preserve">Any proposed departures </w:t>
      </w:r>
      <w:r>
        <w:t xml:space="preserve">are required to set out the: </w:t>
      </w:r>
    </w:p>
    <w:p w14:paraId="10D8497E" w14:textId="77777777" w:rsidR="005A687F" w:rsidRDefault="005A687F" w:rsidP="005A687F">
      <w:pPr>
        <w:pStyle w:val="ListParagraph"/>
        <w:numPr>
          <w:ilvl w:val="0"/>
          <w:numId w:val="41"/>
        </w:numPr>
        <w:ind w:right="-1"/>
      </w:pPr>
      <w:r>
        <w:t xml:space="preserve">item </w:t>
      </w:r>
    </w:p>
    <w:p w14:paraId="54883034" w14:textId="77777777" w:rsidR="005A687F" w:rsidRDefault="005A687F" w:rsidP="005A687F">
      <w:pPr>
        <w:pStyle w:val="ListParagraph"/>
        <w:numPr>
          <w:ilvl w:val="0"/>
          <w:numId w:val="41"/>
        </w:numPr>
        <w:ind w:right="-1"/>
      </w:pPr>
      <w:r>
        <w:t xml:space="preserve">proposed </w:t>
      </w:r>
      <w:r w:rsidRPr="009E06D8">
        <w:t>amendment</w:t>
      </w:r>
      <w:r>
        <w:t xml:space="preserve"> </w:t>
      </w:r>
    </w:p>
    <w:p w14:paraId="07AE1508" w14:textId="77777777" w:rsidR="005A687F" w:rsidRDefault="005A687F" w:rsidP="005A687F">
      <w:pPr>
        <w:pStyle w:val="ListParagraph"/>
        <w:numPr>
          <w:ilvl w:val="0"/>
          <w:numId w:val="41"/>
        </w:numPr>
        <w:ind w:right="-1"/>
      </w:pPr>
      <w:r>
        <w:t xml:space="preserve">rationale </w:t>
      </w:r>
    </w:p>
    <w:p w14:paraId="3C699B17" w14:textId="7FC53F2F" w:rsidR="005A687F" w:rsidRDefault="005A687F" w:rsidP="005A687F">
      <w:pPr>
        <w:pStyle w:val="ListParagraph"/>
        <w:numPr>
          <w:ilvl w:val="0"/>
          <w:numId w:val="41"/>
        </w:numPr>
        <w:ind w:right="-1"/>
      </w:pPr>
      <w:r>
        <w:t>additional information</w:t>
      </w:r>
      <w:r w:rsidR="00E96469">
        <w:t xml:space="preserve"> (if applicable) </w:t>
      </w:r>
    </w:p>
    <w:p w14:paraId="3A6F8A43" w14:textId="77777777" w:rsidR="005A687F" w:rsidRPr="009E4EBD" w:rsidRDefault="005A687F" w:rsidP="005A687F">
      <w:pPr>
        <w:ind w:right="-1"/>
        <w:rPr>
          <w:b/>
          <w:bCs/>
        </w:rPr>
      </w:pPr>
      <w:r w:rsidRPr="009E4EBD">
        <w:rPr>
          <w:b/>
          <w:bCs/>
        </w:rPr>
        <w:t>Departures table:</w:t>
      </w:r>
    </w:p>
    <w:tbl>
      <w:tblPr>
        <w:tblStyle w:val="TableGrid"/>
        <w:tblW w:w="0" w:type="auto"/>
        <w:tblLook w:val="04A0" w:firstRow="1" w:lastRow="0" w:firstColumn="1" w:lastColumn="0" w:noHBand="0" w:noVBand="1"/>
      </w:tblPr>
      <w:tblGrid>
        <w:gridCol w:w="2457"/>
        <w:gridCol w:w="2701"/>
        <w:gridCol w:w="2639"/>
        <w:gridCol w:w="2408"/>
      </w:tblGrid>
      <w:tr w:rsidR="005A687F" w14:paraId="305C4970" w14:textId="77777777" w:rsidTr="00AC67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7" w:type="dxa"/>
            <w:shd w:val="clear" w:color="auto" w:fill="002060"/>
          </w:tcPr>
          <w:p w14:paraId="6417FC10" w14:textId="77777777" w:rsidR="005A687F" w:rsidRPr="009E4EBD" w:rsidRDefault="005A687F" w:rsidP="00AC6703">
            <w:pPr>
              <w:ind w:right="-1"/>
              <w:rPr>
                <w:b/>
                <w:bCs/>
              </w:rPr>
            </w:pPr>
            <w:r>
              <w:rPr>
                <w:b/>
                <w:bCs/>
              </w:rPr>
              <w:t>Item</w:t>
            </w:r>
          </w:p>
        </w:tc>
        <w:tc>
          <w:tcPr>
            <w:tcW w:w="2701" w:type="dxa"/>
            <w:shd w:val="clear" w:color="auto" w:fill="002060"/>
          </w:tcPr>
          <w:p w14:paraId="072DD5D8" w14:textId="77777777" w:rsidR="005A687F" w:rsidRPr="009E4EBD" w:rsidRDefault="005A687F" w:rsidP="00AC6703">
            <w:pPr>
              <w:ind w:right="-1"/>
              <w:cnfStyle w:val="100000000000" w:firstRow="1" w:lastRow="0" w:firstColumn="0" w:lastColumn="0" w:oddVBand="0" w:evenVBand="0" w:oddHBand="0" w:evenHBand="0" w:firstRowFirstColumn="0" w:firstRowLastColumn="0" w:lastRowFirstColumn="0" w:lastRowLastColumn="0"/>
              <w:rPr>
                <w:b/>
                <w:bCs/>
              </w:rPr>
            </w:pPr>
            <w:r w:rsidRPr="009E4EBD">
              <w:rPr>
                <w:b/>
                <w:bCs/>
              </w:rPr>
              <w:t xml:space="preserve">Proposed </w:t>
            </w:r>
            <w:r>
              <w:rPr>
                <w:b/>
                <w:bCs/>
              </w:rPr>
              <w:t>amendment</w:t>
            </w:r>
          </w:p>
        </w:tc>
        <w:tc>
          <w:tcPr>
            <w:tcW w:w="2639" w:type="dxa"/>
            <w:shd w:val="clear" w:color="auto" w:fill="002060"/>
          </w:tcPr>
          <w:p w14:paraId="047185C1" w14:textId="77777777" w:rsidR="005A687F" w:rsidRPr="009E4EBD" w:rsidRDefault="005A687F" w:rsidP="00AC6703">
            <w:pPr>
              <w:ind w:right="-1"/>
              <w:cnfStyle w:val="100000000000" w:firstRow="1" w:lastRow="0" w:firstColumn="0" w:lastColumn="0" w:oddVBand="0" w:evenVBand="0" w:oddHBand="0" w:evenHBand="0" w:firstRowFirstColumn="0" w:firstRowLastColumn="0" w:lastRowFirstColumn="0" w:lastRowLastColumn="0"/>
              <w:rPr>
                <w:b/>
                <w:bCs/>
              </w:rPr>
            </w:pPr>
            <w:r w:rsidRPr="009E4EBD">
              <w:rPr>
                <w:b/>
                <w:bCs/>
              </w:rPr>
              <w:t>R</w:t>
            </w:r>
            <w:r>
              <w:rPr>
                <w:b/>
                <w:bCs/>
              </w:rPr>
              <w:t>ationale</w:t>
            </w:r>
          </w:p>
        </w:tc>
        <w:tc>
          <w:tcPr>
            <w:tcW w:w="2408" w:type="dxa"/>
            <w:shd w:val="clear" w:color="auto" w:fill="002060"/>
          </w:tcPr>
          <w:p w14:paraId="1224FF21" w14:textId="77777777" w:rsidR="005A687F" w:rsidRPr="009E4EBD" w:rsidRDefault="005A687F" w:rsidP="00AC6703">
            <w:pPr>
              <w:ind w:right="-1"/>
              <w:cnfStyle w:val="100000000000" w:firstRow="1" w:lastRow="0" w:firstColumn="0" w:lastColumn="0" w:oddVBand="0" w:evenVBand="0" w:oddHBand="0" w:evenHBand="0" w:firstRowFirstColumn="0" w:firstRowLastColumn="0" w:lastRowFirstColumn="0" w:lastRowLastColumn="0"/>
              <w:rPr>
                <w:b/>
                <w:bCs/>
              </w:rPr>
            </w:pPr>
            <w:r>
              <w:rPr>
                <w:b/>
                <w:bCs/>
              </w:rPr>
              <w:t>Additional information</w:t>
            </w:r>
          </w:p>
        </w:tc>
      </w:tr>
      <w:tr w:rsidR="005A687F" w14:paraId="0D18B4D5" w14:textId="77777777" w:rsidTr="00AC6703">
        <w:tc>
          <w:tcPr>
            <w:cnfStyle w:val="001000000000" w:firstRow="0" w:lastRow="0" w:firstColumn="1" w:lastColumn="0" w:oddVBand="0" w:evenVBand="0" w:oddHBand="0" w:evenHBand="0" w:firstRowFirstColumn="0" w:firstRowLastColumn="0" w:lastRowFirstColumn="0" w:lastRowLastColumn="0"/>
            <w:tcW w:w="2457" w:type="dxa"/>
          </w:tcPr>
          <w:p w14:paraId="5F7A2D38" w14:textId="77777777" w:rsidR="005A687F" w:rsidRDefault="005A687F" w:rsidP="00AC6703">
            <w:pPr>
              <w:ind w:right="-1"/>
            </w:pPr>
          </w:p>
        </w:tc>
        <w:tc>
          <w:tcPr>
            <w:tcW w:w="2701" w:type="dxa"/>
          </w:tcPr>
          <w:p w14:paraId="6D25ADE2"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639" w:type="dxa"/>
          </w:tcPr>
          <w:p w14:paraId="598CB08F"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408" w:type="dxa"/>
          </w:tcPr>
          <w:p w14:paraId="055E48BA"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r>
      <w:tr w:rsidR="005A687F" w14:paraId="5B9E3DE1" w14:textId="77777777" w:rsidTr="00AC6703">
        <w:tc>
          <w:tcPr>
            <w:cnfStyle w:val="001000000000" w:firstRow="0" w:lastRow="0" w:firstColumn="1" w:lastColumn="0" w:oddVBand="0" w:evenVBand="0" w:oddHBand="0" w:evenHBand="0" w:firstRowFirstColumn="0" w:firstRowLastColumn="0" w:lastRowFirstColumn="0" w:lastRowLastColumn="0"/>
            <w:tcW w:w="2457" w:type="dxa"/>
          </w:tcPr>
          <w:p w14:paraId="07DDF7C5" w14:textId="77777777" w:rsidR="005A687F" w:rsidRDefault="005A687F" w:rsidP="00AC6703">
            <w:pPr>
              <w:ind w:right="-1"/>
            </w:pPr>
          </w:p>
        </w:tc>
        <w:tc>
          <w:tcPr>
            <w:tcW w:w="2701" w:type="dxa"/>
          </w:tcPr>
          <w:p w14:paraId="6976F05E"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639" w:type="dxa"/>
          </w:tcPr>
          <w:p w14:paraId="12F04202"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408" w:type="dxa"/>
          </w:tcPr>
          <w:p w14:paraId="262103DF"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r>
      <w:tr w:rsidR="005A687F" w14:paraId="22CE8B40" w14:textId="77777777" w:rsidTr="00AC6703">
        <w:tc>
          <w:tcPr>
            <w:cnfStyle w:val="001000000000" w:firstRow="0" w:lastRow="0" w:firstColumn="1" w:lastColumn="0" w:oddVBand="0" w:evenVBand="0" w:oddHBand="0" w:evenHBand="0" w:firstRowFirstColumn="0" w:firstRowLastColumn="0" w:lastRowFirstColumn="0" w:lastRowLastColumn="0"/>
            <w:tcW w:w="2457" w:type="dxa"/>
          </w:tcPr>
          <w:p w14:paraId="60B8BF99" w14:textId="77777777" w:rsidR="005A687F" w:rsidRDefault="005A687F" w:rsidP="00AC6703">
            <w:pPr>
              <w:ind w:right="-1"/>
            </w:pPr>
          </w:p>
        </w:tc>
        <w:tc>
          <w:tcPr>
            <w:tcW w:w="2701" w:type="dxa"/>
          </w:tcPr>
          <w:p w14:paraId="2A9B28C6"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639" w:type="dxa"/>
          </w:tcPr>
          <w:p w14:paraId="1D7805C1"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408" w:type="dxa"/>
          </w:tcPr>
          <w:p w14:paraId="20817E14"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r>
      <w:tr w:rsidR="005A687F" w14:paraId="60FBD2F1" w14:textId="77777777" w:rsidTr="00AC6703">
        <w:tc>
          <w:tcPr>
            <w:cnfStyle w:val="001000000000" w:firstRow="0" w:lastRow="0" w:firstColumn="1" w:lastColumn="0" w:oddVBand="0" w:evenVBand="0" w:oddHBand="0" w:evenHBand="0" w:firstRowFirstColumn="0" w:firstRowLastColumn="0" w:lastRowFirstColumn="0" w:lastRowLastColumn="0"/>
            <w:tcW w:w="2457" w:type="dxa"/>
          </w:tcPr>
          <w:p w14:paraId="68C0E2C0" w14:textId="77777777" w:rsidR="005A687F" w:rsidRDefault="005A687F" w:rsidP="00AC6703">
            <w:pPr>
              <w:ind w:right="-1"/>
            </w:pPr>
          </w:p>
        </w:tc>
        <w:tc>
          <w:tcPr>
            <w:tcW w:w="2701" w:type="dxa"/>
          </w:tcPr>
          <w:p w14:paraId="4AC7CB0C"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639" w:type="dxa"/>
          </w:tcPr>
          <w:p w14:paraId="6DC56964"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408" w:type="dxa"/>
          </w:tcPr>
          <w:p w14:paraId="49691FF5"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r>
      <w:tr w:rsidR="005A687F" w14:paraId="0616A818" w14:textId="77777777" w:rsidTr="00AC6703">
        <w:tc>
          <w:tcPr>
            <w:cnfStyle w:val="001000000000" w:firstRow="0" w:lastRow="0" w:firstColumn="1" w:lastColumn="0" w:oddVBand="0" w:evenVBand="0" w:oddHBand="0" w:evenHBand="0" w:firstRowFirstColumn="0" w:firstRowLastColumn="0" w:lastRowFirstColumn="0" w:lastRowLastColumn="0"/>
            <w:tcW w:w="2457" w:type="dxa"/>
          </w:tcPr>
          <w:p w14:paraId="37D858B1" w14:textId="77777777" w:rsidR="005A687F" w:rsidRDefault="005A687F" w:rsidP="00AC6703">
            <w:pPr>
              <w:ind w:right="-1"/>
            </w:pPr>
          </w:p>
        </w:tc>
        <w:tc>
          <w:tcPr>
            <w:tcW w:w="2701" w:type="dxa"/>
          </w:tcPr>
          <w:p w14:paraId="01CF62C9"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639" w:type="dxa"/>
          </w:tcPr>
          <w:p w14:paraId="0C0D5C64"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408" w:type="dxa"/>
          </w:tcPr>
          <w:p w14:paraId="779E119D"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r>
      <w:tr w:rsidR="005A687F" w14:paraId="15950507" w14:textId="77777777" w:rsidTr="00AC6703">
        <w:tc>
          <w:tcPr>
            <w:cnfStyle w:val="001000000000" w:firstRow="0" w:lastRow="0" w:firstColumn="1" w:lastColumn="0" w:oddVBand="0" w:evenVBand="0" w:oddHBand="0" w:evenHBand="0" w:firstRowFirstColumn="0" w:firstRowLastColumn="0" w:lastRowFirstColumn="0" w:lastRowLastColumn="0"/>
            <w:tcW w:w="2457" w:type="dxa"/>
          </w:tcPr>
          <w:p w14:paraId="2E3B52D9" w14:textId="77777777" w:rsidR="005A687F" w:rsidRDefault="005A687F" w:rsidP="00AC6703">
            <w:pPr>
              <w:ind w:right="-1"/>
            </w:pPr>
          </w:p>
        </w:tc>
        <w:tc>
          <w:tcPr>
            <w:tcW w:w="2701" w:type="dxa"/>
          </w:tcPr>
          <w:p w14:paraId="34E6162A"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639" w:type="dxa"/>
          </w:tcPr>
          <w:p w14:paraId="79ED2019"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408" w:type="dxa"/>
          </w:tcPr>
          <w:p w14:paraId="18F54CEE"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r>
      <w:tr w:rsidR="005A687F" w14:paraId="6C124658" w14:textId="77777777" w:rsidTr="00AC6703">
        <w:tc>
          <w:tcPr>
            <w:cnfStyle w:val="001000000000" w:firstRow="0" w:lastRow="0" w:firstColumn="1" w:lastColumn="0" w:oddVBand="0" w:evenVBand="0" w:oddHBand="0" w:evenHBand="0" w:firstRowFirstColumn="0" w:firstRowLastColumn="0" w:lastRowFirstColumn="0" w:lastRowLastColumn="0"/>
            <w:tcW w:w="2457" w:type="dxa"/>
          </w:tcPr>
          <w:p w14:paraId="10EEAAB9" w14:textId="77777777" w:rsidR="005A687F" w:rsidRDefault="005A687F" w:rsidP="00AC6703">
            <w:pPr>
              <w:ind w:right="-1"/>
            </w:pPr>
          </w:p>
        </w:tc>
        <w:tc>
          <w:tcPr>
            <w:tcW w:w="2701" w:type="dxa"/>
          </w:tcPr>
          <w:p w14:paraId="2F183221"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639" w:type="dxa"/>
          </w:tcPr>
          <w:p w14:paraId="4E47FB4C"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c>
          <w:tcPr>
            <w:tcW w:w="2408" w:type="dxa"/>
          </w:tcPr>
          <w:p w14:paraId="3A806E3F" w14:textId="77777777" w:rsidR="005A687F" w:rsidRDefault="005A687F" w:rsidP="00AC6703">
            <w:pPr>
              <w:ind w:right="-1"/>
              <w:cnfStyle w:val="000000000000" w:firstRow="0" w:lastRow="0" w:firstColumn="0" w:lastColumn="0" w:oddVBand="0" w:evenVBand="0" w:oddHBand="0" w:evenHBand="0" w:firstRowFirstColumn="0" w:firstRowLastColumn="0" w:lastRowFirstColumn="0" w:lastRowLastColumn="0"/>
            </w:pPr>
          </w:p>
        </w:tc>
      </w:tr>
    </w:tbl>
    <w:p w14:paraId="1421878C" w14:textId="77777777" w:rsidR="005A687F" w:rsidRPr="00222A2F" w:rsidRDefault="005A687F" w:rsidP="005A687F">
      <w:pPr>
        <w:ind w:right="-1"/>
      </w:pPr>
    </w:p>
    <w:p w14:paraId="3B13E9F9" w14:textId="77777777" w:rsidR="00525647" w:rsidRPr="006614E4" w:rsidRDefault="00525647" w:rsidP="005A687F">
      <w:pPr>
        <w:ind w:right="-1"/>
      </w:pPr>
    </w:p>
    <w:sectPr w:rsidR="00525647" w:rsidRPr="006614E4" w:rsidSect="00F400F0">
      <w:headerReference w:type="default" r:id="rId26"/>
      <w:footerReference w:type="even" r:id="rId27"/>
      <w:footerReference w:type="default" r:id="rId28"/>
      <w:footerReference w:type="first" r:id="rId29"/>
      <w:type w:val="continuous"/>
      <w:pgSz w:w="11907" w:h="16839" w:code="9"/>
      <w:pgMar w:top="1418" w:right="851" w:bottom="992" w:left="851" w:header="284" w:footer="284" w:gutter="0"/>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97FD5" w14:textId="77777777" w:rsidR="00FA1D8E" w:rsidRDefault="00FA1D8E" w:rsidP="00CD157B">
      <w:pPr>
        <w:pStyle w:val="NoSpacing"/>
      </w:pPr>
    </w:p>
    <w:p w14:paraId="6929EF7C" w14:textId="77777777" w:rsidR="00FA1D8E" w:rsidRDefault="00FA1D8E"/>
  </w:endnote>
  <w:endnote w:type="continuationSeparator" w:id="0">
    <w:p w14:paraId="7AA3583C" w14:textId="77777777" w:rsidR="00FA1D8E" w:rsidRDefault="00FA1D8E" w:rsidP="00CD157B">
      <w:pPr>
        <w:pStyle w:val="NoSpacing"/>
      </w:pPr>
    </w:p>
    <w:p w14:paraId="677CE85C" w14:textId="77777777" w:rsidR="00FA1D8E" w:rsidRDefault="00FA1D8E"/>
  </w:endnote>
  <w:endnote w:type="continuationNotice" w:id="1">
    <w:p w14:paraId="7C834AA4" w14:textId="77777777" w:rsidR="00FA1D8E" w:rsidRDefault="00FA1D8E" w:rsidP="00CD157B">
      <w:pPr>
        <w:pStyle w:val="NoSpacing"/>
      </w:pPr>
    </w:p>
    <w:p w14:paraId="53D36E96" w14:textId="77777777" w:rsidR="00FA1D8E" w:rsidRDefault="00FA1D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2C63045A" w14:textId="77777777" w:rsidTr="00505430">
      <w:trPr>
        <w:trHeight w:val="397"/>
      </w:trPr>
      <w:tc>
        <w:tcPr>
          <w:tcW w:w="340" w:type="dxa"/>
        </w:tcPr>
        <w:p w14:paraId="4EE4DDA7" w14:textId="77777777" w:rsidR="00A60698" w:rsidRPr="00D55628" w:rsidRDefault="00386AF0" w:rsidP="00A60698">
          <w:pPr>
            <w:pStyle w:val="FooterEvenPageNumber"/>
            <w:framePr w:wrap="auto" w:vAnchor="margin" w:hAnchor="text" w:yAlign="inline"/>
          </w:pPr>
          <w:r>
            <w:rPr>
              <w:noProof/>
            </w:rPr>
            <mc:AlternateContent>
              <mc:Choice Requires="wps">
                <w:drawing>
                  <wp:anchor distT="0" distB="0" distL="0" distR="0" simplePos="0" relativeHeight="251658253" behindDoc="0" locked="0" layoutInCell="1" allowOverlap="1" wp14:anchorId="0F3A8EEB" wp14:editId="54897F92">
                    <wp:simplePos x="536028" y="10263352"/>
                    <wp:positionH relativeFrom="page">
                      <wp:align>center</wp:align>
                    </wp:positionH>
                    <wp:positionV relativeFrom="page">
                      <wp:align>bottom</wp:align>
                    </wp:positionV>
                    <wp:extent cx="443865" cy="443865"/>
                    <wp:effectExtent l="0" t="0" r="12700" b="0"/>
                    <wp:wrapNone/>
                    <wp:docPr id="31" name="Text Box 3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E81612"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3A8EEB" id="_x0000_t202" coordsize="21600,21600" o:spt="202" path="m,l,21600r21600,l21600,xe">
                    <v:stroke joinstyle="miter"/>
                    <v:path gradientshapeok="t" o:connecttype="rect"/>
                  </v:shapetype>
                  <v:shape id="Text Box 31" o:spid="_x0000_s1026" type="#_x0000_t202" alt="OFFICIAL" style="position:absolute;margin-left:0;margin-top:0;width:34.95pt;height:34.95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1E81612"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sdt>
          <w:sdtPr>
            <w:alias w:val="Insert title here"/>
            <w:tag w:val="Insert title here"/>
            <w:id w:val="708614476"/>
            <w:temporary/>
            <w:showingPlcHdr/>
          </w:sdtPr>
          <w:sdtEndPr/>
          <w:sdtContent>
            <w:p w14:paraId="3D1827DC" w14:textId="77777777" w:rsidR="00712437" w:rsidRDefault="00712437" w:rsidP="00712437">
              <w:pPr>
                <w:pStyle w:val="FooterEven"/>
              </w:pPr>
              <w:r w:rsidRPr="0093481A">
                <w:rPr>
                  <w:rStyle w:val="PlaceholderText"/>
                </w:rPr>
                <w:t>Insert title here</w:t>
              </w:r>
            </w:p>
          </w:sdtContent>
        </w:sdt>
        <w:sdt>
          <w:sdtPr>
            <w:alias w:val="Insert subtitle here"/>
            <w:tag w:val="Insert subtitle here"/>
            <w:id w:val="1569462724"/>
            <w:temporary/>
            <w:showingPlcHdr/>
          </w:sdtPr>
          <w:sdtEndPr/>
          <w:sdtContent>
            <w:p w14:paraId="62BDF4BE" w14:textId="77777777" w:rsidR="00A60698" w:rsidRPr="00810C40" w:rsidRDefault="00712437" w:rsidP="00712437">
              <w:pPr>
                <w:pStyle w:val="FooterEven"/>
              </w:pPr>
              <w:r w:rsidRPr="0093481A">
                <w:rPr>
                  <w:rStyle w:val="PlaceholderText"/>
                </w:rPr>
                <w:t>Insert subtitle here</w:t>
              </w:r>
            </w:p>
          </w:sdtContent>
        </w:sdt>
      </w:tc>
    </w:tr>
  </w:tbl>
  <w:p w14:paraId="6DAAB6AD"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54C51FD5" w14:textId="77777777" w:rsidTr="0040758A">
      <w:trPr>
        <w:trHeight w:val="397"/>
      </w:trPr>
      <w:tc>
        <w:tcPr>
          <w:tcW w:w="9071" w:type="dxa"/>
        </w:tcPr>
        <w:p w14:paraId="2AC81A7E" w14:textId="77777777" w:rsidR="00712437" w:rsidRDefault="00386AF0" w:rsidP="00712437">
          <w:pPr>
            <w:pStyle w:val="FooterOdd"/>
          </w:pPr>
          <w:r>
            <w:rPr>
              <w:noProof/>
            </w:rPr>
            <mc:AlternateContent>
              <mc:Choice Requires="wps">
                <w:drawing>
                  <wp:anchor distT="0" distB="0" distL="0" distR="0" simplePos="0" relativeHeight="251658254" behindDoc="0" locked="0" layoutInCell="1" allowOverlap="1" wp14:anchorId="39EFF8B4" wp14:editId="4624E41D">
                    <wp:simplePos x="1040524" y="10263352"/>
                    <wp:positionH relativeFrom="page">
                      <wp:align>center</wp:align>
                    </wp:positionH>
                    <wp:positionV relativeFrom="page">
                      <wp:align>bottom</wp:align>
                    </wp:positionV>
                    <wp:extent cx="443865" cy="443865"/>
                    <wp:effectExtent l="0" t="0" r="635" b="0"/>
                    <wp:wrapNone/>
                    <wp:docPr id="40" name="Text Box 4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AA85D"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FF8B4" id="_x0000_t202" coordsize="21600,21600" o:spt="202" path="m,l,21600r21600,l21600,xe">
                    <v:stroke joinstyle="miter"/>
                    <v:path gradientshapeok="t" o:connecttype="rect"/>
                  </v:shapetype>
                  <v:shape id="Text Box 40" o:spid="_x0000_s1027" type="#_x0000_t202" alt="OFFICIAL" style="position:absolute;left:0;text-align:left;margin-left:0;margin-top:0;width:34.95pt;height:34.95pt;z-index:25165825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C3AA85D"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sdt>
            <w:sdtPr>
              <w:alias w:val="Insert title here"/>
              <w:tag w:val="Insert title here"/>
              <w:id w:val="-873618546"/>
              <w:temporary/>
              <w:showingPlcHdr/>
            </w:sdtPr>
            <w:sdtEndPr/>
            <w:sdtContent>
              <w:r w:rsidR="00712437" w:rsidRPr="0093481A">
                <w:rPr>
                  <w:rStyle w:val="PlaceholderText"/>
                </w:rPr>
                <w:t>Insert title here</w:t>
              </w:r>
            </w:sdtContent>
          </w:sdt>
        </w:p>
        <w:sdt>
          <w:sdtPr>
            <w:alias w:val="Insert subtitle here"/>
            <w:tag w:val="Insert subtitle here"/>
            <w:id w:val="-634798151"/>
            <w:temporary/>
            <w:showingPlcHdr/>
          </w:sdtPr>
          <w:sdtEndPr/>
          <w:sdtContent>
            <w:p w14:paraId="59AD126A" w14:textId="77777777" w:rsidR="00CD157B" w:rsidRPr="00CB1FB7" w:rsidRDefault="00712437" w:rsidP="00712437">
              <w:pPr>
                <w:pStyle w:val="FooterOdd"/>
                <w:rPr>
                  <w:b/>
                </w:rPr>
              </w:pPr>
              <w:r w:rsidRPr="0093481A">
                <w:rPr>
                  <w:rStyle w:val="PlaceholderText"/>
                </w:rPr>
                <w:t>Insert subtitle here</w:t>
              </w:r>
            </w:p>
          </w:sdtContent>
        </w:sdt>
      </w:tc>
      <w:tc>
        <w:tcPr>
          <w:tcW w:w="340" w:type="dxa"/>
        </w:tcPr>
        <w:p w14:paraId="5FA840A7"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29630E10"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2B33" w14:textId="77777777" w:rsidR="00712437" w:rsidRDefault="00386AF0">
    <w:pPr>
      <w:pStyle w:val="Footer"/>
    </w:pPr>
    <w:r>
      <w:rPr>
        <w:noProof/>
      </w:rPr>
      <mc:AlternateContent>
        <mc:Choice Requires="wps">
          <w:drawing>
            <wp:anchor distT="0" distB="0" distL="0" distR="0" simplePos="0" relativeHeight="251658252" behindDoc="0" locked="0" layoutInCell="1" allowOverlap="1" wp14:anchorId="104FF465" wp14:editId="665F8195">
              <wp:simplePos x="536028" y="10389476"/>
              <wp:positionH relativeFrom="page">
                <wp:align>center</wp:align>
              </wp:positionH>
              <wp:positionV relativeFrom="page">
                <wp:align>bottom</wp:align>
              </wp:positionV>
              <wp:extent cx="443865" cy="443865"/>
              <wp:effectExtent l="0" t="0" r="635" b="0"/>
              <wp:wrapNone/>
              <wp:docPr id="2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44735D"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4FF465" id="_x0000_t202" coordsize="21600,21600" o:spt="202" path="m,l,21600r21600,l21600,xe">
              <v:stroke joinstyle="miter"/>
              <v:path gradientshapeok="t" o:connecttype="rect"/>
            </v:shapetype>
            <v:shape id="Text Box 27" o:spid="_x0000_s1028" type="#_x0000_t202" alt="OFFICIAL" style="position:absolute;margin-left:0;margin-top:0;width:34.95pt;height:34.95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E44735D"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48414" w14:textId="77777777" w:rsidR="00386AF0" w:rsidRDefault="00386AF0">
    <w:pPr>
      <w:pStyle w:val="Footer"/>
    </w:pPr>
    <w:r>
      <w:rPr>
        <w:noProof/>
      </w:rPr>
      <mc:AlternateContent>
        <mc:Choice Requires="wps">
          <w:drawing>
            <wp:anchor distT="0" distB="0" distL="0" distR="0" simplePos="0" relativeHeight="251658256" behindDoc="0" locked="0" layoutInCell="1" allowOverlap="1" wp14:anchorId="626BDC3A" wp14:editId="5EEC8F09">
              <wp:simplePos x="536028" y="10389476"/>
              <wp:positionH relativeFrom="page">
                <wp:align>center</wp:align>
              </wp:positionH>
              <wp:positionV relativeFrom="page">
                <wp:align>bottom</wp:align>
              </wp:positionV>
              <wp:extent cx="443865" cy="443865"/>
              <wp:effectExtent l="0" t="0" r="635" b="0"/>
              <wp:wrapNone/>
              <wp:docPr id="43" name="Text Box 4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187C3E"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6BDC3A" id="_x0000_t202" coordsize="21600,21600" o:spt="202" path="m,l,21600r21600,l21600,xe">
              <v:stroke joinstyle="miter"/>
              <v:path gradientshapeok="t" o:connecttype="rect"/>
            </v:shapetype>
            <v:shape id="Text Box 43" o:spid="_x0000_s1029" type="#_x0000_t202" alt="OFFICIAL" style="position:absolute;margin-left:0;margin-top:0;width:34.95pt;height:34.95pt;z-index:251658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A187C3E"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A3330" w14:textId="77777777" w:rsidR="00386AF0" w:rsidRDefault="00386AF0">
    <w:pPr>
      <w:pStyle w:val="Footer"/>
    </w:pPr>
    <w:r>
      <w:rPr>
        <w:noProof/>
      </w:rPr>
      <mc:AlternateContent>
        <mc:Choice Requires="wps">
          <w:drawing>
            <wp:anchor distT="0" distB="0" distL="0" distR="0" simplePos="0" relativeHeight="251658257" behindDoc="0" locked="0" layoutInCell="1" allowOverlap="1" wp14:anchorId="343830AD" wp14:editId="6AB01F9B">
              <wp:simplePos x="536028" y="10389476"/>
              <wp:positionH relativeFrom="page">
                <wp:align>center</wp:align>
              </wp:positionH>
              <wp:positionV relativeFrom="page">
                <wp:align>bottom</wp:align>
              </wp:positionV>
              <wp:extent cx="443865" cy="443865"/>
              <wp:effectExtent l="0" t="0" r="635" b="0"/>
              <wp:wrapNone/>
              <wp:docPr id="45" name="Text Box 4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FB8033"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43830AD" id="_x0000_t202" coordsize="21600,21600" o:spt="202" path="m,l,21600r21600,l21600,xe">
              <v:stroke joinstyle="miter"/>
              <v:path gradientshapeok="t" o:connecttype="rect"/>
            </v:shapetype>
            <v:shape id="Text Box 45" o:spid="_x0000_s1030" type="#_x0000_t202" alt="OFFICIAL" style="position:absolute;margin-left:0;margin-top:0;width:34.95pt;height:34.95pt;z-index:25165825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EFB8033"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8C831" w14:textId="77777777" w:rsidR="00386AF0" w:rsidRDefault="00386AF0">
    <w:pPr>
      <w:pStyle w:val="Footer"/>
    </w:pPr>
    <w:r>
      <w:rPr>
        <w:noProof/>
      </w:rPr>
      <mc:AlternateContent>
        <mc:Choice Requires="wps">
          <w:drawing>
            <wp:anchor distT="0" distB="0" distL="0" distR="0" simplePos="0" relativeHeight="251658255" behindDoc="0" locked="0" layoutInCell="1" allowOverlap="1" wp14:anchorId="01B97772" wp14:editId="432806BD">
              <wp:simplePos x="635" y="635"/>
              <wp:positionH relativeFrom="page">
                <wp:align>center</wp:align>
              </wp:positionH>
              <wp:positionV relativeFrom="page">
                <wp:align>bottom</wp:align>
              </wp:positionV>
              <wp:extent cx="443865" cy="443865"/>
              <wp:effectExtent l="0" t="0" r="635" b="0"/>
              <wp:wrapNone/>
              <wp:docPr id="42" name="Text Box 4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911E60"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B97772" id="_x0000_t202" coordsize="21600,21600" o:spt="202" path="m,l,21600r21600,l21600,xe">
              <v:stroke joinstyle="miter"/>
              <v:path gradientshapeok="t" o:connecttype="rect"/>
            </v:shapetype>
            <v:shape id="Text Box 42" o:spid="_x0000_s1031" type="#_x0000_t202" alt="OFFICIAL" style="position:absolute;margin-left:0;margin-top:0;width:34.95pt;height:34.95pt;z-index:2516582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E911E60" w14:textId="77777777" w:rsidR="00386AF0" w:rsidRPr="00386AF0" w:rsidRDefault="00386AF0" w:rsidP="00386AF0">
                    <w:pPr>
                      <w:spacing w:after="0"/>
                      <w:rPr>
                        <w:rFonts w:ascii="Calibri" w:eastAsia="Calibri" w:hAnsi="Calibri" w:cs="Calibri"/>
                        <w:noProof/>
                        <w:color w:val="000000"/>
                        <w:sz w:val="24"/>
                        <w:szCs w:val="24"/>
                      </w:rPr>
                    </w:pPr>
                    <w:r w:rsidRPr="00386AF0">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31AAA" w14:textId="77777777" w:rsidR="00FA1D8E" w:rsidRPr="0056073C" w:rsidRDefault="00FA1D8E" w:rsidP="005D764F">
      <w:pPr>
        <w:pStyle w:val="FootnoteSeparator"/>
      </w:pPr>
    </w:p>
    <w:p w14:paraId="7D12A201" w14:textId="77777777" w:rsidR="00FA1D8E" w:rsidRDefault="00FA1D8E"/>
  </w:footnote>
  <w:footnote w:type="continuationSeparator" w:id="0">
    <w:p w14:paraId="32F42D04" w14:textId="77777777" w:rsidR="00FA1D8E" w:rsidRPr="00CA30B7" w:rsidRDefault="00FA1D8E" w:rsidP="006D5A90">
      <w:pPr>
        <w:rPr>
          <w:lang w:val="en-US"/>
        </w:rPr>
      </w:pPr>
      <w:r w:rsidRPr="00CA30B7">
        <w:rPr>
          <w:lang w:val="en-US"/>
        </w:rPr>
        <w:t>_______</w:t>
      </w:r>
    </w:p>
    <w:p w14:paraId="5C6FAF25" w14:textId="77777777" w:rsidR="00FA1D8E" w:rsidRDefault="00FA1D8E"/>
  </w:footnote>
  <w:footnote w:type="continuationNotice" w:id="1">
    <w:p w14:paraId="45656B4B" w14:textId="77777777" w:rsidR="00FA1D8E" w:rsidRDefault="00FA1D8E" w:rsidP="006D5A90"/>
    <w:p w14:paraId="5ED1F230" w14:textId="77777777" w:rsidR="00FA1D8E" w:rsidRDefault="00FA1D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ADA4A" w14:textId="77777777"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340B17D6" wp14:editId="289E4802">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96265FB" id="Hdr_Element6"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5B3D3158" wp14:editId="559AD4C9">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78873A9" id="Hdr_Element1"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2FE1F85D" wp14:editId="0B01DD5B">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79D1087" id="Hdr_Element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6195B02B" wp14:editId="46943FBB">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98AB6C8" id="Hdr_Element5"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405DC82B" wp14:editId="68D4EE4A">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1C02550" id="Hdr_Element2"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4BC67076" wp14:editId="16D54812">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F02D8E9" id="Hdr_Element3"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5D951F0D"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207C" w14:textId="77777777" w:rsidR="00712437" w:rsidRDefault="00712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39C50" w14:textId="77777777" w:rsidR="00712437" w:rsidRDefault="0071243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9C1A3" w14:textId="77777777"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78FB287D" wp14:editId="564D2ACF">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425F211" id="Hdr_Element6"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0072ce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69703A83" wp14:editId="1181A256">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79DF2FA" id="Hdr_Element1"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353D828D" wp14:editId="13C635BD">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914D173" id="Hdr_Element4"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36085752" wp14:editId="790ABF73">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20F9E56" id="Hdr_Element5"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2C5F96BD" wp14:editId="6A26A327">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7E7F142" id="Hdr_Element2"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a7200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674E0ED8" wp14:editId="389C6217">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0CF6E9" id="Hdr_Element3"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5"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6"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7"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8"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9"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1"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3"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5"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6" w15:restartNumberingAfterBreak="0">
    <w:nsid w:val="323B4E31"/>
    <w:multiLevelType w:val="hybridMultilevel"/>
    <w:tmpl w:val="C63A2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9"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0"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3"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4"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6"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7"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8"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29"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4AA27F2E"/>
    <w:multiLevelType w:val="multilevel"/>
    <w:tmpl w:val="E79AB64C"/>
    <w:name w:val="Bullets"/>
    <w:lvl w:ilvl="0">
      <w:start w:val="1"/>
      <w:numFmt w:val="bullet"/>
      <w:pStyle w:val="ListBullet"/>
      <w:lvlText w:val=""/>
      <w:lvlJc w:val="left"/>
      <w:pPr>
        <w:ind w:left="340"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1"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2"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3"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4"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5"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6"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8"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0"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2"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3"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4"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5"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6"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7"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48"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7D284207"/>
    <w:multiLevelType w:val="multilevel"/>
    <w:tmpl w:val="29E6CEA2"/>
    <w:name w:val="Lst_HighlightBullets"/>
    <w:lvl w:ilvl="0">
      <w:start w:val="1"/>
      <w:numFmt w:val="bullet"/>
      <w:lvlRestart w:val="0"/>
      <w:pStyle w:val="HighlightBoxBullet"/>
      <w:lvlText w:val=""/>
      <w:lvlJc w:val="left"/>
      <w:pPr>
        <w:ind w:left="510" w:hanging="226"/>
      </w:pPr>
      <w:rPr>
        <w:rFonts w:ascii="Wingdings" w:hAnsi="Wingdings"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0"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1"/>
  </w:num>
  <w:num w:numId="2" w16cid:durableId="1128745877">
    <w:abstractNumId w:val="12"/>
  </w:num>
  <w:num w:numId="3" w16cid:durableId="170411264">
    <w:abstractNumId w:val="41"/>
  </w:num>
  <w:num w:numId="4" w16cid:durableId="985085104">
    <w:abstractNumId w:val="10"/>
  </w:num>
  <w:num w:numId="5" w16cid:durableId="1872112631">
    <w:abstractNumId w:val="13"/>
  </w:num>
  <w:num w:numId="6" w16cid:durableId="336812815">
    <w:abstractNumId w:val="27"/>
  </w:num>
  <w:num w:numId="7" w16cid:durableId="155153463">
    <w:abstractNumId w:val="3"/>
  </w:num>
  <w:num w:numId="8" w16cid:durableId="1428236886">
    <w:abstractNumId w:val="30"/>
  </w:num>
  <w:num w:numId="9" w16cid:durableId="1644658156">
    <w:abstractNumId w:val="22"/>
  </w:num>
  <w:num w:numId="10" w16cid:durableId="103154041">
    <w:abstractNumId w:val="32"/>
  </w:num>
  <w:num w:numId="11" w16cid:durableId="2129203638">
    <w:abstractNumId w:val="35"/>
  </w:num>
  <w:num w:numId="12" w16cid:durableId="377365663">
    <w:abstractNumId w:val="28"/>
  </w:num>
  <w:num w:numId="13" w16cid:durableId="1308436166">
    <w:abstractNumId w:val="29"/>
  </w:num>
  <w:num w:numId="14" w16cid:durableId="1335643199">
    <w:abstractNumId w:val="39"/>
  </w:num>
  <w:num w:numId="15" w16cid:durableId="384449836">
    <w:abstractNumId w:val="8"/>
  </w:num>
  <w:num w:numId="16" w16cid:durableId="1160577431">
    <w:abstractNumId w:val="31"/>
  </w:num>
  <w:num w:numId="17" w16cid:durableId="27071314">
    <w:abstractNumId w:val="7"/>
  </w:num>
  <w:num w:numId="18" w16cid:durableId="338120444">
    <w:abstractNumId w:val="5"/>
  </w:num>
  <w:num w:numId="19" w16cid:durableId="1673139647">
    <w:abstractNumId w:val="18"/>
  </w:num>
  <w:num w:numId="20" w16cid:durableId="19754805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4"/>
  </w:num>
  <w:num w:numId="26" w16cid:durableId="89334925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5"/>
  </w:num>
  <w:num w:numId="30" w16cid:durableId="1579175524">
    <w:abstractNumId w:val="0"/>
  </w:num>
  <w:num w:numId="31" w16cid:durableId="1199856773">
    <w:abstractNumId w:val="2"/>
  </w:num>
  <w:num w:numId="32" w16cid:durableId="2138447666">
    <w:abstractNumId w:val="1"/>
  </w:num>
  <w:num w:numId="33" w16cid:durableId="334118162">
    <w:abstractNumId w:val="37"/>
  </w:num>
  <w:num w:numId="34" w16cid:durableId="196283207">
    <w:abstractNumId w:val="40"/>
  </w:num>
  <w:num w:numId="35" w16cid:durableId="1742215375">
    <w:abstractNumId w:val="49"/>
  </w:num>
  <w:num w:numId="36" w16cid:durableId="664823544">
    <w:abstractNumId w:val="45"/>
  </w:num>
  <w:num w:numId="37" w16cid:durableId="5922503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7"/>
  </w:num>
  <w:num w:numId="40" w16cid:durableId="1601049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1664348">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displayBackgroundShape/>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True"/>
    <w:docVar w:name="DCP" w:val="False"/>
    <w:docVar w:name="Endnote" w:val="False"/>
    <w:docVar w:name="Endnotes" w:val="True"/>
    <w:docVar w:name="Engevity-CustomTemplates" w:val="True"/>
    <w:docVar w:name="ESCaption" w:val="ES"/>
    <w:docVar w:name="FooterTextAuto" w:val="Fals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Corporate"/>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A201B8"/>
    <w:rsid w:val="00000194"/>
    <w:rsid w:val="00000812"/>
    <w:rsid w:val="00000901"/>
    <w:rsid w:val="00001D81"/>
    <w:rsid w:val="00002691"/>
    <w:rsid w:val="00003260"/>
    <w:rsid w:val="000035F6"/>
    <w:rsid w:val="00004327"/>
    <w:rsid w:val="00004810"/>
    <w:rsid w:val="00004A68"/>
    <w:rsid w:val="00004EEE"/>
    <w:rsid w:val="000058A9"/>
    <w:rsid w:val="00005CCD"/>
    <w:rsid w:val="000064BB"/>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516"/>
    <w:rsid w:val="000139F9"/>
    <w:rsid w:val="00013C91"/>
    <w:rsid w:val="000147D8"/>
    <w:rsid w:val="00014AD2"/>
    <w:rsid w:val="000152AC"/>
    <w:rsid w:val="00015655"/>
    <w:rsid w:val="000160DB"/>
    <w:rsid w:val="0001645A"/>
    <w:rsid w:val="00016927"/>
    <w:rsid w:val="00016F11"/>
    <w:rsid w:val="00017A37"/>
    <w:rsid w:val="00017E78"/>
    <w:rsid w:val="000200A9"/>
    <w:rsid w:val="00020166"/>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A38"/>
    <w:rsid w:val="0003160B"/>
    <w:rsid w:val="0003300C"/>
    <w:rsid w:val="000332EC"/>
    <w:rsid w:val="000334AA"/>
    <w:rsid w:val="000337A3"/>
    <w:rsid w:val="000343D3"/>
    <w:rsid w:val="000346D1"/>
    <w:rsid w:val="00034E7A"/>
    <w:rsid w:val="0003565D"/>
    <w:rsid w:val="00036064"/>
    <w:rsid w:val="000360F2"/>
    <w:rsid w:val="00036D45"/>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603D"/>
    <w:rsid w:val="0004675A"/>
    <w:rsid w:val="00046F44"/>
    <w:rsid w:val="000473F4"/>
    <w:rsid w:val="00050713"/>
    <w:rsid w:val="00050F0B"/>
    <w:rsid w:val="00051BFC"/>
    <w:rsid w:val="00051D5C"/>
    <w:rsid w:val="00052454"/>
    <w:rsid w:val="0005252A"/>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6309"/>
    <w:rsid w:val="0006651D"/>
    <w:rsid w:val="00066A4B"/>
    <w:rsid w:val="00066BD0"/>
    <w:rsid w:val="00066D49"/>
    <w:rsid w:val="0006707D"/>
    <w:rsid w:val="000672C6"/>
    <w:rsid w:val="00067A55"/>
    <w:rsid w:val="00067B0C"/>
    <w:rsid w:val="00067EEC"/>
    <w:rsid w:val="00070773"/>
    <w:rsid w:val="0007095A"/>
    <w:rsid w:val="00070B05"/>
    <w:rsid w:val="0007166A"/>
    <w:rsid w:val="00071FC0"/>
    <w:rsid w:val="00072080"/>
    <w:rsid w:val="0007232D"/>
    <w:rsid w:val="0007247D"/>
    <w:rsid w:val="00072E7B"/>
    <w:rsid w:val="00073EF4"/>
    <w:rsid w:val="00073FC4"/>
    <w:rsid w:val="00074537"/>
    <w:rsid w:val="00074815"/>
    <w:rsid w:val="00074EF6"/>
    <w:rsid w:val="000751D5"/>
    <w:rsid w:val="00075748"/>
    <w:rsid w:val="000759A7"/>
    <w:rsid w:val="00075B1E"/>
    <w:rsid w:val="00075E0B"/>
    <w:rsid w:val="000764DD"/>
    <w:rsid w:val="00076662"/>
    <w:rsid w:val="00076B5B"/>
    <w:rsid w:val="00076C8C"/>
    <w:rsid w:val="00076CEC"/>
    <w:rsid w:val="000770EF"/>
    <w:rsid w:val="00077BDB"/>
    <w:rsid w:val="00077D57"/>
    <w:rsid w:val="00080082"/>
    <w:rsid w:val="000809F5"/>
    <w:rsid w:val="00080B70"/>
    <w:rsid w:val="0008257E"/>
    <w:rsid w:val="00082701"/>
    <w:rsid w:val="00082CAC"/>
    <w:rsid w:val="00082EEC"/>
    <w:rsid w:val="00082F2B"/>
    <w:rsid w:val="00083241"/>
    <w:rsid w:val="000833E8"/>
    <w:rsid w:val="000838F2"/>
    <w:rsid w:val="00083C1F"/>
    <w:rsid w:val="00084244"/>
    <w:rsid w:val="0008438B"/>
    <w:rsid w:val="000843B4"/>
    <w:rsid w:val="00084998"/>
    <w:rsid w:val="00084E5E"/>
    <w:rsid w:val="00085767"/>
    <w:rsid w:val="00085B6D"/>
    <w:rsid w:val="00086400"/>
    <w:rsid w:val="0008678B"/>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A0157"/>
    <w:rsid w:val="000A01E2"/>
    <w:rsid w:val="000A043A"/>
    <w:rsid w:val="000A06F1"/>
    <w:rsid w:val="000A0740"/>
    <w:rsid w:val="000A0772"/>
    <w:rsid w:val="000A07D4"/>
    <w:rsid w:val="000A0853"/>
    <w:rsid w:val="000A0D39"/>
    <w:rsid w:val="000A0ECF"/>
    <w:rsid w:val="000A10AE"/>
    <w:rsid w:val="000A13C1"/>
    <w:rsid w:val="000A1A10"/>
    <w:rsid w:val="000A1B3F"/>
    <w:rsid w:val="000A25A3"/>
    <w:rsid w:val="000A2A5F"/>
    <w:rsid w:val="000A3203"/>
    <w:rsid w:val="000A3E5B"/>
    <w:rsid w:val="000A43C4"/>
    <w:rsid w:val="000A4DD8"/>
    <w:rsid w:val="000A513C"/>
    <w:rsid w:val="000A5285"/>
    <w:rsid w:val="000A55E9"/>
    <w:rsid w:val="000A56AA"/>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D01DB"/>
    <w:rsid w:val="000D02C6"/>
    <w:rsid w:val="000D038D"/>
    <w:rsid w:val="000D0471"/>
    <w:rsid w:val="000D04B1"/>
    <w:rsid w:val="000D04F8"/>
    <w:rsid w:val="000D057E"/>
    <w:rsid w:val="000D081F"/>
    <w:rsid w:val="000D0DDA"/>
    <w:rsid w:val="000D0FA2"/>
    <w:rsid w:val="000D1C49"/>
    <w:rsid w:val="000D1CCC"/>
    <w:rsid w:val="000D1DA0"/>
    <w:rsid w:val="000D2B3D"/>
    <w:rsid w:val="000D319F"/>
    <w:rsid w:val="000D36F9"/>
    <w:rsid w:val="000D3881"/>
    <w:rsid w:val="000D3CAE"/>
    <w:rsid w:val="000D487A"/>
    <w:rsid w:val="000D4AC1"/>
    <w:rsid w:val="000D5000"/>
    <w:rsid w:val="000D5967"/>
    <w:rsid w:val="000D5CE1"/>
    <w:rsid w:val="000D6417"/>
    <w:rsid w:val="000D6482"/>
    <w:rsid w:val="000D66AF"/>
    <w:rsid w:val="000D6B40"/>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946"/>
    <w:rsid w:val="000E4D36"/>
    <w:rsid w:val="000E5431"/>
    <w:rsid w:val="000E57A7"/>
    <w:rsid w:val="000E60F1"/>
    <w:rsid w:val="000E6D73"/>
    <w:rsid w:val="000E7420"/>
    <w:rsid w:val="000E79F7"/>
    <w:rsid w:val="000E7E4A"/>
    <w:rsid w:val="000E7F29"/>
    <w:rsid w:val="000F0977"/>
    <w:rsid w:val="000F0AB0"/>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93"/>
    <w:rsid w:val="000F661E"/>
    <w:rsid w:val="000F66F3"/>
    <w:rsid w:val="000F696C"/>
    <w:rsid w:val="000F72AB"/>
    <w:rsid w:val="000F7466"/>
    <w:rsid w:val="000F7BB5"/>
    <w:rsid w:val="000F7C2D"/>
    <w:rsid w:val="0010018C"/>
    <w:rsid w:val="00101154"/>
    <w:rsid w:val="00101215"/>
    <w:rsid w:val="00101A91"/>
    <w:rsid w:val="00101FF8"/>
    <w:rsid w:val="001023F4"/>
    <w:rsid w:val="00102D94"/>
    <w:rsid w:val="00102E6D"/>
    <w:rsid w:val="00103C12"/>
    <w:rsid w:val="001042E1"/>
    <w:rsid w:val="0010455D"/>
    <w:rsid w:val="00104C22"/>
    <w:rsid w:val="0010532E"/>
    <w:rsid w:val="00105C15"/>
    <w:rsid w:val="00105FBE"/>
    <w:rsid w:val="00106BF0"/>
    <w:rsid w:val="00107C8F"/>
    <w:rsid w:val="0011038E"/>
    <w:rsid w:val="0011045B"/>
    <w:rsid w:val="00110623"/>
    <w:rsid w:val="00110760"/>
    <w:rsid w:val="0011087C"/>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413"/>
    <w:rsid w:val="001167C6"/>
    <w:rsid w:val="001169AD"/>
    <w:rsid w:val="001176AC"/>
    <w:rsid w:val="00117809"/>
    <w:rsid w:val="00120092"/>
    <w:rsid w:val="0012041B"/>
    <w:rsid w:val="00120D59"/>
    <w:rsid w:val="001218C4"/>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20DB"/>
    <w:rsid w:val="00132534"/>
    <w:rsid w:val="00132C77"/>
    <w:rsid w:val="00132ECF"/>
    <w:rsid w:val="00133CEB"/>
    <w:rsid w:val="00133DA1"/>
    <w:rsid w:val="00133EF1"/>
    <w:rsid w:val="00133FBF"/>
    <w:rsid w:val="00134222"/>
    <w:rsid w:val="00134985"/>
    <w:rsid w:val="001359FC"/>
    <w:rsid w:val="00135A21"/>
    <w:rsid w:val="0013609B"/>
    <w:rsid w:val="001369F7"/>
    <w:rsid w:val="00136DBE"/>
    <w:rsid w:val="001378AA"/>
    <w:rsid w:val="00137A24"/>
    <w:rsid w:val="00137E68"/>
    <w:rsid w:val="001406CA"/>
    <w:rsid w:val="001417FF"/>
    <w:rsid w:val="00141FDF"/>
    <w:rsid w:val="00142793"/>
    <w:rsid w:val="00142974"/>
    <w:rsid w:val="0014423E"/>
    <w:rsid w:val="00144787"/>
    <w:rsid w:val="00145946"/>
    <w:rsid w:val="00145F74"/>
    <w:rsid w:val="0014604E"/>
    <w:rsid w:val="00146947"/>
    <w:rsid w:val="00147141"/>
    <w:rsid w:val="0014722D"/>
    <w:rsid w:val="00147B60"/>
    <w:rsid w:val="00150746"/>
    <w:rsid w:val="00151331"/>
    <w:rsid w:val="00151BF0"/>
    <w:rsid w:val="001528D2"/>
    <w:rsid w:val="00152DC6"/>
    <w:rsid w:val="00152E41"/>
    <w:rsid w:val="001536B2"/>
    <w:rsid w:val="001538EE"/>
    <w:rsid w:val="0015405B"/>
    <w:rsid w:val="00155192"/>
    <w:rsid w:val="00155B41"/>
    <w:rsid w:val="00155B79"/>
    <w:rsid w:val="00156344"/>
    <w:rsid w:val="00156406"/>
    <w:rsid w:val="001565D2"/>
    <w:rsid w:val="0015669A"/>
    <w:rsid w:val="00156BC1"/>
    <w:rsid w:val="001571C1"/>
    <w:rsid w:val="001573C7"/>
    <w:rsid w:val="001574B6"/>
    <w:rsid w:val="00157F04"/>
    <w:rsid w:val="00160C09"/>
    <w:rsid w:val="00160EA5"/>
    <w:rsid w:val="00161183"/>
    <w:rsid w:val="00161450"/>
    <w:rsid w:val="00161A18"/>
    <w:rsid w:val="00161DFE"/>
    <w:rsid w:val="00162508"/>
    <w:rsid w:val="0016271B"/>
    <w:rsid w:val="00162EBC"/>
    <w:rsid w:val="0016336A"/>
    <w:rsid w:val="00163A5B"/>
    <w:rsid w:val="00163A88"/>
    <w:rsid w:val="00164012"/>
    <w:rsid w:val="001640D2"/>
    <w:rsid w:val="001644C7"/>
    <w:rsid w:val="00164716"/>
    <w:rsid w:val="00164A05"/>
    <w:rsid w:val="001651B6"/>
    <w:rsid w:val="00165E60"/>
    <w:rsid w:val="00166097"/>
    <w:rsid w:val="00166DAD"/>
    <w:rsid w:val="00166E6D"/>
    <w:rsid w:val="00166FB5"/>
    <w:rsid w:val="00167022"/>
    <w:rsid w:val="0016718E"/>
    <w:rsid w:val="0017060B"/>
    <w:rsid w:val="00170701"/>
    <w:rsid w:val="00171B71"/>
    <w:rsid w:val="00171C7C"/>
    <w:rsid w:val="00172637"/>
    <w:rsid w:val="001726D4"/>
    <w:rsid w:val="001728B5"/>
    <w:rsid w:val="0017336D"/>
    <w:rsid w:val="00173F1A"/>
    <w:rsid w:val="00174052"/>
    <w:rsid w:val="001745CE"/>
    <w:rsid w:val="00174E84"/>
    <w:rsid w:val="001750A0"/>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239D"/>
    <w:rsid w:val="0018271E"/>
    <w:rsid w:val="001827CC"/>
    <w:rsid w:val="00183096"/>
    <w:rsid w:val="001835D2"/>
    <w:rsid w:val="0018426D"/>
    <w:rsid w:val="00184490"/>
    <w:rsid w:val="001844C6"/>
    <w:rsid w:val="001845EF"/>
    <w:rsid w:val="00184B03"/>
    <w:rsid w:val="00185BF1"/>
    <w:rsid w:val="00186186"/>
    <w:rsid w:val="0018625D"/>
    <w:rsid w:val="00186A77"/>
    <w:rsid w:val="001874D7"/>
    <w:rsid w:val="00187B9E"/>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D19"/>
    <w:rsid w:val="00195DF5"/>
    <w:rsid w:val="00196A24"/>
    <w:rsid w:val="00196E13"/>
    <w:rsid w:val="0019756C"/>
    <w:rsid w:val="00197D54"/>
    <w:rsid w:val="001A0FC3"/>
    <w:rsid w:val="001A1E8A"/>
    <w:rsid w:val="001A26B9"/>
    <w:rsid w:val="001A3352"/>
    <w:rsid w:val="001A3695"/>
    <w:rsid w:val="001A4052"/>
    <w:rsid w:val="001A44AA"/>
    <w:rsid w:val="001A4A74"/>
    <w:rsid w:val="001A59BB"/>
    <w:rsid w:val="001A5A0F"/>
    <w:rsid w:val="001A5B24"/>
    <w:rsid w:val="001A5B3F"/>
    <w:rsid w:val="001A5C62"/>
    <w:rsid w:val="001A63B0"/>
    <w:rsid w:val="001A6B09"/>
    <w:rsid w:val="001A7C6D"/>
    <w:rsid w:val="001B017B"/>
    <w:rsid w:val="001B08FF"/>
    <w:rsid w:val="001B1992"/>
    <w:rsid w:val="001B1B2B"/>
    <w:rsid w:val="001B1CD9"/>
    <w:rsid w:val="001B204A"/>
    <w:rsid w:val="001B2370"/>
    <w:rsid w:val="001B2AD7"/>
    <w:rsid w:val="001B2D49"/>
    <w:rsid w:val="001B2ED0"/>
    <w:rsid w:val="001B32D1"/>
    <w:rsid w:val="001B330C"/>
    <w:rsid w:val="001B332D"/>
    <w:rsid w:val="001B387D"/>
    <w:rsid w:val="001B45A7"/>
    <w:rsid w:val="001B57E8"/>
    <w:rsid w:val="001B6841"/>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D0E"/>
    <w:rsid w:val="001E1DB7"/>
    <w:rsid w:val="001E1E00"/>
    <w:rsid w:val="001E2412"/>
    <w:rsid w:val="001E261C"/>
    <w:rsid w:val="001E28B4"/>
    <w:rsid w:val="001E3629"/>
    <w:rsid w:val="001E3BB5"/>
    <w:rsid w:val="001E3E6C"/>
    <w:rsid w:val="001E4293"/>
    <w:rsid w:val="001E43CC"/>
    <w:rsid w:val="001E48EA"/>
    <w:rsid w:val="001E51A2"/>
    <w:rsid w:val="001E57CA"/>
    <w:rsid w:val="001E59A1"/>
    <w:rsid w:val="001E5CD5"/>
    <w:rsid w:val="001E6421"/>
    <w:rsid w:val="001E6674"/>
    <w:rsid w:val="001E67C2"/>
    <w:rsid w:val="001E70EA"/>
    <w:rsid w:val="001E7FE0"/>
    <w:rsid w:val="001F0748"/>
    <w:rsid w:val="001F0A72"/>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62AB"/>
    <w:rsid w:val="002067B9"/>
    <w:rsid w:val="00206D77"/>
    <w:rsid w:val="00206E8D"/>
    <w:rsid w:val="002071C2"/>
    <w:rsid w:val="00207596"/>
    <w:rsid w:val="00207E74"/>
    <w:rsid w:val="00210137"/>
    <w:rsid w:val="00210B5C"/>
    <w:rsid w:val="00210C96"/>
    <w:rsid w:val="00210D2E"/>
    <w:rsid w:val="00211075"/>
    <w:rsid w:val="00211747"/>
    <w:rsid w:val="002117DD"/>
    <w:rsid w:val="00211AC7"/>
    <w:rsid w:val="00212101"/>
    <w:rsid w:val="00213177"/>
    <w:rsid w:val="00213867"/>
    <w:rsid w:val="00213B2D"/>
    <w:rsid w:val="002140D2"/>
    <w:rsid w:val="00214138"/>
    <w:rsid w:val="002146AD"/>
    <w:rsid w:val="002146FB"/>
    <w:rsid w:val="00214B49"/>
    <w:rsid w:val="00214B83"/>
    <w:rsid w:val="002152A5"/>
    <w:rsid w:val="00215A33"/>
    <w:rsid w:val="00215E28"/>
    <w:rsid w:val="00215E95"/>
    <w:rsid w:val="002167E2"/>
    <w:rsid w:val="00216940"/>
    <w:rsid w:val="00216F32"/>
    <w:rsid w:val="002174E7"/>
    <w:rsid w:val="00217836"/>
    <w:rsid w:val="002204F3"/>
    <w:rsid w:val="00221061"/>
    <w:rsid w:val="00221E74"/>
    <w:rsid w:val="00222825"/>
    <w:rsid w:val="00222A2F"/>
    <w:rsid w:val="00222F2D"/>
    <w:rsid w:val="0022327F"/>
    <w:rsid w:val="0022339A"/>
    <w:rsid w:val="002239F4"/>
    <w:rsid w:val="002247B9"/>
    <w:rsid w:val="0022483C"/>
    <w:rsid w:val="00226225"/>
    <w:rsid w:val="0022661F"/>
    <w:rsid w:val="00226A73"/>
    <w:rsid w:val="00226BF6"/>
    <w:rsid w:val="00227018"/>
    <w:rsid w:val="00230259"/>
    <w:rsid w:val="002310A3"/>
    <w:rsid w:val="00231477"/>
    <w:rsid w:val="002319D8"/>
    <w:rsid w:val="00231B63"/>
    <w:rsid w:val="002323B0"/>
    <w:rsid w:val="0023294F"/>
    <w:rsid w:val="00232D3E"/>
    <w:rsid w:val="002335AF"/>
    <w:rsid w:val="002339EF"/>
    <w:rsid w:val="00233B50"/>
    <w:rsid w:val="00233D6B"/>
    <w:rsid w:val="0023491A"/>
    <w:rsid w:val="00235122"/>
    <w:rsid w:val="002353F9"/>
    <w:rsid w:val="00235711"/>
    <w:rsid w:val="00235C2B"/>
    <w:rsid w:val="0023624D"/>
    <w:rsid w:val="00236F82"/>
    <w:rsid w:val="002373DE"/>
    <w:rsid w:val="00240884"/>
    <w:rsid w:val="002408CA"/>
    <w:rsid w:val="0024178C"/>
    <w:rsid w:val="002421DA"/>
    <w:rsid w:val="00242490"/>
    <w:rsid w:val="00242651"/>
    <w:rsid w:val="00242821"/>
    <w:rsid w:val="002429C2"/>
    <w:rsid w:val="00242BBE"/>
    <w:rsid w:val="00242DCD"/>
    <w:rsid w:val="00243090"/>
    <w:rsid w:val="00243399"/>
    <w:rsid w:val="00243A45"/>
    <w:rsid w:val="002443A2"/>
    <w:rsid w:val="002445E5"/>
    <w:rsid w:val="002448CB"/>
    <w:rsid w:val="0024522B"/>
    <w:rsid w:val="00245460"/>
    <w:rsid w:val="00245EE0"/>
    <w:rsid w:val="002469E9"/>
    <w:rsid w:val="00246B20"/>
    <w:rsid w:val="00246FF0"/>
    <w:rsid w:val="00247A71"/>
    <w:rsid w:val="00247B03"/>
    <w:rsid w:val="00247DAF"/>
    <w:rsid w:val="00247FFA"/>
    <w:rsid w:val="002505EC"/>
    <w:rsid w:val="002507F1"/>
    <w:rsid w:val="002508AB"/>
    <w:rsid w:val="00251326"/>
    <w:rsid w:val="00251AD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294"/>
    <w:rsid w:val="0026099A"/>
    <w:rsid w:val="00260CB3"/>
    <w:rsid w:val="0026181D"/>
    <w:rsid w:val="00261B1F"/>
    <w:rsid w:val="00261BCC"/>
    <w:rsid w:val="00261BE8"/>
    <w:rsid w:val="00261C7F"/>
    <w:rsid w:val="00262168"/>
    <w:rsid w:val="002622B0"/>
    <w:rsid w:val="0026258F"/>
    <w:rsid w:val="002629DD"/>
    <w:rsid w:val="00262ACE"/>
    <w:rsid w:val="00262B31"/>
    <w:rsid w:val="002633AF"/>
    <w:rsid w:val="002635FC"/>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3CC"/>
    <w:rsid w:val="00274C38"/>
    <w:rsid w:val="00274DED"/>
    <w:rsid w:val="002753CD"/>
    <w:rsid w:val="00275582"/>
    <w:rsid w:val="002755F3"/>
    <w:rsid w:val="00276877"/>
    <w:rsid w:val="0027709F"/>
    <w:rsid w:val="0027759D"/>
    <w:rsid w:val="00277CC4"/>
    <w:rsid w:val="002800EC"/>
    <w:rsid w:val="002810E7"/>
    <w:rsid w:val="00281C53"/>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A012A"/>
    <w:rsid w:val="002A0A44"/>
    <w:rsid w:val="002A1002"/>
    <w:rsid w:val="002A11B8"/>
    <w:rsid w:val="002A120A"/>
    <w:rsid w:val="002A16B3"/>
    <w:rsid w:val="002A175E"/>
    <w:rsid w:val="002A1929"/>
    <w:rsid w:val="002A1ACC"/>
    <w:rsid w:val="002A26A8"/>
    <w:rsid w:val="002A344D"/>
    <w:rsid w:val="002A38CE"/>
    <w:rsid w:val="002A3D3F"/>
    <w:rsid w:val="002A4E2C"/>
    <w:rsid w:val="002A4F2A"/>
    <w:rsid w:val="002A5F7A"/>
    <w:rsid w:val="002A738D"/>
    <w:rsid w:val="002A73A1"/>
    <w:rsid w:val="002A7ACA"/>
    <w:rsid w:val="002A7D81"/>
    <w:rsid w:val="002B0874"/>
    <w:rsid w:val="002B0881"/>
    <w:rsid w:val="002B0D60"/>
    <w:rsid w:val="002B118F"/>
    <w:rsid w:val="002B1D36"/>
    <w:rsid w:val="002B23F8"/>
    <w:rsid w:val="002B270E"/>
    <w:rsid w:val="002B3F94"/>
    <w:rsid w:val="002B4A7C"/>
    <w:rsid w:val="002B5C9D"/>
    <w:rsid w:val="002B60CC"/>
    <w:rsid w:val="002B63C6"/>
    <w:rsid w:val="002B6B22"/>
    <w:rsid w:val="002B6DF2"/>
    <w:rsid w:val="002B7185"/>
    <w:rsid w:val="002B742D"/>
    <w:rsid w:val="002B78A9"/>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878"/>
    <w:rsid w:val="002D2A80"/>
    <w:rsid w:val="002D2AB4"/>
    <w:rsid w:val="002D2D1D"/>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E4D"/>
    <w:rsid w:val="002E5553"/>
    <w:rsid w:val="002E585E"/>
    <w:rsid w:val="002E5D2F"/>
    <w:rsid w:val="002E5D33"/>
    <w:rsid w:val="002E5E0C"/>
    <w:rsid w:val="002E6414"/>
    <w:rsid w:val="002E6528"/>
    <w:rsid w:val="002E681F"/>
    <w:rsid w:val="002E74C6"/>
    <w:rsid w:val="002E7557"/>
    <w:rsid w:val="002E7BB7"/>
    <w:rsid w:val="002F0183"/>
    <w:rsid w:val="002F07A6"/>
    <w:rsid w:val="002F0FDE"/>
    <w:rsid w:val="002F13C5"/>
    <w:rsid w:val="002F15F9"/>
    <w:rsid w:val="002F198D"/>
    <w:rsid w:val="002F1E3D"/>
    <w:rsid w:val="002F2A86"/>
    <w:rsid w:val="002F2DC3"/>
    <w:rsid w:val="002F3731"/>
    <w:rsid w:val="002F41ED"/>
    <w:rsid w:val="002F4C0A"/>
    <w:rsid w:val="002F5105"/>
    <w:rsid w:val="002F5718"/>
    <w:rsid w:val="002F647B"/>
    <w:rsid w:val="002F7E61"/>
    <w:rsid w:val="00300A07"/>
    <w:rsid w:val="00300DB5"/>
    <w:rsid w:val="0030113D"/>
    <w:rsid w:val="00301647"/>
    <w:rsid w:val="0030192B"/>
    <w:rsid w:val="0030259D"/>
    <w:rsid w:val="00302822"/>
    <w:rsid w:val="00302A0C"/>
    <w:rsid w:val="00302ACE"/>
    <w:rsid w:val="00303508"/>
    <w:rsid w:val="00303E72"/>
    <w:rsid w:val="0030427C"/>
    <w:rsid w:val="003042D4"/>
    <w:rsid w:val="00304AC1"/>
    <w:rsid w:val="003055C4"/>
    <w:rsid w:val="00305B2B"/>
    <w:rsid w:val="003060A8"/>
    <w:rsid w:val="00306252"/>
    <w:rsid w:val="00306727"/>
    <w:rsid w:val="00307DFA"/>
    <w:rsid w:val="0031041C"/>
    <w:rsid w:val="0031053E"/>
    <w:rsid w:val="003119B0"/>
    <w:rsid w:val="0031211F"/>
    <w:rsid w:val="0031266F"/>
    <w:rsid w:val="00312A7C"/>
    <w:rsid w:val="003134AD"/>
    <w:rsid w:val="00313761"/>
    <w:rsid w:val="00313F3C"/>
    <w:rsid w:val="00314B3B"/>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292D"/>
    <w:rsid w:val="00324524"/>
    <w:rsid w:val="003246ED"/>
    <w:rsid w:val="0032487E"/>
    <w:rsid w:val="00325018"/>
    <w:rsid w:val="00325069"/>
    <w:rsid w:val="00325A9E"/>
    <w:rsid w:val="00325BB2"/>
    <w:rsid w:val="00325E0A"/>
    <w:rsid w:val="0032622C"/>
    <w:rsid w:val="00326753"/>
    <w:rsid w:val="00326A25"/>
    <w:rsid w:val="00326E64"/>
    <w:rsid w:val="00327493"/>
    <w:rsid w:val="003278BA"/>
    <w:rsid w:val="00327AC2"/>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628F"/>
    <w:rsid w:val="0033686F"/>
    <w:rsid w:val="0033688B"/>
    <w:rsid w:val="00337111"/>
    <w:rsid w:val="00337408"/>
    <w:rsid w:val="00337868"/>
    <w:rsid w:val="0033797E"/>
    <w:rsid w:val="003408F0"/>
    <w:rsid w:val="00340F88"/>
    <w:rsid w:val="0034114D"/>
    <w:rsid w:val="003411FE"/>
    <w:rsid w:val="00341D4C"/>
    <w:rsid w:val="00341F59"/>
    <w:rsid w:val="0034207F"/>
    <w:rsid w:val="00342297"/>
    <w:rsid w:val="00342316"/>
    <w:rsid w:val="0034248C"/>
    <w:rsid w:val="003425C3"/>
    <w:rsid w:val="003425DD"/>
    <w:rsid w:val="00343100"/>
    <w:rsid w:val="0034312E"/>
    <w:rsid w:val="003433D4"/>
    <w:rsid w:val="00343AA5"/>
    <w:rsid w:val="00343DDD"/>
    <w:rsid w:val="00343F93"/>
    <w:rsid w:val="00344669"/>
    <w:rsid w:val="0034494D"/>
    <w:rsid w:val="00344AB7"/>
    <w:rsid w:val="00344AF5"/>
    <w:rsid w:val="00344D6E"/>
    <w:rsid w:val="003456FF"/>
    <w:rsid w:val="003457F1"/>
    <w:rsid w:val="00345FCD"/>
    <w:rsid w:val="003466F7"/>
    <w:rsid w:val="00346ADF"/>
    <w:rsid w:val="00347812"/>
    <w:rsid w:val="00347C3F"/>
    <w:rsid w:val="00347DED"/>
    <w:rsid w:val="0035068B"/>
    <w:rsid w:val="003506D7"/>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D0"/>
    <w:rsid w:val="003636D4"/>
    <w:rsid w:val="00363F02"/>
    <w:rsid w:val="00364559"/>
    <w:rsid w:val="00365FE5"/>
    <w:rsid w:val="0036600D"/>
    <w:rsid w:val="00366B4B"/>
    <w:rsid w:val="00366E1B"/>
    <w:rsid w:val="0036739A"/>
    <w:rsid w:val="0036747C"/>
    <w:rsid w:val="00370000"/>
    <w:rsid w:val="00370C5B"/>
    <w:rsid w:val="003718A2"/>
    <w:rsid w:val="003718C3"/>
    <w:rsid w:val="00371A0A"/>
    <w:rsid w:val="00371E29"/>
    <w:rsid w:val="003727CD"/>
    <w:rsid w:val="003731E8"/>
    <w:rsid w:val="00373597"/>
    <w:rsid w:val="003753F7"/>
    <w:rsid w:val="003756A1"/>
    <w:rsid w:val="00375A62"/>
    <w:rsid w:val="00375A74"/>
    <w:rsid w:val="00375DE3"/>
    <w:rsid w:val="003763C4"/>
    <w:rsid w:val="00376EF3"/>
    <w:rsid w:val="00376FAE"/>
    <w:rsid w:val="00376FEE"/>
    <w:rsid w:val="0037727C"/>
    <w:rsid w:val="00377A63"/>
    <w:rsid w:val="003803CA"/>
    <w:rsid w:val="00380438"/>
    <w:rsid w:val="0038051D"/>
    <w:rsid w:val="00380BE2"/>
    <w:rsid w:val="003817EC"/>
    <w:rsid w:val="003820EB"/>
    <w:rsid w:val="003824AA"/>
    <w:rsid w:val="00382AA9"/>
    <w:rsid w:val="003837A0"/>
    <w:rsid w:val="00383FF6"/>
    <w:rsid w:val="0038400F"/>
    <w:rsid w:val="00384122"/>
    <w:rsid w:val="00384ADF"/>
    <w:rsid w:val="00384E94"/>
    <w:rsid w:val="00384FF4"/>
    <w:rsid w:val="0038559E"/>
    <w:rsid w:val="00386AF0"/>
    <w:rsid w:val="00386B09"/>
    <w:rsid w:val="00386D61"/>
    <w:rsid w:val="00387193"/>
    <w:rsid w:val="003911E0"/>
    <w:rsid w:val="003912A1"/>
    <w:rsid w:val="00392593"/>
    <w:rsid w:val="00392B47"/>
    <w:rsid w:val="00392F4B"/>
    <w:rsid w:val="00393FAA"/>
    <w:rsid w:val="0039415F"/>
    <w:rsid w:val="00394307"/>
    <w:rsid w:val="0039477E"/>
    <w:rsid w:val="00394873"/>
    <w:rsid w:val="003948BD"/>
    <w:rsid w:val="00395144"/>
    <w:rsid w:val="003954A4"/>
    <w:rsid w:val="00396C39"/>
    <w:rsid w:val="00396D03"/>
    <w:rsid w:val="003970D2"/>
    <w:rsid w:val="003972D7"/>
    <w:rsid w:val="003972DF"/>
    <w:rsid w:val="003975FB"/>
    <w:rsid w:val="003978F8"/>
    <w:rsid w:val="003A040B"/>
    <w:rsid w:val="003A042A"/>
    <w:rsid w:val="003A06AB"/>
    <w:rsid w:val="003A1206"/>
    <w:rsid w:val="003A2BFF"/>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CB"/>
    <w:rsid w:val="003B1499"/>
    <w:rsid w:val="003B1604"/>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6262"/>
    <w:rsid w:val="003B68B1"/>
    <w:rsid w:val="003B6C97"/>
    <w:rsid w:val="003B71A1"/>
    <w:rsid w:val="003B7362"/>
    <w:rsid w:val="003B74BE"/>
    <w:rsid w:val="003B75ED"/>
    <w:rsid w:val="003B7771"/>
    <w:rsid w:val="003B781C"/>
    <w:rsid w:val="003C0011"/>
    <w:rsid w:val="003C074C"/>
    <w:rsid w:val="003C0A6C"/>
    <w:rsid w:val="003C1F69"/>
    <w:rsid w:val="003C25F9"/>
    <w:rsid w:val="003C2BDA"/>
    <w:rsid w:val="003C2C0D"/>
    <w:rsid w:val="003C2C66"/>
    <w:rsid w:val="003C300B"/>
    <w:rsid w:val="003C30EC"/>
    <w:rsid w:val="003C390B"/>
    <w:rsid w:val="003C3B57"/>
    <w:rsid w:val="003C5140"/>
    <w:rsid w:val="003C6914"/>
    <w:rsid w:val="003C6ECF"/>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7D5"/>
    <w:rsid w:val="003E0F81"/>
    <w:rsid w:val="003E11F5"/>
    <w:rsid w:val="003E1457"/>
    <w:rsid w:val="003E1BAD"/>
    <w:rsid w:val="003E240E"/>
    <w:rsid w:val="003E26E7"/>
    <w:rsid w:val="003E2FEB"/>
    <w:rsid w:val="003E329B"/>
    <w:rsid w:val="003E3AD8"/>
    <w:rsid w:val="003E4645"/>
    <w:rsid w:val="003E47FB"/>
    <w:rsid w:val="003E4809"/>
    <w:rsid w:val="003E482A"/>
    <w:rsid w:val="003E48F1"/>
    <w:rsid w:val="003E5011"/>
    <w:rsid w:val="003E55A4"/>
    <w:rsid w:val="003E63BD"/>
    <w:rsid w:val="003E6915"/>
    <w:rsid w:val="003E7083"/>
    <w:rsid w:val="003E7163"/>
    <w:rsid w:val="003E7911"/>
    <w:rsid w:val="003E7DAE"/>
    <w:rsid w:val="003F009A"/>
    <w:rsid w:val="003F065A"/>
    <w:rsid w:val="003F0C2C"/>
    <w:rsid w:val="003F0C6C"/>
    <w:rsid w:val="003F1A32"/>
    <w:rsid w:val="003F1A90"/>
    <w:rsid w:val="003F1C36"/>
    <w:rsid w:val="003F1C5B"/>
    <w:rsid w:val="003F1DFD"/>
    <w:rsid w:val="003F1ED4"/>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BF0"/>
    <w:rsid w:val="0040216D"/>
    <w:rsid w:val="004024A9"/>
    <w:rsid w:val="004028A1"/>
    <w:rsid w:val="004028D1"/>
    <w:rsid w:val="0040292D"/>
    <w:rsid w:val="00402A47"/>
    <w:rsid w:val="00402CE5"/>
    <w:rsid w:val="004030D9"/>
    <w:rsid w:val="0040337A"/>
    <w:rsid w:val="00403413"/>
    <w:rsid w:val="004034E3"/>
    <w:rsid w:val="00403B47"/>
    <w:rsid w:val="00403C26"/>
    <w:rsid w:val="00403D9C"/>
    <w:rsid w:val="00404524"/>
    <w:rsid w:val="00404DEE"/>
    <w:rsid w:val="00405A58"/>
    <w:rsid w:val="0040698A"/>
    <w:rsid w:val="0040743E"/>
    <w:rsid w:val="004075D4"/>
    <w:rsid w:val="0040777B"/>
    <w:rsid w:val="00407885"/>
    <w:rsid w:val="004100F3"/>
    <w:rsid w:val="00410659"/>
    <w:rsid w:val="00410930"/>
    <w:rsid w:val="00411642"/>
    <w:rsid w:val="00412A85"/>
    <w:rsid w:val="00413AAE"/>
    <w:rsid w:val="00414C7D"/>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22DD"/>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FE5"/>
    <w:rsid w:val="00426153"/>
    <w:rsid w:val="00426526"/>
    <w:rsid w:val="00426B93"/>
    <w:rsid w:val="00426C8A"/>
    <w:rsid w:val="00427279"/>
    <w:rsid w:val="004274DB"/>
    <w:rsid w:val="00427555"/>
    <w:rsid w:val="00427560"/>
    <w:rsid w:val="004302B1"/>
    <w:rsid w:val="00430302"/>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DF"/>
    <w:rsid w:val="004343B1"/>
    <w:rsid w:val="0043446C"/>
    <w:rsid w:val="00434A81"/>
    <w:rsid w:val="00435F95"/>
    <w:rsid w:val="00436175"/>
    <w:rsid w:val="00436860"/>
    <w:rsid w:val="004371A0"/>
    <w:rsid w:val="00437284"/>
    <w:rsid w:val="00437842"/>
    <w:rsid w:val="00437C9B"/>
    <w:rsid w:val="00437F3B"/>
    <w:rsid w:val="00440146"/>
    <w:rsid w:val="0044145F"/>
    <w:rsid w:val="0044148B"/>
    <w:rsid w:val="004414D0"/>
    <w:rsid w:val="004415AD"/>
    <w:rsid w:val="00441D94"/>
    <w:rsid w:val="004420BA"/>
    <w:rsid w:val="0044218D"/>
    <w:rsid w:val="00442B8D"/>
    <w:rsid w:val="00443356"/>
    <w:rsid w:val="004435BE"/>
    <w:rsid w:val="004439FC"/>
    <w:rsid w:val="00443F49"/>
    <w:rsid w:val="00444235"/>
    <w:rsid w:val="00444286"/>
    <w:rsid w:val="00444B64"/>
    <w:rsid w:val="00444D80"/>
    <w:rsid w:val="00445724"/>
    <w:rsid w:val="00445B0B"/>
    <w:rsid w:val="0044611A"/>
    <w:rsid w:val="00446B9A"/>
    <w:rsid w:val="00447172"/>
    <w:rsid w:val="004502DD"/>
    <w:rsid w:val="00450439"/>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45D"/>
    <w:rsid w:val="00455994"/>
    <w:rsid w:val="00455FB7"/>
    <w:rsid w:val="004565E0"/>
    <w:rsid w:val="00456F3C"/>
    <w:rsid w:val="0045706A"/>
    <w:rsid w:val="00457877"/>
    <w:rsid w:val="00457963"/>
    <w:rsid w:val="0045796F"/>
    <w:rsid w:val="00460B70"/>
    <w:rsid w:val="00460EB8"/>
    <w:rsid w:val="00461991"/>
    <w:rsid w:val="004620C7"/>
    <w:rsid w:val="00462C55"/>
    <w:rsid w:val="00463436"/>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BF7"/>
    <w:rsid w:val="00467E43"/>
    <w:rsid w:val="00470869"/>
    <w:rsid w:val="00471446"/>
    <w:rsid w:val="0047175B"/>
    <w:rsid w:val="0047196B"/>
    <w:rsid w:val="00472451"/>
    <w:rsid w:val="004727C4"/>
    <w:rsid w:val="00472EC8"/>
    <w:rsid w:val="00472F53"/>
    <w:rsid w:val="00473074"/>
    <w:rsid w:val="00473E66"/>
    <w:rsid w:val="00474212"/>
    <w:rsid w:val="004744D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EB7"/>
    <w:rsid w:val="00482114"/>
    <w:rsid w:val="004822B8"/>
    <w:rsid w:val="0048263F"/>
    <w:rsid w:val="00482677"/>
    <w:rsid w:val="00482D14"/>
    <w:rsid w:val="00482E90"/>
    <w:rsid w:val="004831EE"/>
    <w:rsid w:val="0048370C"/>
    <w:rsid w:val="00483D8C"/>
    <w:rsid w:val="00484CC4"/>
    <w:rsid w:val="00484D6B"/>
    <w:rsid w:val="00484F7A"/>
    <w:rsid w:val="00485885"/>
    <w:rsid w:val="00486301"/>
    <w:rsid w:val="0048667B"/>
    <w:rsid w:val="00486FC3"/>
    <w:rsid w:val="004874B9"/>
    <w:rsid w:val="00487817"/>
    <w:rsid w:val="00487A04"/>
    <w:rsid w:val="00487B4F"/>
    <w:rsid w:val="00487C2C"/>
    <w:rsid w:val="004902CA"/>
    <w:rsid w:val="00490510"/>
    <w:rsid w:val="00490515"/>
    <w:rsid w:val="00490907"/>
    <w:rsid w:val="00490C15"/>
    <w:rsid w:val="00490C8A"/>
    <w:rsid w:val="004918EE"/>
    <w:rsid w:val="00492DE1"/>
    <w:rsid w:val="00493124"/>
    <w:rsid w:val="0049351D"/>
    <w:rsid w:val="00493F24"/>
    <w:rsid w:val="00494252"/>
    <w:rsid w:val="004944B4"/>
    <w:rsid w:val="00494963"/>
    <w:rsid w:val="00494D37"/>
    <w:rsid w:val="00494F94"/>
    <w:rsid w:val="0049582F"/>
    <w:rsid w:val="00495C62"/>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5154"/>
    <w:rsid w:val="004B5875"/>
    <w:rsid w:val="004B66AE"/>
    <w:rsid w:val="004B72CE"/>
    <w:rsid w:val="004B7D09"/>
    <w:rsid w:val="004B7ED6"/>
    <w:rsid w:val="004B7F60"/>
    <w:rsid w:val="004C045A"/>
    <w:rsid w:val="004C04E3"/>
    <w:rsid w:val="004C0BDF"/>
    <w:rsid w:val="004C1056"/>
    <w:rsid w:val="004C118A"/>
    <w:rsid w:val="004C1624"/>
    <w:rsid w:val="004C1729"/>
    <w:rsid w:val="004C1BAC"/>
    <w:rsid w:val="004C1F02"/>
    <w:rsid w:val="004C2263"/>
    <w:rsid w:val="004C2DF8"/>
    <w:rsid w:val="004C2EC4"/>
    <w:rsid w:val="004C300E"/>
    <w:rsid w:val="004C4381"/>
    <w:rsid w:val="004C47E5"/>
    <w:rsid w:val="004C5059"/>
    <w:rsid w:val="004C5672"/>
    <w:rsid w:val="004C57AD"/>
    <w:rsid w:val="004C630B"/>
    <w:rsid w:val="004C6494"/>
    <w:rsid w:val="004C66CE"/>
    <w:rsid w:val="004C66EB"/>
    <w:rsid w:val="004C6BD5"/>
    <w:rsid w:val="004C6E0D"/>
    <w:rsid w:val="004C72DA"/>
    <w:rsid w:val="004C734B"/>
    <w:rsid w:val="004C77C7"/>
    <w:rsid w:val="004C79C1"/>
    <w:rsid w:val="004D085E"/>
    <w:rsid w:val="004D09C4"/>
    <w:rsid w:val="004D0D2A"/>
    <w:rsid w:val="004D0E09"/>
    <w:rsid w:val="004D17F8"/>
    <w:rsid w:val="004D266E"/>
    <w:rsid w:val="004D3AA5"/>
    <w:rsid w:val="004D3ACE"/>
    <w:rsid w:val="004D4288"/>
    <w:rsid w:val="004D4AE2"/>
    <w:rsid w:val="004D4E1A"/>
    <w:rsid w:val="004D4E40"/>
    <w:rsid w:val="004D4FBD"/>
    <w:rsid w:val="004D5882"/>
    <w:rsid w:val="004D6821"/>
    <w:rsid w:val="004D752C"/>
    <w:rsid w:val="004D7626"/>
    <w:rsid w:val="004D76BB"/>
    <w:rsid w:val="004D7A0D"/>
    <w:rsid w:val="004E026B"/>
    <w:rsid w:val="004E0399"/>
    <w:rsid w:val="004E062C"/>
    <w:rsid w:val="004E08E2"/>
    <w:rsid w:val="004E0E3E"/>
    <w:rsid w:val="004E1CE0"/>
    <w:rsid w:val="004E22A8"/>
    <w:rsid w:val="004E236D"/>
    <w:rsid w:val="004E283A"/>
    <w:rsid w:val="004E2E7E"/>
    <w:rsid w:val="004E3F1F"/>
    <w:rsid w:val="004E5182"/>
    <w:rsid w:val="004E60F4"/>
    <w:rsid w:val="004E6C3A"/>
    <w:rsid w:val="004E6D2C"/>
    <w:rsid w:val="004E6DDB"/>
    <w:rsid w:val="004E6EDB"/>
    <w:rsid w:val="004E7000"/>
    <w:rsid w:val="004E78B5"/>
    <w:rsid w:val="004E7A32"/>
    <w:rsid w:val="004E7A6C"/>
    <w:rsid w:val="004E7FB0"/>
    <w:rsid w:val="004F03F3"/>
    <w:rsid w:val="004F0E0D"/>
    <w:rsid w:val="004F0FB3"/>
    <w:rsid w:val="004F12E7"/>
    <w:rsid w:val="004F1C43"/>
    <w:rsid w:val="004F22E4"/>
    <w:rsid w:val="004F28B3"/>
    <w:rsid w:val="004F2B70"/>
    <w:rsid w:val="004F34DC"/>
    <w:rsid w:val="004F44A9"/>
    <w:rsid w:val="004F5359"/>
    <w:rsid w:val="004F5DB0"/>
    <w:rsid w:val="004F5FD5"/>
    <w:rsid w:val="004F6047"/>
    <w:rsid w:val="004F6959"/>
    <w:rsid w:val="004F698C"/>
    <w:rsid w:val="004F6B8D"/>
    <w:rsid w:val="004F7BAE"/>
    <w:rsid w:val="00500401"/>
    <w:rsid w:val="0050070A"/>
    <w:rsid w:val="00500C6B"/>
    <w:rsid w:val="00501177"/>
    <w:rsid w:val="005014F2"/>
    <w:rsid w:val="0050214D"/>
    <w:rsid w:val="005021BD"/>
    <w:rsid w:val="00502F94"/>
    <w:rsid w:val="005038D0"/>
    <w:rsid w:val="00503CC8"/>
    <w:rsid w:val="00503F05"/>
    <w:rsid w:val="00504037"/>
    <w:rsid w:val="005040D3"/>
    <w:rsid w:val="005047D7"/>
    <w:rsid w:val="00505D82"/>
    <w:rsid w:val="00505E4F"/>
    <w:rsid w:val="00506B38"/>
    <w:rsid w:val="00507541"/>
    <w:rsid w:val="00507966"/>
    <w:rsid w:val="00507B7B"/>
    <w:rsid w:val="00507F8E"/>
    <w:rsid w:val="00510836"/>
    <w:rsid w:val="00510E09"/>
    <w:rsid w:val="00510EB4"/>
    <w:rsid w:val="0051166C"/>
    <w:rsid w:val="00511DD3"/>
    <w:rsid w:val="0051335C"/>
    <w:rsid w:val="00513D22"/>
    <w:rsid w:val="00514C53"/>
    <w:rsid w:val="00516437"/>
    <w:rsid w:val="00517156"/>
    <w:rsid w:val="00517176"/>
    <w:rsid w:val="005172CF"/>
    <w:rsid w:val="0051780B"/>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D97"/>
    <w:rsid w:val="00544E32"/>
    <w:rsid w:val="00544F32"/>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EA2"/>
    <w:rsid w:val="00555230"/>
    <w:rsid w:val="00555BDA"/>
    <w:rsid w:val="00556110"/>
    <w:rsid w:val="00556165"/>
    <w:rsid w:val="005567D1"/>
    <w:rsid w:val="00556938"/>
    <w:rsid w:val="00556BA9"/>
    <w:rsid w:val="00556EBA"/>
    <w:rsid w:val="00557176"/>
    <w:rsid w:val="00557CF6"/>
    <w:rsid w:val="005601B8"/>
    <w:rsid w:val="005602D3"/>
    <w:rsid w:val="0056073C"/>
    <w:rsid w:val="00560B95"/>
    <w:rsid w:val="00561AE9"/>
    <w:rsid w:val="00561B79"/>
    <w:rsid w:val="00562641"/>
    <w:rsid w:val="00562823"/>
    <w:rsid w:val="00562927"/>
    <w:rsid w:val="00562BEE"/>
    <w:rsid w:val="00562C57"/>
    <w:rsid w:val="00564630"/>
    <w:rsid w:val="00564637"/>
    <w:rsid w:val="0056463E"/>
    <w:rsid w:val="00564D74"/>
    <w:rsid w:val="00565168"/>
    <w:rsid w:val="005654D3"/>
    <w:rsid w:val="005656E0"/>
    <w:rsid w:val="00565B5A"/>
    <w:rsid w:val="00565B78"/>
    <w:rsid w:val="005664B7"/>
    <w:rsid w:val="00566D07"/>
    <w:rsid w:val="00566D20"/>
    <w:rsid w:val="00566E04"/>
    <w:rsid w:val="00567685"/>
    <w:rsid w:val="0057019D"/>
    <w:rsid w:val="0057036C"/>
    <w:rsid w:val="0057262E"/>
    <w:rsid w:val="00572853"/>
    <w:rsid w:val="00572D49"/>
    <w:rsid w:val="00573E71"/>
    <w:rsid w:val="005743C2"/>
    <w:rsid w:val="00574B82"/>
    <w:rsid w:val="00574EF0"/>
    <w:rsid w:val="0057545A"/>
    <w:rsid w:val="0057571F"/>
    <w:rsid w:val="005758B4"/>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60DD"/>
    <w:rsid w:val="005860EA"/>
    <w:rsid w:val="00586134"/>
    <w:rsid w:val="0058629F"/>
    <w:rsid w:val="005870E3"/>
    <w:rsid w:val="005872F9"/>
    <w:rsid w:val="00587DAA"/>
    <w:rsid w:val="00590AEE"/>
    <w:rsid w:val="00591195"/>
    <w:rsid w:val="005914CB"/>
    <w:rsid w:val="005916FB"/>
    <w:rsid w:val="00591BB6"/>
    <w:rsid w:val="00591BC1"/>
    <w:rsid w:val="00592C65"/>
    <w:rsid w:val="00593334"/>
    <w:rsid w:val="0059378B"/>
    <w:rsid w:val="00593EF8"/>
    <w:rsid w:val="00594B88"/>
    <w:rsid w:val="0059548C"/>
    <w:rsid w:val="005956F6"/>
    <w:rsid w:val="0059591D"/>
    <w:rsid w:val="00595A22"/>
    <w:rsid w:val="00595C78"/>
    <w:rsid w:val="00595D1D"/>
    <w:rsid w:val="0059669B"/>
    <w:rsid w:val="00596A6E"/>
    <w:rsid w:val="00596B04"/>
    <w:rsid w:val="00596CF7"/>
    <w:rsid w:val="00596F6F"/>
    <w:rsid w:val="0059706F"/>
    <w:rsid w:val="00597959"/>
    <w:rsid w:val="00597C60"/>
    <w:rsid w:val="005A018A"/>
    <w:rsid w:val="005A09FD"/>
    <w:rsid w:val="005A0F88"/>
    <w:rsid w:val="005A135A"/>
    <w:rsid w:val="005A187B"/>
    <w:rsid w:val="005A2B11"/>
    <w:rsid w:val="005A2FCF"/>
    <w:rsid w:val="005A3440"/>
    <w:rsid w:val="005A38D8"/>
    <w:rsid w:val="005A46E2"/>
    <w:rsid w:val="005A5C3A"/>
    <w:rsid w:val="005A62C9"/>
    <w:rsid w:val="005A65A1"/>
    <w:rsid w:val="005A67D7"/>
    <w:rsid w:val="005A687F"/>
    <w:rsid w:val="005A6B62"/>
    <w:rsid w:val="005A6CE9"/>
    <w:rsid w:val="005A73B1"/>
    <w:rsid w:val="005A758E"/>
    <w:rsid w:val="005A7A95"/>
    <w:rsid w:val="005B0545"/>
    <w:rsid w:val="005B12FA"/>
    <w:rsid w:val="005B280F"/>
    <w:rsid w:val="005B3936"/>
    <w:rsid w:val="005B4923"/>
    <w:rsid w:val="005B587B"/>
    <w:rsid w:val="005B5DA0"/>
    <w:rsid w:val="005B6842"/>
    <w:rsid w:val="005B6B22"/>
    <w:rsid w:val="005B6DB4"/>
    <w:rsid w:val="005B7FE2"/>
    <w:rsid w:val="005C0269"/>
    <w:rsid w:val="005C0341"/>
    <w:rsid w:val="005C04AB"/>
    <w:rsid w:val="005C07DF"/>
    <w:rsid w:val="005C0B2E"/>
    <w:rsid w:val="005C0D03"/>
    <w:rsid w:val="005C0D4B"/>
    <w:rsid w:val="005C0DAF"/>
    <w:rsid w:val="005C0ED0"/>
    <w:rsid w:val="005C0FE4"/>
    <w:rsid w:val="005C1711"/>
    <w:rsid w:val="005C19D6"/>
    <w:rsid w:val="005C1E38"/>
    <w:rsid w:val="005C2245"/>
    <w:rsid w:val="005C2844"/>
    <w:rsid w:val="005C3285"/>
    <w:rsid w:val="005C370C"/>
    <w:rsid w:val="005C3AFE"/>
    <w:rsid w:val="005C3EF5"/>
    <w:rsid w:val="005C3EFB"/>
    <w:rsid w:val="005C414A"/>
    <w:rsid w:val="005C48BC"/>
    <w:rsid w:val="005C4A6F"/>
    <w:rsid w:val="005C4B58"/>
    <w:rsid w:val="005C565E"/>
    <w:rsid w:val="005C5889"/>
    <w:rsid w:val="005C5950"/>
    <w:rsid w:val="005C5E94"/>
    <w:rsid w:val="005C5F79"/>
    <w:rsid w:val="005C62F6"/>
    <w:rsid w:val="005C6ED6"/>
    <w:rsid w:val="005C7C99"/>
    <w:rsid w:val="005D010C"/>
    <w:rsid w:val="005D0130"/>
    <w:rsid w:val="005D0BE9"/>
    <w:rsid w:val="005D0C4E"/>
    <w:rsid w:val="005D1AC1"/>
    <w:rsid w:val="005D21B8"/>
    <w:rsid w:val="005D2752"/>
    <w:rsid w:val="005D2A6E"/>
    <w:rsid w:val="005D2F7E"/>
    <w:rsid w:val="005D304E"/>
    <w:rsid w:val="005D3344"/>
    <w:rsid w:val="005D3479"/>
    <w:rsid w:val="005D3BC3"/>
    <w:rsid w:val="005D3BD5"/>
    <w:rsid w:val="005D4710"/>
    <w:rsid w:val="005D5F39"/>
    <w:rsid w:val="005D65AD"/>
    <w:rsid w:val="005D6763"/>
    <w:rsid w:val="005D72DA"/>
    <w:rsid w:val="005D73FF"/>
    <w:rsid w:val="005D764F"/>
    <w:rsid w:val="005D7F05"/>
    <w:rsid w:val="005E0EAB"/>
    <w:rsid w:val="005E1CCB"/>
    <w:rsid w:val="005E2165"/>
    <w:rsid w:val="005E22F3"/>
    <w:rsid w:val="005E380B"/>
    <w:rsid w:val="005E3C28"/>
    <w:rsid w:val="005E3F3A"/>
    <w:rsid w:val="005E4EEA"/>
    <w:rsid w:val="005E6040"/>
    <w:rsid w:val="005E69D4"/>
    <w:rsid w:val="005E7A2A"/>
    <w:rsid w:val="005E7E31"/>
    <w:rsid w:val="005F0A4C"/>
    <w:rsid w:val="005F15E0"/>
    <w:rsid w:val="005F1870"/>
    <w:rsid w:val="005F187E"/>
    <w:rsid w:val="005F272A"/>
    <w:rsid w:val="005F277D"/>
    <w:rsid w:val="005F2CA7"/>
    <w:rsid w:val="005F2FD2"/>
    <w:rsid w:val="005F38F7"/>
    <w:rsid w:val="005F3ACF"/>
    <w:rsid w:val="005F3BFD"/>
    <w:rsid w:val="005F422E"/>
    <w:rsid w:val="005F49C7"/>
    <w:rsid w:val="005F4F76"/>
    <w:rsid w:val="005F514F"/>
    <w:rsid w:val="005F5198"/>
    <w:rsid w:val="005F586B"/>
    <w:rsid w:val="005F5B06"/>
    <w:rsid w:val="005F6D30"/>
    <w:rsid w:val="005F70A7"/>
    <w:rsid w:val="005F73AD"/>
    <w:rsid w:val="005F7CF4"/>
    <w:rsid w:val="00600057"/>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ECF"/>
    <w:rsid w:val="0060612B"/>
    <w:rsid w:val="0060647D"/>
    <w:rsid w:val="0060668A"/>
    <w:rsid w:val="00607178"/>
    <w:rsid w:val="0061014C"/>
    <w:rsid w:val="00610636"/>
    <w:rsid w:val="00610957"/>
    <w:rsid w:val="00610BF4"/>
    <w:rsid w:val="0061110C"/>
    <w:rsid w:val="0061158B"/>
    <w:rsid w:val="006116F7"/>
    <w:rsid w:val="00612169"/>
    <w:rsid w:val="00612A47"/>
    <w:rsid w:val="006131BC"/>
    <w:rsid w:val="0061394B"/>
    <w:rsid w:val="00613FA7"/>
    <w:rsid w:val="0061535D"/>
    <w:rsid w:val="00615673"/>
    <w:rsid w:val="00615BBF"/>
    <w:rsid w:val="006161E5"/>
    <w:rsid w:val="00616561"/>
    <w:rsid w:val="006167EF"/>
    <w:rsid w:val="00616D97"/>
    <w:rsid w:val="00617898"/>
    <w:rsid w:val="00620776"/>
    <w:rsid w:val="006207FD"/>
    <w:rsid w:val="00620CEE"/>
    <w:rsid w:val="00622CE8"/>
    <w:rsid w:val="00622D8F"/>
    <w:rsid w:val="00622E29"/>
    <w:rsid w:val="00623492"/>
    <w:rsid w:val="00623786"/>
    <w:rsid w:val="00624360"/>
    <w:rsid w:val="0062488E"/>
    <w:rsid w:val="0062553A"/>
    <w:rsid w:val="0062575A"/>
    <w:rsid w:val="00625EF4"/>
    <w:rsid w:val="00626215"/>
    <w:rsid w:val="00627DAE"/>
    <w:rsid w:val="00627F94"/>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E15"/>
    <w:rsid w:val="00636EE0"/>
    <w:rsid w:val="0063747A"/>
    <w:rsid w:val="0063799B"/>
    <w:rsid w:val="00637C68"/>
    <w:rsid w:val="00637E93"/>
    <w:rsid w:val="00637F16"/>
    <w:rsid w:val="006404EF"/>
    <w:rsid w:val="00640F20"/>
    <w:rsid w:val="00641ED0"/>
    <w:rsid w:val="00641F15"/>
    <w:rsid w:val="0064251E"/>
    <w:rsid w:val="00642A82"/>
    <w:rsid w:val="00642C8C"/>
    <w:rsid w:val="00642FE5"/>
    <w:rsid w:val="00644A84"/>
    <w:rsid w:val="00644C01"/>
    <w:rsid w:val="00644F09"/>
    <w:rsid w:val="006451D0"/>
    <w:rsid w:val="006452A9"/>
    <w:rsid w:val="006453EB"/>
    <w:rsid w:val="00647093"/>
    <w:rsid w:val="00647149"/>
    <w:rsid w:val="006471EC"/>
    <w:rsid w:val="006473C2"/>
    <w:rsid w:val="00647F32"/>
    <w:rsid w:val="006502C2"/>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54A7"/>
    <w:rsid w:val="00675763"/>
    <w:rsid w:val="006757AD"/>
    <w:rsid w:val="00675970"/>
    <w:rsid w:val="00675B76"/>
    <w:rsid w:val="00675FCA"/>
    <w:rsid w:val="00676101"/>
    <w:rsid w:val="00676131"/>
    <w:rsid w:val="0067635F"/>
    <w:rsid w:val="00676908"/>
    <w:rsid w:val="00677476"/>
    <w:rsid w:val="00677CF9"/>
    <w:rsid w:val="00677D56"/>
    <w:rsid w:val="006816E7"/>
    <w:rsid w:val="006828B9"/>
    <w:rsid w:val="00682AC9"/>
    <w:rsid w:val="00682B18"/>
    <w:rsid w:val="006838F2"/>
    <w:rsid w:val="006846EA"/>
    <w:rsid w:val="00684FD1"/>
    <w:rsid w:val="00685CEE"/>
    <w:rsid w:val="00685D88"/>
    <w:rsid w:val="006869AA"/>
    <w:rsid w:val="00686F5B"/>
    <w:rsid w:val="006905D1"/>
    <w:rsid w:val="006907DD"/>
    <w:rsid w:val="006912DF"/>
    <w:rsid w:val="00691348"/>
    <w:rsid w:val="00691E31"/>
    <w:rsid w:val="00691F19"/>
    <w:rsid w:val="00691F77"/>
    <w:rsid w:val="00691FCC"/>
    <w:rsid w:val="006920A9"/>
    <w:rsid w:val="006926C9"/>
    <w:rsid w:val="006933DC"/>
    <w:rsid w:val="00693729"/>
    <w:rsid w:val="00694268"/>
    <w:rsid w:val="00694C72"/>
    <w:rsid w:val="00694D4B"/>
    <w:rsid w:val="00694F35"/>
    <w:rsid w:val="006953A7"/>
    <w:rsid w:val="00695A70"/>
    <w:rsid w:val="00695C8F"/>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9CB"/>
    <w:rsid w:val="006A71FE"/>
    <w:rsid w:val="006A741E"/>
    <w:rsid w:val="006A7F85"/>
    <w:rsid w:val="006B0408"/>
    <w:rsid w:val="006B05D1"/>
    <w:rsid w:val="006B0971"/>
    <w:rsid w:val="006B0B27"/>
    <w:rsid w:val="006B17C7"/>
    <w:rsid w:val="006B1823"/>
    <w:rsid w:val="006B190F"/>
    <w:rsid w:val="006B286A"/>
    <w:rsid w:val="006B36BE"/>
    <w:rsid w:val="006B40B8"/>
    <w:rsid w:val="006B45FC"/>
    <w:rsid w:val="006B45FE"/>
    <w:rsid w:val="006B4761"/>
    <w:rsid w:val="006B49C5"/>
    <w:rsid w:val="006B4C1C"/>
    <w:rsid w:val="006B4CED"/>
    <w:rsid w:val="006B4CF1"/>
    <w:rsid w:val="006B511E"/>
    <w:rsid w:val="006B5643"/>
    <w:rsid w:val="006B5E32"/>
    <w:rsid w:val="006B5E90"/>
    <w:rsid w:val="006B6A6F"/>
    <w:rsid w:val="006B6B90"/>
    <w:rsid w:val="006B76E9"/>
    <w:rsid w:val="006B772C"/>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8FE"/>
    <w:rsid w:val="006D0C0F"/>
    <w:rsid w:val="006D1319"/>
    <w:rsid w:val="006D147C"/>
    <w:rsid w:val="006D1D76"/>
    <w:rsid w:val="006D1D98"/>
    <w:rsid w:val="006D1FB4"/>
    <w:rsid w:val="006D2896"/>
    <w:rsid w:val="006D2DED"/>
    <w:rsid w:val="006D3396"/>
    <w:rsid w:val="006D35DB"/>
    <w:rsid w:val="006D36D8"/>
    <w:rsid w:val="006D4826"/>
    <w:rsid w:val="006D5110"/>
    <w:rsid w:val="006D51BE"/>
    <w:rsid w:val="006D5A90"/>
    <w:rsid w:val="006D682B"/>
    <w:rsid w:val="006D6D16"/>
    <w:rsid w:val="006D6EA3"/>
    <w:rsid w:val="006D71BC"/>
    <w:rsid w:val="006D788B"/>
    <w:rsid w:val="006D7ABD"/>
    <w:rsid w:val="006D7B69"/>
    <w:rsid w:val="006E00BF"/>
    <w:rsid w:val="006E0F4E"/>
    <w:rsid w:val="006E0FAB"/>
    <w:rsid w:val="006E10F1"/>
    <w:rsid w:val="006E21AC"/>
    <w:rsid w:val="006E2399"/>
    <w:rsid w:val="006E23C3"/>
    <w:rsid w:val="006E2883"/>
    <w:rsid w:val="006E3765"/>
    <w:rsid w:val="006E3CB1"/>
    <w:rsid w:val="006E3D17"/>
    <w:rsid w:val="006E3D3C"/>
    <w:rsid w:val="006E3DDA"/>
    <w:rsid w:val="006E3E8F"/>
    <w:rsid w:val="006E479E"/>
    <w:rsid w:val="006E52D9"/>
    <w:rsid w:val="006E57B4"/>
    <w:rsid w:val="006E6303"/>
    <w:rsid w:val="006E6D63"/>
    <w:rsid w:val="006E6DD9"/>
    <w:rsid w:val="006F04BD"/>
    <w:rsid w:val="006F1C0F"/>
    <w:rsid w:val="006F1DED"/>
    <w:rsid w:val="006F20B4"/>
    <w:rsid w:val="006F2759"/>
    <w:rsid w:val="006F2A91"/>
    <w:rsid w:val="006F2D33"/>
    <w:rsid w:val="006F2D7A"/>
    <w:rsid w:val="006F2FF5"/>
    <w:rsid w:val="006F379C"/>
    <w:rsid w:val="006F4220"/>
    <w:rsid w:val="006F69F6"/>
    <w:rsid w:val="006F6BCB"/>
    <w:rsid w:val="006F7104"/>
    <w:rsid w:val="006F73FC"/>
    <w:rsid w:val="006F778D"/>
    <w:rsid w:val="00701020"/>
    <w:rsid w:val="007011CA"/>
    <w:rsid w:val="00701265"/>
    <w:rsid w:val="00701AFC"/>
    <w:rsid w:val="007022EC"/>
    <w:rsid w:val="007028F0"/>
    <w:rsid w:val="00703563"/>
    <w:rsid w:val="007039E6"/>
    <w:rsid w:val="00703CB5"/>
    <w:rsid w:val="00703CE8"/>
    <w:rsid w:val="00704737"/>
    <w:rsid w:val="00704C1B"/>
    <w:rsid w:val="007059EA"/>
    <w:rsid w:val="00705C2C"/>
    <w:rsid w:val="00705D34"/>
    <w:rsid w:val="00706311"/>
    <w:rsid w:val="00706362"/>
    <w:rsid w:val="0070638A"/>
    <w:rsid w:val="007066EA"/>
    <w:rsid w:val="0070708F"/>
    <w:rsid w:val="00707769"/>
    <w:rsid w:val="007077B6"/>
    <w:rsid w:val="0070780D"/>
    <w:rsid w:val="0071015D"/>
    <w:rsid w:val="00710906"/>
    <w:rsid w:val="007113ED"/>
    <w:rsid w:val="007117A9"/>
    <w:rsid w:val="00712157"/>
    <w:rsid w:val="00712433"/>
    <w:rsid w:val="00712437"/>
    <w:rsid w:val="00712590"/>
    <w:rsid w:val="00712C1D"/>
    <w:rsid w:val="00712E01"/>
    <w:rsid w:val="00712EA1"/>
    <w:rsid w:val="0071398B"/>
    <w:rsid w:val="00713AB4"/>
    <w:rsid w:val="00713E35"/>
    <w:rsid w:val="00714532"/>
    <w:rsid w:val="00714E62"/>
    <w:rsid w:val="00714EAB"/>
    <w:rsid w:val="0071540E"/>
    <w:rsid w:val="00715639"/>
    <w:rsid w:val="0071564C"/>
    <w:rsid w:val="0071573F"/>
    <w:rsid w:val="00715A41"/>
    <w:rsid w:val="00716741"/>
    <w:rsid w:val="00717478"/>
    <w:rsid w:val="0071774E"/>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2030"/>
    <w:rsid w:val="00732288"/>
    <w:rsid w:val="00732488"/>
    <w:rsid w:val="007325D6"/>
    <w:rsid w:val="00732AD8"/>
    <w:rsid w:val="00734E3B"/>
    <w:rsid w:val="00735EAB"/>
    <w:rsid w:val="0073663C"/>
    <w:rsid w:val="0073689E"/>
    <w:rsid w:val="00737F14"/>
    <w:rsid w:val="00740175"/>
    <w:rsid w:val="00740A8B"/>
    <w:rsid w:val="00740ECE"/>
    <w:rsid w:val="0074107F"/>
    <w:rsid w:val="0074158C"/>
    <w:rsid w:val="00742EC9"/>
    <w:rsid w:val="00743542"/>
    <w:rsid w:val="00743DEC"/>
    <w:rsid w:val="00744138"/>
    <w:rsid w:val="0074435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7B1"/>
    <w:rsid w:val="00760994"/>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53A9"/>
    <w:rsid w:val="00775B73"/>
    <w:rsid w:val="00775C47"/>
    <w:rsid w:val="00775F65"/>
    <w:rsid w:val="0077612A"/>
    <w:rsid w:val="00776142"/>
    <w:rsid w:val="00776B37"/>
    <w:rsid w:val="00777355"/>
    <w:rsid w:val="007801AB"/>
    <w:rsid w:val="007803D7"/>
    <w:rsid w:val="007805E9"/>
    <w:rsid w:val="00780E83"/>
    <w:rsid w:val="0078127E"/>
    <w:rsid w:val="0078141E"/>
    <w:rsid w:val="00781783"/>
    <w:rsid w:val="0078194F"/>
    <w:rsid w:val="00781974"/>
    <w:rsid w:val="00781B63"/>
    <w:rsid w:val="0078255C"/>
    <w:rsid w:val="0078260C"/>
    <w:rsid w:val="00782A2E"/>
    <w:rsid w:val="00782E31"/>
    <w:rsid w:val="0078300F"/>
    <w:rsid w:val="007837DE"/>
    <w:rsid w:val="007837E1"/>
    <w:rsid w:val="00783D00"/>
    <w:rsid w:val="00783FF2"/>
    <w:rsid w:val="00784C03"/>
    <w:rsid w:val="00785350"/>
    <w:rsid w:val="00786A3A"/>
    <w:rsid w:val="00786CB0"/>
    <w:rsid w:val="007870E2"/>
    <w:rsid w:val="00787561"/>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E09"/>
    <w:rsid w:val="007950C9"/>
    <w:rsid w:val="007950E0"/>
    <w:rsid w:val="00795DB4"/>
    <w:rsid w:val="0079673D"/>
    <w:rsid w:val="007967C5"/>
    <w:rsid w:val="00797573"/>
    <w:rsid w:val="00797622"/>
    <w:rsid w:val="00797CC4"/>
    <w:rsid w:val="00797CDB"/>
    <w:rsid w:val="007A1C6A"/>
    <w:rsid w:val="007A23C6"/>
    <w:rsid w:val="007A2523"/>
    <w:rsid w:val="007A2922"/>
    <w:rsid w:val="007A42F5"/>
    <w:rsid w:val="007A5309"/>
    <w:rsid w:val="007A5338"/>
    <w:rsid w:val="007A559C"/>
    <w:rsid w:val="007A55C4"/>
    <w:rsid w:val="007A56AC"/>
    <w:rsid w:val="007A6721"/>
    <w:rsid w:val="007A69E1"/>
    <w:rsid w:val="007A6F5D"/>
    <w:rsid w:val="007A74BE"/>
    <w:rsid w:val="007B02E3"/>
    <w:rsid w:val="007B0AAB"/>
    <w:rsid w:val="007B1032"/>
    <w:rsid w:val="007B2048"/>
    <w:rsid w:val="007B2CDF"/>
    <w:rsid w:val="007B37D2"/>
    <w:rsid w:val="007B39E2"/>
    <w:rsid w:val="007B3CEB"/>
    <w:rsid w:val="007B3DAC"/>
    <w:rsid w:val="007B47D3"/>
    <w:rsid w:val="007B548F"/>
    <w:rsid w:val="007B5697"/>
    <w:rsid w:val="007B57F8"/>
    <w:rsid w:val="007B599B"/>
    <w:rsid w:val="007B5D38"/>
    <w:rsid w:val="007B6659"/>
    <w:rsid w:val="007B665A"/>
    <w:rsid w:val="007B6990"/>
    <w:rsid w:val="007B6BB3"/>
    <w:rsid w:val="007B6E5F"/>
    <w:rsid w:val="007B71B3"/>
    <w:rsid w:val="007B724E"/>
    <w:rsid w:val="007B727E"/>
    <w:rsid w:val="007B736E"/>
    <w:rsid w:val="007B73A1"/>
    <w:rsid w:val="007B748A"/>
    <w:rsid w:val="007B7A82"/>
    <w:rsid w:val="007C1560"/>
    <w:rsid w:val="007C184A"/>
    <w:rsid w:val="007C208D"/>
    <w:rsid w:val="007C22E7"/>
    <w:rsid w:val="007C3198"/>
    <w:rsid w:val="007C3866"/>
    <w:rsid w:val="007C42C1"/>
    <w:rsid w:val="007C4DBF"/>
    <w:rsid w:val="007C5053"/>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521E"/>
    <w:rsid w:val="007D54F7"/>
    <w:rsid w:val="007D57D9"/>
    <w:rsid w:val="007D5911"/>
    <w:rsid w:val="007D5954"/>
    <w:rsid w:val="007D59C0"/>
    <w:rsid w:val="007D59C9"/>
    <w:rsid w:val="007D59F2"/>
    <w:rsid w:val="007D5CB4"/>
    <w:rsid w:val="007D68FC"/>
    <w:rsid w:val="007D6B92"/>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358"/>
    <w:rsid w:val="007F360E"/>
    <w:rsid w:val="007F3BE7"/>
    <w:rsid w:val="007F4196"/>
    <w:rsid w:val="007F4C8C"/>
    <w:rsid w:val="007F62CF"/>
    <w:rsid w:val="007F6778"/>
    <w:rsid w:val="007F6922"/>
    <w:rsid w:val="007F6E06"/>
    <w:rsid w:val="007F750A"/>
    <w:rsid w:val="007F7562"/>
    <w:rsid w:val="007F7ACC"/>
    <w:rsid w:val="0080016F"/>
    <w:rsid w:val="00800469"/>
    <w:rsid w:val="00801064"/>
    <w:rsid w:val="00801AD3"/>
    <w:rsid w:val="00801DBE"/>
    <w:rsid w:val="00802788"/>
    <w:rsid w:val="0080306D"/>
    <w:rsid w:val="00803778"/>
    <w:rsid w:val="00803A54"/>
    <w:rsid w:val="00803CD7"/>
    <w:rsid w:val="008042DA"/>
    <w:rsid w:val="0080479F"/>
    <w:rsid w:val="0080488F"/>
    <w:rsid w:val="00804E32"/>
    <w:rsid w:val="00805326"/>
    <w:rsid w:val="00805BCE"/>
    <w:rsid w:val="008060A1"/>
    <w:rsid w:val="0080645F"/>
    <w:rsid w:val="00806F9D"/>
    <w:rsid w:val="00807484"/>
    <w:rsid w:val="008078A9"/>
    <w:rsid w:val="00810747"/>
    <w:rsid w:val="0081135E"/>
    <w:rsid w:val="00811C69"/>
    <w:rsid w:val="00811EFC"/>
    <w:rsid w:val="00812114"/>
    <w:rsid w:val="00812255"/>
    <w:rsid w:val="008122A0"/>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7C6"/>
    <w:rsid w:val="00817B01"/>
    <w:rsid w:val="0082015C"/>
    <w:rsid w:val="0082050D"/>
    <w:rsid w:val="00821321"/>
    <w:rsid w:val="00821C4C"/>
    <w:rsid w:val="0082304B"/>
    <w:rsid w:val="00823348"/>
    <w:rsid w:val="00823A4D"/>
    <w:rsid w:val="0082411F"/>
    <w:rsid w:val="00824B95"/>
    <w:rsid w:val="00824C66"/>
    <w:rsid w:val="00824E09"/>
    <w:rsid w:val="0082621E"/>
    <w:rsid w:val="00826288"/>
    <w:rsid w:val="008263F2"/>
    <w:rsid w:val="00826B73"/>
    <w:rsid w:val="0082784D"/>
    <w:rsid w:val="00827C33"/>
    <w:rsid w:val="008303F6"/>
    <w:rsid w:val="00830A76"/>
    <w:rsid w:val="008310EA"/>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C6A"/>
    <w:rsid w:val="00836163"/>
    <w:rsid w:val="0083675E"/>
    <w:rsid w:val="00836A4E"/>
    <w:rsid w:val="00836B9A"/>
    <w:rsid w:val="00837AA5"/>
    <w:rsid w:val="00837B8F"/>
    <w:rsid w:val="00837E9A"/>
    <w:rsid w:val="00837F11"/>
    <w:rsid w:val="0084009E"/>
    <w:rsid w:val="00840C91"/>
    <w:rsid w:val="00840F2D"/>
    <w:rsid w:val="0084171D"/>
    <w:rsid w:val="00841981"/>
    <w:rsid w:val="00842222"/>
    <w:rsid w:val="00842607"/>
    <w:rsid w:val="00842E33"/>
    <w:rsid w:val="008436A5"/>
    <w:rsid w:val="008440AA"/>
    <w:rsid w:val="00844805"/>
    <w:rsid w:val="0084597A"/>
    <w:rsid w:val="00845A1D"/>
    <w:rsid w:val="00846597"/>
    <w:rsid w:val="008468B6"/>
    <w:rsid w:val="00846B00"/>
    <w:rsid w:val="00846D14"/>
    <w:rsid w:val="008473E4"/>
    <w:rsid w:val="0084799E"/>
    <w:rsid w:val="008501F6"/>
    <w:rsid w:val="008505BB"/>
    <w:rsid w:val="008511B9"/>
    <w:rsid w:val="00851A7F"/>
    <w:rsid w:val="0085219D"/>
    <w:rsid w:val="00852497"/>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72F"/>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25EE"/>
    <w:rsid w:val="00872D01"/>
    <w:rsid w:val="00873815"/>
    <w:rsid w:val="00873FA6"/>
    <w:rsid w:val="00873FF8"/>
    <w:rsid w:val="008740BF"/>
    <w:rsid w:val="0087478C"/>
    <w:rsid w:val="008749EF"/>
    <w:rsid w:val="00874E11"/>
    <w:rsid w:val="008759D2"/>
    <w:rsid w:val="008763E8"/>
    <w:rsid w:val="0087650A"/>
    <w:rsid w:val="00876557"/>
    <w:rsid w:val="00877C5B"/>
    <w:rsid w:val="00877FD6"/>
    <w:rsid w:val="0088019F"/>
    <w:rsid w:val="008802B7"/>
    <w:rsid w:val="00880C5F"/>
    <w:rsid w:val="00880E76"/>
    <w:rsid w:val="00881290"/>
    <w:rsid w:val="008818D2"/>
    <w:rsid w:val="00881B71"/>
    <w:rsid w:val="00881D78"/>
    <w:rsid w:val="0088292D"/>
    <w:rsid w:val="00882E2A"/>
    <w:rsid w:val="008835DB"/>
    <w:rsid w:val="00883E8B"/>
    <w:rsid w:val="00884822"/>
    <w:rsid w:val="008857B7"/>
    <w:rsid w:val="008862EE"/>
    <w:rsid w:val="00887033"/>
    <w:rsid w:val="0088791E"/>
    <w:rsid w:val="00887CAE"/>
    <w:rsid w:val="00890263"/>
    <w:rsid w:val="00890781"/>
    <w:rsid w:val="008908C9"/>
    <w:rsid w:val="00890E56"/>
    <w:rsid w:val="008912A8"/>
    <w:rsid w:val="0089136F"/>
    <w:rsid w:val="008920BD"/>
    <w:rsid w:val="00892153"/>
    <w:rsid w:val="00893404"/>
    <w:rsid w:val="00894097"/>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FF2"/>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6A7"/>
    <w:rsid w:val="008B2799"/>
    <w:rsid w:val="008B2C26"/>
    <w:rsid w:val="008B3E1B"/>
    <w:rsid w:val="008B4899"/>
    <w:rsid w:val="008B4DF1"/>
    <w:rsid w:val="008B634B"/>
    <w:rsid w:val="008B6764"/>
    <w:rsid w:val="008B6856"/>
    <w:rsid w:val="008B6FE3"/>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E051A"/>
    <w:rsid w:val="008E05B3"/>
    <w:rsid w:val="008E0899"/>
    <w:rsid w:val="008E0AAD"/>
    <w:rsid w:val="008E14C9"/>
    <w:rsid w:val="008E1714"/>
    <w:rsid w:val="008E1A05"/>
    <w:rsid w:val="008E1A5F"/>
    <w:rsid w:val="008E2EFF"/>
    <w:rsid w:val="008E2F56"/>
    <w:rsid w:val="008E3B77"/>
    <w:rsid w:val="008E3C92"/>
    <w:rsid w:val="008E3CC9"/>
    <w:rsid w:val="008E3D24"/>
    <w:rsid w:val="008E4978"/>
    <w:rsid w:val="008E4B5F"/>
    <w:rsid w:val="008E4BCA"/>
    <w:rsid w:val="008E4DF5"/>
    <w:rsid w:val="008E4F7E"/>
    <w:rsid w:val="008E6512"/>
    <w:rsid w:val="008E6956"/>
    <w:rsid w:val="008E7175"/>
    <w:rsid w:val="008E7E66"/>
    <w:rsid w:val="008F02F8"/>
    <w:rsid w:val="008F0D99"/>
    <w:rsid w:val="008F15A1"/>
    <w:rsid w:val="008F1DDA"/>
    <w:rsid w:val="008F26B4"/>
    <w:rsid w:val="008F2B26"/>
    <w:rsid w:val="008F2C95"/>
    <w:rsid w:val="008F2E1D"/>
    <w:rsid w:val="008F2EF1"/>
    <w:rsid w:val="008F3169"/>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42E1"/>
    <w:rsid w:val="00904B85"/>
    <w:rsid w:val="00905833"/>
    <w:rsid w:val="00906019"/>
    <w:rsid w:val="0090660F"/>
    <w:rsid w:val="00906DA2"/>
    <w:rsid w:val="009071FB"/>
    <w:rsid w:val="00907A00"/>
    <w:rsid w:val="00907F64"/>
    <w:rsid w:val="0091029D"/>
    <w:rsid w:val="0091073A"/>
    <w:rsid w:val="00910879"/>
    <w:rsid w:val="00911B91"/>
    <w:rsid w:val="00912025"/>
    <w:rsid w:val="00912521"/>
    <w:rsid w:val="009128A3"/>
    <w:rsid w:val="009129F2"/>
    <w:rsid w:val="0091314E"/>
    <w:rsid w:val="00913EA4"/>
    <w:rsid w:val="00915910"/>
    <w:rsid w:val="009160C5"/>
    <w:rsid w:val="0091646A"/>
    <w:rsid w:val="00920056"/>
    <w:rsid w:val="009207FE"/>
    <w:rsid w:val="00921438"/>
    <w:rsid w:val="00922232"/>
    <w:rsid w:val="009223A8"/>
    <w:rsid w:val="00922885"/>
    <w:rsid w:val="00922905"/>
    <w:rsid w:val="009232A6"/>
    <w:rsid w:val="0092346E"/>
    <w:rsid w:val="0092351F"/>
    <w:rsid w:val="00923FF1"/>
    <w:rsid w:val="009249A3"/>
    <w:rsid w:val="00924B4B"/>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A3E"/>
    <w:rsid w:val="00936145"/>
    <w:rsid w:val="00936AC0"/>
    <w:rsid w:val="00937ADF"/>
    <w:rsid w:val="00937BCF"/>
    <w:rsid w:val="009409E2"/>
    <w:rsid w:val="00940A90"/>
    <w:rsid w:val="00941371"/>
    <w:rsid w:val="0094150D"/>
    <w:rsid w:val="00941561"/>
    <w:rsid w:val="00941B5E"/>
    <w:rsid w:val="00941C49"/>
    <w:rsid w:val="00942134"/>
    <w:rsid w:val="00942168"/>
    <w:rsid w:val="009425B4"/>
    <w:rsid w:val="0094289B"/>
    <w:rsid w:val="0094313E"/>
    <w:rsid w:val="009435EC"/>
    <w:rsid w:val="00943D1A"/>
    <w:rsid w:val="00943D76"/>
    <w:rsid w:val="009445B6"/>
    <w:rsid w:val="00944611"/>
    <w:rsid w:val="009446B4"/>
    <w:rsid w:val="00944A28"/>
    <w:rsid w:val="00944A94"/>
    <w:rsid w:val="00945CD2"/>
    <w:rsid w:val="00945D93"/>
    <w:rsid w:val="00945EB7"/>
    <w:rsid w:val="00946416"/>
    <w:rsid w:val="009464C8"/>
    <w:rsid w:val="0094658C"/>
    <w:rsid w:val="0094698A"/>
    <w:rsid w:val="00947363"/>
    <w:rsid w:val="0094798C"/>
    <w:rsid w:val="0095024D"/>
    <w:rsid w:val="00950442"/>
    <w:rsid w:val="009507FC"/>
    <w:rsid w:val="00951D00"/>
    <w:rsid w:val="00952061"/>
    <w:rsid w:val="0095276B"/>
    <w:rsid w:val="00952E11"/>
    <w:rsid w:val="00953333"/>
    <w:rsid w:val="00953555"/>
    <w:rsid w:val="0095361C"/>
    <w:rsid w:val="00953A35"/>
    <w:rsid w:val="00953FEF"/>
    <w:rsid w:val="00954A17"/>
    <w:rsid w:val="00955003"/>
    <w:rsid w:val="00955D69"/>
    <w:rsid w:val="00956500"/>
    <w:rsid w:val="00956965"/>
    <w:rsid w:val="009569CB"/>
    <w:rsid w:val="0095746D"/>
    <w:rsid w:val="009574BD"/>
    <w:rsid w:val="009578A3"/>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4E6"/>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AB7"/>
    <w:rsid w:val="00977E78"/>
    <w:rsid w:val="00977F6D"/>
    <w:rsid w:val="009801CE"/>
    <w:rsid w:val="00980559"/>
    <w:rsid w:val="00980B72"/>
    <w:rsid w:val="00981999"/>
    <w:rsid w:val="00981CB3"/>
    <w:rsid w:val="00983248"/>
    <w:rsid w:val="009832DC"/>
    <w:rsid w:val="00983740"/>
    <w:rsid w:val="00983A78"/>
    <w:rsid w:val="009840C0"/>
    <w:rsid w:val="00984322"/>
    <w:rsid w:val="00984372"/>
    <w:rsid w:val="00984674"/>
    <w:rsid w:val="009848DE"/>
    <w:rsid w:val="00985DB8"/>
    <w:rsid w:val="00986098"/>
    <w:rsid w:val="00986BE0"/>
    <w:rsid w:val="00990D01"/>
    <w:rsid w:val="00990EE2"/>
    <w:rsid w:val="00991C1B"/>
    <w:rsid w:val="009921E9"/>
    <w:rsid w:val="0099276A"/>
    <w:rsid w:val="00992C1A"/>
    <w:rsid w:val="00993D33"/>
    <w:rsid w:val="00993E4A"/>
    <w:rsid w:val="00993EF6"/>
    <w:rsid w:val="0099409A"/>
    <w:rsid w:val="00994A7A"/>
    <w:rsid w:val="00994B23"/>
    <w:rsid w:val="00994E74"/>
    <w:rsid w:val="0099539D"/>
    <w:rsid w:val="009953CD"/>
    <w:rsid w:val="009966AB"/>
    <w:rsid w:val="009978B7"/>
    <w:rsid w:val="009979D5"/>
    <w:rsid w:val="009A083C"/>
    <w:rsid w:val="009A144F"/>
    <w:rsid w:val="009A1F4F"/>
    <w:rsid w:val="009A2C7E"/>
    <w:rsid w:val="009A2DA7"/>
    <w:rsid w:val="009A331D"/>
    <w:rsid w:val="009A370B"/>
    <w:rsid w:val="009A3D30"/>
    <w:rsid w:val="009A3D84"/>
    <w:rsid w:val="009A4449"/>
    <w:rsid w:val="009A46E0"/>
    <w:rsid w:val="009A4954"/>
    <w:rsid w:val="009A4B34"/>
    <w:rsid w:val="009A51CB"/>
    <w:rsid w:val="009A5206"/>
    <w:rsid w:val="009A5287"/>
    <w:rsid w:val="009A5A0E"/>
    <w:rsid w:val="009A5B03"/>
    <w:rsid w:val="009A670D"/>
    <w:rsid w:val="009A6F0F"/>
    <w:rsid w:val="009A757C"/>
    <w:rsid w:val="009A76A0"/>
    <w:rsid w:val="009A7701"/>
    <w:rsid w:val="009A780F"/>
    <w:rsid w:val="009A78D4"/>
    <w:rsid w:val="009A7E24"/>
    <w:rsid w:val="009B0FBD"/>
    <w:rsid w:val="009B1066"/>
    <w:rsid w:val="009B1397"/>
    <w:rsid w:val="009B1430"/>
    <w:rsid w:val="009B1B24"/>
    <w:rsid w:val="009B1C6B"/>
    <w:rsid w:val="009B1D71"/>
    <w:rsid w:val="009B2046"/>
    <w:rsid w:val="009B225A"/>
    <w:rsid w:val="009B235C"/>
    <w:rsid w:val="009B25D0"/>
    <w:rsid w:val="009B264D"/>
    <w:rsid w:val="009B3540"/>
    <w:rsid w:val="009B370E"/>
    <w:rsid w:val="009B396F"/>
    <w:rsid w:val="009B3B6E"/>
    <w:rsid w:val="009B43B2"/>
    <w:rsid w:val="009B44AB"/>
    <w:rsid w:val="009B4BF9"/>
    <w:rsid w:val="009B4C39"/>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6BC"/>
    <w:rsid w:val="009C7877"/>
    <w:rsid w:val="009C795A"/>
    <w:rsid w:val="009C79FA"/>
    <w:rsid w:val="009C7BFA"/>
    <w:rsid w:val="009C7E16"/>
    <w:rsid w:val="009D01DD"/>
    <w:rsid w:val="009D0C9A"/>
    <w:rsid w:val="009D11B3"/>
    <w:rsid w:val="009D11DB"/>
    <w:rsid w:val="009D16FC"/>
    <w:rsid w:val="009D1828"/>
    <w:rsid w:val="009D1BC9"/>
    <w:rsid w:val="009D1D76"/>
    <w:rsid w:val="009D21FE"/>
    <w:rsid w:val="009D246B"/>
    <w:rsid w:val="009D2787"/>
    <w:rsid w:val="009D2B29"/>
    <w:rsid w:val="009D3777"/>
    <w:rsid w:val="009D4706"/>
    <w:rsid w:val="009D5092"/>
    <w:rsid w:val="009D565D"/>
    <w:rsid w:val="009D5A20"/>
    <w:rsid w:val="009D5E45"/>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4EBD"/>
    <w:rsid w:val="009E51E9"/>
    <w:rsid w:val="009E52B3"/>
    <w:rsid w:val="009E560A"/>
    <w:rsid w:val="009E5920"/>
    <w:rsid w:val="009E606F"/>
    <w:rsid w:val="009E6553"/>
    <w:rsid w:val="009E6F06"/>
    <w:rsid w:val="009E7348"/>
    <w:rsid w:val="009E783F"/>
    <w:rsid w:val="009E7A4A"/>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8"/>
    <w:rsid w:val="00A00C65"/>
    <w:rsid w:val="00A010A7"/>
    <w:rsid w:val="00A016AF"/>
    <w:rsid w:val="00A029F4"/>
    <w:rsid w:val="00A037E2"/>
    <w:rsid w:val="00A059B5"/>
    <w:rsid w:val="00A05B0B"/>
    <w:rsid w:val="00A06056"/>
    <w:rsid w:val="00A0688C"/>
    <w:rsid w:val="00A07CED"/>
    <w:rsid w:val="00A10499"/>
    <w:rsid w:val="00A1094D"/>
    <w:rsid w:val="00A1198A"/>
    <w:rsid w:val="00A120F3"/>
    <w:rsid w:val="00A12E40"/>
    <w:rsid w:val="00A13BA1"/>
    <w:rsid w:val="00A1473C"/>
    <w:rsid w:val="00A14905"/>
    <w:rsid w:val="00A1573D"/>
    <w:rsid w:val="00A1582B"/>
    <w:rsid w:val="00A158EC"/>
    <w:rsid w:val="00A158FD"/>
    <w:rsid w:val="00A1606D"/>
    <w:rsid w:val="00A163FA"/>
    <w:rsid w:val="00A1661A"/>
    <w:rsid w:val="00A16C33"/>
    <w:rsid w:val="00A1773F"/>
    <w:rsid w:val="00A201B8"/>
    <w:rsid w:val="00A20824"/>
    <w:rsid w:val="00A20A17"/>
    <w:rsid w:val="00A20D7A"/>
    <w:rsid w:val="00A215CB"/>
    <w:rsid w:val="00A21D35"/>
    <w:rsid w:val="00A2226B"/>
    <w:rsid w:val="00A22750"/>
    <w:rsid w:val="00A228C8"/>
    <w:rsid w:val="00A22B60"/>
    <w:rsid w:val="00A22E78"/>
    <w:rsid w:val="00A237D9"/>
    <w:rsid w:val="00A2384D"/>
    <w:rsid w:val="00A23A5B"/>
    <w:rsid w:val="00A246B1"/>
    <w:rsid w:val="00A253AD"/>
    <w:rsid w:val="00A2568B"/>
    <w:rsid w:val="00A26057"/>
    <w:rsid w:val="00A26235"/>
    <w:rsid w:val="00A26585"/>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E51"/>
    <w:rsid w:val="00A51ECF"/>
    <w:rsid w:val="00A52913"/>
    <w:rsid w:val="00A53210"/>
    <w:rsid w:val="00A536AF"/>
    <w:rsid w:val="00A547B3"/>
    <w:rsid w:val="00A54DE0"/>
    <w:rsid w:val="00A55AF8"/>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A1B"/>
    <w:rsid w:val="00A73D14"/>
    <w:rsid w:val="00A73F7E"/>
    <w:rsid w:val="00A73F80"/>
    <w:rsid w:val="00A7514B"/>
    <w:rsid w:val="00A754E7"/>
    <w:rsid w:val="00A75703"/>
    <w:rsid w:val="00A7585A"/>
    <w:rsid w:val="00A7595C"/>
    <w:rsid w:val="00A75E13"/>
    <w:rsid w:val="00A7647C"/>
    <w:rsid w:val="00A76776"/>
    <w:rsid w:val="00A769E9"/>
    <w:rsid w:val="00A76D09"/>
    <w:rsid w:val="00A770F0"/>
    <w:rsid w:val="00A7714E"/>
    <w:rsid w:val="00A81609"/>
    <w:rsid w:val="00A817E5"/>
    <w:rsid w:val="00A82130"/>
    <w:rsid w:val="00A82200"/>
    <w:rsid w:val="00A82495"/>
    <w:rsid w:val="00A82567"/>
    <w:rsid w:val="00A826AE"/>
    <w:rsid w:val="00A82DC0"/>
    <w:rsid w:val="00A82EF3"/>
    <w:rsid w:val="00A8313C"/>
    <w:rsid w:val="00A84170"/>
    <w:rsid w:val="00A84C38"/>
    <w:rsid w:val="00A84FD0"/>
    <w:rsid w:val="00A85731"/>
    <w:rsid w:val="00A85E99"/>
    <w:rsid w:val="00A86607"/>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78FE"/>
    <w:rsid w:val="00A97EF3"/>
    <w:rsid w:val="00AA0075"/>
    <w:rsid w:val="00AA0336"/>
    <w:rsid w:val="00AA057F"/>
    <w:rsid w:val="00AA0D5A"/>
    <w:rsid w:val="00AA0EF4"/>
    <w:rsid w:val="00AA10C7"/>
    <w:rsid w:val="00AA1AAD"/>
    <w:rsid w:val="00AA1F6F"/>
    <w:rsid w:val="00AA2106"/>
    <w:rsid w:val="00AA23A8"/>
    <w:rsid w:val="00AA252D"/>
    <w:rsid w:val="00AA2855"/>
    <w:rsid w:val="00AA2A9E"/>
    <w:rsid w:val="00AA2FB1"/>
    <w:rsid w:val="00AA318A"/>
    <w:rsid w:val="00AA3868"/>
    <w:rsid w:val="00AA3C73"/>
    <w:rsid w:val="00AA3CCA"/>
    <w:rsid w:val="00AA4724"/>
    <w:rsid w:val="00AA55DE"/>
    <w:rsid w:val="00AA60F4"/>
    <w:rsid w:val="00AA670E"/>
    <w:rsid w:val="00AA676A"/>
    <w:rsid w:val="00AA69E3"/>
    <w:rsid w:val="00AA7BCB"/>
    <w:rsid w:val="00AA7DC2"/>
    <w:rsid w:val="00AB0123"/>
    <w:rsid w:val="00AB08D7"/>
    <w:rsid w:val="00AB1553"/>
    <w:rsid w:val="00AB2548"/>
    <w:rsid w:val="00AB2A52"/>
    <w:rsid w:val="00AB2C9C"/>
    <w:rsid w:val="00AB2EA4"/>
    <w:rsid w:val="00AB36A1"/>
    <w:rsid w:val="00AB40B1"/>
    <w:rsid w:val="00AB4111"/>
    <w:rsid w:val="00AB46D0"/>
    <w:rsid w:val="00AB4D60"/>
    <w:rsid w:val="00AB6BBD"/>
    <w:rsid w:val="00AB73FF"/>
    <w:rsid w:val="00AB77A7"/>
    <w:rsid w:val="00AB7D1B"/>
    <w:rsid w:val="00AC001C"/>
    <w:rsid w:val="00AC02FA"/>
    <w:rsid w:val="00AC133E"/>
    <w:rsid w:val="00AC1415"/>
    <w:rsid w:val="00AC1C83"/>
    <w:rsid w:val="00AC1DB1"/>
    <w:rsid w:val="00AC2338"/>
    <w:rsid w:val="00AC277F"/>
    <w:rsid w:val="00AC2F85"/>
    <w:rsid w:val="00AC3B49"/>
    <w:rsid w:val="00AC3FA1"/>
    <w:rsid w:val="00AC4139"/>
    <w:rsid w:val="00AC4855"/>
    <w:rsid w:val="00AC4F24"/>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7A8"/>
    <w:rsid w:val="00AD5953"/>
    <w:rsid w:val="00AD5CC6"/>
    <w:rsid w:val="00AD5CEB"/>
    <w:rsid w:val="00AD5F11"/>
    <w:rsid w:val="00AD7026"/>
    <w:rsid w:val="00AD7182"/>
    <w:rsid w:val="00AD7B8D"/>
    <w:rsid w:val="00AE0775"/>
    <w:rsid w:val="00AE1158"/>
    <w:rsid w:val="00AE11D3"/>
    <w:rsid w:val="00AE11DB"/>
    <w:rsid w:val="00AE11FA"/>
    <w:rsid w:val="00AE1262"/>
    <w:rsid w:val="00AE1314"/>
    <w:rsid w:val="00AE14B1"/>
    <w:rsid w:val="00AE1838"/>
    <w:rsid w:val="00AE1DAD"/>
    <w:rsid w:val="00AE1EA0"/>
    <w:rsid w:val="00AE324B"/>
    <w:rsid w:val="00AE3D93"/>
    <w:rsid w:val="00AE4ABE"/>
    <w:rsid w:val="00AE4D23"/>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961"/>
    <w:rsid w:val="00AF7AB9"/>
    <w:rsid w:val="00AF7FD7"/>
    <w:rsid w:val="00B004A4"/>
    <w:rsid w:val="00B008AC"/>
    <w:rsid w:val="00B00DA6"/>
    <w:rsid w:val="00B01269"/>
    <w:rsid w:val="00B0144E"/>
    <w:rsid w:val="00B015E4"/>
    <w:rsid w:val="00B01604"/>
    <w:rsid w:val="00B01B58"/>
    <w:rsid w:val="00B0257E"/>
    <w:rsid w:val="00B02AEE"/>
    <w:rsid w:val="00B03701"/>
    <w:rsid w:val="00B0441A"/>
    <w:rsid w:val="00B04DFB"/>
    <w:rsid w:val="00B05017"/>
    <w:rsid w:val="00B05733"/>
    <w:rsid w:val="00B05998"/>
    <w:rsid w:val="00B05AB9"/>
    <w:rsid w:val="00B05B00"/>
    <w:rsid w:val="00B06077"/>
    <w:rsid w:val="00B0680D"/>
    <w:rsid w:val="00B072DC"/>
    <w:rsid w:val="00B10A43"/>
    <w:rsid w:val="00B10FB5"/>
    <w:rsid w:val="00B11A35"/>
    <w:rsid w:val="00B12E28"/>
    <w:rsid w:val="00B149D2"/>
    <w:rsid w:val="00B15095"/>
    <w:rsid w:val="00B15554"/>
    <w:rsid w:val="00B15BE8"/>
    <w:rsid w:val="00B15FB4"/>
    <w:rsid w:val="00B16199"/>
    <w:rsid w:val="00B16C3E"/>
    <w:rsid w:val="00B16D88"/>
    <w:rsid w:val="00B16E6E"/>
    <w:rsid w:val="00B1709C"/>
    <w:rsid w:val="00B17A38"/>
    <w:rsid w:val="00B17D0E"/>
    <w:rsid w:val="00B202A1"/>
    <w:rsid w:val="00B20374"/>
    <w:rsid w:val="00B206BF"/>
    <w:rsid w:val="00B20775"/>
    <w:rsid w:val="00B21231"/>
    <w:rsid w:val="00B2135B"/>
    <w:rsid w:val="00B213F2"/>
    <w:rsid w:val="00B21785"/>
    <w:rsid w:val="00B21904"/>
    <w:rsid w:val="00B21935"/>
    <w:rsid w:val="00B21AFE"/>
    <w:rsid w:val="00B21D08"/>
    <w:rsid w:val="00B22930"/>
    <w:rsid w:val="00B22A66"/>
    <w:rsid w:val="00B22C00"/>
    <w:rsid w:val="00B230B7"/>
    <w:rsid w:val="00B23C36"/>
    <w:rsid w:val="00B2433C"/>
    <w:rsid w:val="00B246D4"/>
    <w:rsid w:val="00B263B3"/>
    <w:rsid w:val="00B26540"/>
    <w:rsid w:val="00B269AD"/>
    <w:rsid w:val="00B26D2C"/>
    <w:rsid w:val="00B26F9C"/>
    <w:rsid w:val="00B27393"/>
    <w:rsid w:val="00B307C0"/>
    <w:rsid w:val="00B30C90"/>
    <w:rsid w:val="00B31095"/>
    <w:rsid w:val="00B316A1"/>
    <w:rsid w:val="00B3211B"/>
    <w:rsid w:val="00B34B4D"/>
    <w:rsid w:val="00B34F72"/>
    <w:rsid w:val="00B35B06"/>
    <w:rsid w:val="00B36966"/>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812"/>
    <w:rsid w:val="00B50B42"/>
    <w:rsid w:val="00B50E2F"/>
    <w:rsid w:val="00B517EA"/>
    <w:rsid w:val="00B51E7B"/>
    <w:rsid w:val="00B5220B"/>
    <w:rsid w:val="00B527AB"/>
    <w:rsid w:val="00B52A44"/>
    <w:rsid w:val="00B531EB"/>
    <w:rsid w:val="00B542E1"/>
    <w:rsid w:val="00B543C4"/>
    <w:rsid w:val="00B543EC"/>
    <w:rsid w:val="00B54560"/>
    <w:rsid w:val="00B548A1"/>
    <w:rsid w:val="00B54DEE"/>
    <w:rsid w:val="00B557AC"/>
    <w:rsid w:val="00B55A2A"/>
    <w:rsid w:val="00B56476"/>
    <w:rsid w:val="00B56796"/>
    <w:rsid w:val="00B5752C"/>
    <w:rsid w:val="00B57880"/>
    <w:rsid w:val="00B57B9D"/>
    <w:rsid w:val="00B6009E"/>
    <w:rsid w:val="00B60235"/>
    <w:rsid w:val="00B603F1"/>
    <w:rsid w:val="00B60BD5"/>
    <w:rsid w:val="00B60C9E"/>
    <w:rsid w:val="00B612D2"/>
    <w:rsid w:val="00B61507"/>
    <w:rsid w:val="00B617FF"/>
    <w:rsid w:val="00B61F2C"/>
    <w:rsid w:val="00B620F0"/>
    <w:rsid w:val="00B62287"/>
    <w:rsid w:val="00B62A99"/>
    <w:rsid w:val="00B633EF"/>
    <w:rsid w:val="00B6379A"/>
    <w:rsid w:val="00B63EF2"/>
    <w:rsid w:val="00B64019"/>
    <w:rsid w:val="00B649CC"/>
    <w:rsid w:val="00B64AC2"/>
    <w:rsid w:val="00B64F42"/>
    <w:rsid w:val="00B65AAD"/>
    <w:rsid w:val="00B65B86"/>
    <w:rsid w:val="00B66B79"/>
    <w:rsid w:val="00B66D5C"/>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309F"/>
    <w:rsid w:val="00B73AE1"/>
    <w:rsid w:val="00B747CF"/>
    <w:rsid w:val="00B74808"/>
    <w:rsid w:val="00B74958"/>
    <w:rsid w:val="00B74C7D"/>
    <w:rsid w:val="00B74D16"/>
    <w:rsid w:val="00B7519F"/>
    <w:rsid w:val="00B75205"/>
    <w:rsid w:val="00B753AB"/>
    <w:rsid w:val="00B753DE"/>
    <w:rsid w:val="00B75970"/>
    <w:rsid w:val="00B76566"/>
    <w:rsid w:val="00B77292"/>
    <w:rsid w:val="00B77A73"/>
    <w:rsid w:val="00B803CA"/>
    <w:rsid w:val="00B80833"/>
    <w:rsid w:val="00B80A33"/>
    <w:rsid w:val="00B80DBC"/>
    <w:rsid w:val="00B81329"/>
    <w:rsid w:val="00B81A75"/>
    <w:rsid w:val="00B82331"/>
    <w:rsid w:val="00B8373D"/>
    <w:rsid w:val="00B839BC"/>
    <w:rsid w:val="00B84C25"/>
    <w:rsid w:val="00B84D6E"/>
    <w:rsid w:val="00B84FDB"/>
    <w:rsid w:val="00B8541F"/>
    <w:rsid w:val="00B8564B"/>
    <w:rsid w:val="00B85CAD"/>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411"/>
    <w:rsid w:val="00B959CC"/>
    <w:rsid w:val="00B96973"/>
    <w:rsid w:val="00B96B79"/>
    <w:rsid w:val="00B97757"/>
    <w:rsid w:val="00B977DF"/>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E77"/>
    <w:rsid w:val="00BA7064"/>
    <w:rsid w:val="00BA77B4"/>
    <w:rsid w:val="00BA7B37"/>
    <w:rsid w:val="00BB1B2F"/>
    <w:rsid w:val="00BB1F66"/>
    <w:rsid w:val="00BB251D"/>
    <w:rsid w:val="00BB2BE3"/>
    <w:rsid w:val="00BB30CA"/>
    <w:rsid w:val="00BB31AC"/>
    <w:rsid w:val="00BB322B"/>
    <w:rsid w:val="00BB3A2F"/>
    <w:rsid w:val="00BB4FFE"/>
    <w:rsid w:val="00BB5C55"/>
    <w:rsid w:val="00BB6C59"/>
    <w:rsid w:val="00BB6F0D"/>
    <w:rsid w:val="00BB71B8"/>
    <w:rsid w:val="00BB75D1"/>
    <w:rsid w:val="00BB7839"/>
    <w:rsid w:val="00BB784E"/>
    <w:rsid w:val="00BB7854"/>
    <w:rsid w:val="00BB78B1"/>
    <w:rsid w:val="00BB7917"/>
    <w:rsid w:val="00BB7E78"/>
    <w:rsid w:val="00BC02FD"/>
    <w:rsid w:val="00BC0F21"/>
    <w:rsid w:val="00BC17CA"/>
    <w:rsid w:val="00BC1B43"/>
    <w:rsid w:val="00BC2269"/>
    <w:rsid w:val="00BC230C"/>
    <w:rsid w:val="00BC272D"/>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C7BED"/>
    <w:rsid w:val="00BD054B"/>
    <w:rsid w:val="00BD165F"/>
    <w:rsid w:val="00BD17E8"/>
    <w:rsid w:val="00BD1E9F"/>
    <w:rsid w:val="00BD3600"/>
    <w:rsid w:val="00BD388F"/>
    <w:rsid w:val="00BD47A8"/>
    <w:rsid w:val="00BD4E31"/>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E33"/>
    <w:rsid w:val="00BE68A7"/>
    <w:rsid w:val="00BE7D49"/>
    <w:rsid w:val="00BF0652"/>
    <w:rsid w:val="00BF081E"/>
    <w:rsid w:val="00BF0B78"/>
    <w:rsid w:val="00BF0BFA"/>
    <w:rsid w:val="00BF0FE7"/>
    <w:rsid w:val="00BF1830"/>
    <w:rsid w:val="00BF18FC"/>
    <w:rsid w:val="00BF2581"/>
    <w:rsid w:val="00BF3C8D"/>
    <w:rsid w:val="00BF4168"/>
    <w:rsid w:val="00BF424D"/>
    <w:rsid w:val="00BF5416"/>
    <w:rsid w:val="00BF55FE"/>
    <w:rsid w:val="00BF56F0"/>
    <w:rsid w:val="00BF5A0E"/>
    <w:rsid w:val="00BF5E3B"/>
    <w:rsid w:val="00BF63B2"/>
    <w:rsid w:val="00BF6B7F"/>
    <w:rsid w:val="00BF71F2"/>
    <w:rsid w:val="00BF7304"/>
    <w:rsid w:val="00BF7E14"/>
    <w:rsid w:val="00C00776"/>
    <w:rsid w:val="00C00AAC"/>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4CC8"/>
    <w:rsid w:val="00C15406"/>
    <w:rsid w:val="00C15C6A"/>
    <w:rsid w:val="00C15ECF"/>
    <w:rsid w:val="00C162DB"/>
    <w:rsid w:val="00C16487"/>
    <w:rsid w:val="00C16AAC"/>
    <w:rsid w:val="00C17013"/>
    <w:rsid w:val="00C2011F"/>
    <w:rsid w:val="00C20DFF"/>
    <w:rsid w:val="00C211A5"/>
    <w:rsid w:val="00C21383"/>
    <w:rsid w:val="00C2138A"/>
    <w:rsid w:val="00C213EE"/>
    <w:rsid w:val="00C21669"/>
    <w:rsid w:val="00C2275B"/>
    <w:rsid w:val="00C22C3C"/>
    <w:rsid w:val="00C238E7"/>
    <w:rsid w:val="00C23914"/>
    <w:rsid w:val="00C2398B"/>
    <w:rsid w:val="00C239AC"/>
    <w:rsid w:val="00C239E1"/>
    <w:rsid w:val="00C23E3A"/>
    <w:rsid w:val="00C24120"/>
    <w:rsid w:val="00C24B0B"/>
    <w:rsid w:val="00C24F9C"/>
    <w:rsid w:val="00C25EC4"/>
    <w:rsid w:val="00C261D3"/>
    <w:rsid w:val="00C2623D"/>
    <w:rsid w:val="00C263F1"/>
    <w:rsid w:val="00C26F31"/>
    <w:rsid w:val="00C27679"/>
    <w:rsid w:val="00C27BE7"/>
    <w:rsid w:val="00C3034D"/>
    <w:rsid w:val="00C31760"/>
    <w:rsid w:val="00C31BCF"/>
    <w:rsid w:val="00C322C5"/>
    <w:rsid w:val="00C32994"/>
    <w:rsid w:val="00C32D32"/>
    <w:rsid w:val="00C337ED"/>
    <w:rsid w:val="00C339C7"/>
    <w:rsid w:val="00C33BEC"/>
    <w:rsid w:val="00C34819"/>
    <w:rsid w:val="00C353D3"/>
    <w:rsid w:val="00C35BA8"/>
    <w:rsid w:val="00C3647A"/>
    <w:rsid w:val="00C37DCF"/>
    <w:rsid w:val="00C41448"/>
    <w:rsid w:val="00C41C5D"/>
    <w:rsid w:val="00C41E93"/>
    <w:rsid w:val="00C44908"/>
    <w:rsid w:val="00C450B6"/>
    <w:rsid w:val="00C4541E"/>
    <w:rsid w:val="00C45696"/>
    <w:rsid w:val="00C456FE"/>
    <w:rsid w:val="00C45C7E"/>
    <w:rsid w:val="00C45E20"/>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482D"/>
    <w:rsid w:val="00C54AF2"/>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645"/>
    <w:rsid w:val="00C57817"/>
    <w:rsid w:val="00C57A78"/>
    <w:rsid w:val="00C6084A"/>
    <w:rsid w:val="00C60970"/>
    <w:rsid w:val="00C60C7E"/>
    <w:rsid w:val="00C61945"/>
    <w:rsid w:val="00C6207A"/>
    <w:rsid w:val="00C624EE"/>
    <w:rsid w:val="00C62A58"/>
    <w:rsid w:val="00C62C3A"/>
    <w:rsid w:val="00C63116"/>
    <w:rsid w:val="00C631B2"/>
    <w:rsid w:val="00C632AB"/>
    <w:rsid w:val="00C63AFE"/>
    <w:rsid w:val="00C63CA0"/>
    <w:rsid w:val="00C648F9"/>
    <w:rsid w:val="00C64A4E"/>
    <w:rsid w:val="00C64DF6"/>
    <w:rsid w:val="00C659B5"/>
    <w:rsid w:val="00C65EF5"/>
    <w:rsid w:val="00C65F8D"/>
    <w:rsid w:val="00C66842"/>
    <w:rsid w:val="00C67B2C"/>
    <w:rsid w:val="00C67C64"/>
    <w:rsid w:val="00C704F1"/>
    <w:rsid w:val="00C70F76"/>
    <w:rsid w:val="00C71541"/>
    <w:rsid w:val="00C71DE9"/>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4519"/>
    <w:rsid w:val="00C847FA"/>
    <w:rsid w:val="00C84FED"/>
    <w:rsid w:val="00C8647A"/>
    <w:rsid w:val="00C86516"/>
    <w:rsid w:val="00C86B61"/>
    <w:rsid w:val="00C87581"/>
    <w:rsid w:val="00C8777C"/>
    <w:rsid w:val="00C87F39"/>
    <w:rsid w:val="00C900A1"/>
    <w:rsid w:val="00C90167"/>
    <w:rsid w:val="00C9067B"/>
    <w:rsid w:val="00C90987"/>
    <w:rsid w:val="00C916E2"/>
    <w:rsid w:val="00C91901"/>
    <w:rsid w:val="00C91A42"/>
    <w:rsid w:val="00C924BB"/>
    <w:rsid w:val="00C926CD"/>
    <w:rsid w:val="00C92DA5"/>
    <w:rsid w:val="00C92E17"/>
    <w:rsid w:val="00C93F94"/>
    <w:rsid w:val="00C9400E"/>
    <w:rsid w:val="00C945F4"/>
    <w:rsid w:val="00C94844"/>
    <w:rsid w:val="00C94E85"/>
    <w:rsid w:val="00C95579"/>
    <w:rsid w:val="00C959FD"/>
    <w:rsid w:val="00C95C35"/>
    <w:rsid w:val="00C961FA"/>
    <w:rsid w:val="00C962B4"/>
    <w:rsid w:val="00C963B6"/>
    <w:rsid w:val="00C964AA"/>
    <w:rsid w:val="00C96C0F"/>
    <w:rsid w:val="00C96FF1"/>
    <w:rsid w:val="00C971EA"/>
    <w:rsid w:val="00C97831"/>
    <w:rsid w:val="00C979EE"/>
    <w:rsid w:val="00C97A0F"/>
    <w:rsid w:val="00CA0F03"/>
    <w:rsid w:val="00CA0FD6"/>
    <w:rsid w:val="00CA1BF5"/>
    <w:rsid w:val="00CA1DF5"/>
    <w:rsid w:val="00CA1FAB"/>
    <w:rsid w:val="00CA2BA0"/>
    <w:rsid w:val="00CA2E68"/>
    <w:rsid w:val="00CA30AC"/>
    <w:rsid w:val="00CA30B7"/>
    <w:rsid w:val="00CA3386"/>
    <w:rsid w:val="00CA365D"/>
    <w:rsid w:val="00CA3BBB"/>
    <w:rsid w:val="00CA45E2"/>
    <w:rsid w:val="00CA46E7"/>
    <w:rsid w:val="00CA4B34"/>
    <w:rsid w:val="00CA558D"/>
    <w:rsid w:val="00CA6782"/>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B2D"/>
    <w:rsid w:val="00CC2156"/>
    <w:rsid w:val="00CC2333"/>
    <w:rsid w:val="00CC2DB1"/>
    <w:rsid w:val="00CC31DE"/>
    <w:rsid w:val="00CC40E5"/>
    <w:rsid w:val="00CC41A2"/>
    <w:rsid w:val="00CC4726"/>
    <w:rsid w:val="00CC4B9E"/>
    <w:rsid w:val="00CC545D"/>
    <w:rsid w:val="00CC5633"/>
    <w:rsid w:val="00CC57C6"/>
    <w:rsid w:val="00CC5FA4"/>
    <w:rsid w:val="00CC6397"/>
    <w:rsid w:val="00CC6734"/>
    <w:rsid w:val="00CC68EE"/>
    <w:rsid w:val="00CC6A6C"/>
    <w:rsid w:val="00CC70A2"/>
    <w:rsid w:val="00CC75B9"/>
    <w:rsid w:val="00CC7B51"/>
    <w:rsid w:val="00CC7CC6"/>
    <w:rsid w:val="00CC7D01"/>
    <w:rsid w:val="00CD0784"/>
    <w:rsid w:val="00CD083E"/>
    <w:rsid w:val="00CD0C5B"/>
    <w:rsid w:val="00CD157B"/>
    <w:rsid w:val="00CD1992"/>
    <w:rsid w:val="00CD1A2F"/>
    <w:rsid w:val="00CD1BB6"/>
    <w:rsid w:val="00CD2834"/>
    <w:rsid w:val="00CD2BF8"/>
    <w:rsid w:val="00CD3149"/>
    <w:rsid w:val="00CD3943"/>
    <w:rsid w:val="00CD4A96"/>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3DF"/>
    <w:rsid w:val="00CE3861"/>
    <w:rsid w:val="00CE3DFD"/>
    <w:rsid w:val="00CE3EFE"/>
    <w:rsid w:val="00CE40E2"/>
    <w:rsid w:val="00CE4474"/>
    <w:rsid w:val="00CE4A19"/>
    <w:rsid w:val="00CE4C6C"/>
    <w:rsid w:val="00CE4CE1"/>
    <w:rsid w:val="00CE4DC6"/>
    <w:rsid w:val="00CE5644"/>
    <w:rsid w:val="00CE5820"/>
    <w:rsid w:val="00CE5B07"/>
    <w:rsid w:val="00CE6DFB"/>
    <w:rsid w:val="00CE700D"/>
    <w:rsid w:val="00CE73D9"/>
    <w:rsid w:val="00CE7CF8"/>
    <w:rsid w:val="00CF0706"/>
    <w:rsid w:val="00CF0BD9"/>
    <w:rsid w:val="00CF1778"/>
    <w:rsid w:val="00CF3020"/>
    <w:rsid w:val="00CF3278"/>
    <w:rsid w:val="00CF346F"/>
    <w:rsid w:val="00CF3A3C"/>
    <w:rsid w:val="00CF4175"/>
    <w:rsid w:val="00CF4245"/>
    <w:rsid w:val="00CF45DD"/>
    <w:rsid w:val="00CF4D45"/>
    <w:rsid w:val="00CF54B4"/>
    <w:rsid w:val="00CF58FE"/>
    <w:rsid w:val="00CF5D42"/>
    <w:rsid w:val="00CF5DCC"/>
    <w:rsid w:val="00CF5F17"/>
    <w:rsid w:val="00CF6286"/>
    <w:rsid w:val="00CF62B7"/>
    <w:rsid w:val="00CF6A35"/>
    <w:rsid w:val="00CF6A86"/>
    <w:rsid w:val="00CF7BB2"/>
    <w:rsid w:val="00CF7DA3"/>
    <w:rsid w:val="00CF7F29"/>
    <w:rsid w:val="00D009C0"/>
    <w:rsid w:val="00D00FD6"/>
    <w:rsid w:val="00D01FA6"/>
    <w:rsid w:val="00D0206E"/>
    <w:rsid w:val="00D0210F"/>
    <w:rsid w:val="00D02608"/>
    <w:rsid w:val="00D02C69"/>
    <w:rsid w:val="00D02D95"/>
    <w:rsid w:val="00D02F55"/>
    <w:rsid w:val="00D0304D"/>
    <w:rsid w:val="00D03FC6"/>
    <w:rsid w:val="00D04112"/>
    <w:rsid w:val="00D049BD"/>
    <w:rsid w:val="00D05169"/>
    <w:rsid w:val="00D05B8D"/>
    <w:rsid w:val="00D05BC2"/>
    <w:rsid w:val="00D06726"/>
    <w:rsid w:val="00D06830"/>
    <w:rsid w:val="00D07203"/>
    <w:rsid w:val="00D07400"/>
    <w:rsid w:val="00D07EB7"/>
    <w:rsid w:val="00D10A02"/>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42D"/>
    <w:rsid w:val="00D16A49"/>
    <w:rsid w:val="00D17349"/>
    <w:rsid w:val="00D20376"/>
    <w:rsid w:val="00D20671"/>
    <w:rsid w:val="00D207AB"/>
    <w:rsid w:val="00D215DE"/>
    <w:rsid w:val="00D21666"/>
    <w:rsid w:val="00D21812"/>
    <w:rsid w:val="00D2215C"/>
    <w:rsid w:val="00D22981"/>
    <w:rsid w:val="00D22E4F"/>
    <w:rsid w:val="00D2321D"/>
    <w:rsid w:val="00D2329D"/>
    <w:rsid w:val="00D23787"/>
    <w:rsid w:val="00D2427A"/>
    <w:rsid w:val="00D251FD"/>
    <w:rsid w:val="00D25287"/>
    <w:rsid w:val="00D2618B"/>
    <w:rsid w:val="00D2641C"/>
    <w:rsid w:val="00D26E53"/>
    <w:rsid w:val="00D271E5"/>
    <w:rsid w:val="00D272B2"/>
    <w:rsid w:val="00D27319"/>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402CC"/>
    <w:rsid w:val="00D407E4"/>
    <w:rsid w:val="00D409EB"/>
    <w:rsid w:val="00D40A74"/>
    <w:rsid w:val="00D40CC2"/>
    <w:rsid w:val="00D40D70"/>
    <w:rsid w:val="00D41724"/>
    <w:rsid w:val="00D42208"/>
    <w:rsid w:val="00D42BBE"/>
    <w:rsid w:val="00D437EF"/>
    <w:rsid w:val="00D43D10"/>
    <w:rsid w:val="00D45815"/>
    <w:rsid w:val="00D45E0D"/>
    <w:rsid w:val="00D45FE2"/>
    <w:rsid w:val="00D46335"/>
    <w:rsid w:val="00D4671B"/>
    <w:rsid w:val="00D4710B"/>
    <w:rsid w:val="00D47E5F"/>
    <w:rsid w:val="00D50585"/>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FAE"/>
    <w:rsid w:val="00D6253D"/>
    <w:rsid w:val="00D6289B"/>
    <w:rsid w:val="00D62EEE"/>
    <w:rsid w:val="00D63133"/>
    <w:rsid w:val="00D6390E"/>
    <w:rsid w:val="00D6471F"/>
    <w:rsid w:val="00D64ADC"/>
    <w:rsid w:val="00D654BD"/>
    <w:rsid w:val="00D654E8"/>
    <w:rsid w:val="00D65A37"/>
    <w:rsid w:val="00D65B15"/>
    <w:rsid w:val="00D65BEB"/>
    <w:rsid w:val="00D6600F"/>
    <w:rsid w:val="00D66682"/>
    <w:rsid w:val="00D6680B"/>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F8D"/>
    <w:rsid w:val="00D77246"/>
    <w:rsid w:val="00D778A4"/>
    <w:rsid w:val="00D800CD"/>
    <w:rsid w:val="00D801A0"/>
    <w:rsid w:val="00D80C7B"/>
    <w:rsid w:val="00D8111B"/>
    <w:rsid w:val="00D811CF"/>
    <w:rsid w:val="00D813D4"/>
    <w:rsid w:val="00D81F03"/>
    <w:rsid w:val="00D82F2A"/>
    <w:rsid w:val="00D83545"/>
    <w:rsid w:val="00D83736"/>
    <w:rsid w:val="00D8387E"/>
    <w:rsid w:val="00D845F5"/>
    <w:rsid w:val="00D84696"/>
    <w:rsid w:val="00D847FF"/>
    <w:rsid w:val="00D84975"/>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A0443"/>
    <w:rsid w:val="00DA0665"/>
    <w:rsid w:val="00DA0696"/>
    <w:rsid w:val="00DA0AC9"/>
    <w:rsid w:val="00DA0C39"/>
    <w:rsid w:val="00DA12CE"/>
    <w:rsid w:val="00DA1968"/>
    <w:rsid w:val="00DA1980"/>
    <w:rsid w:val="00DA2736"/>
    <w:rsid w:val="00DA3248"/>
    <w:rsid w:val="00DA39AE"/>
    <w:rsid w:val="00DA3C43"/>
    <w:rsid w:val="00DA5132"/>
    <w:rsid w:val="00DA52E4"/>
    <w:rsid w:val="00DA576A"/>
    <w:rsid w:val="00DA589A"/>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A3E"/>
    <w:rsid w:val="00DB2EDD"/>
    <w:rsid w:val="00DB3C19"/>
    <w:rsid w:val="00DB3D1C"/>
    <w:rsid w:val="00DB3D80"/>
    <w:rsid w:val="00DB41F2"/>
    <w:rsid w:val="00DB4619"/>
    <w:rsid w:val="00DB5046"/>
    <w:rsid w:val="00DB506A"/>
    <w:rsid w:val="00DB5112"/>
    <w:rsid w:val="00DB534F"/>
    <w:rsid w:val="00DB63E7"/>
    <w:rsid w:val="00DB675D"/>
    <w:rsid w:val="00DB7D08"/>
    <w:rsid w:val="00DC08E1"/>
    <w:rsid w:val="00DC13B6"/>
    <w:rsid w:val="00DC1556"/>
    <w:rsid w:val="00DC1FAB"/>
    <w:rsid w:val="00DC2841"/>
    <w:rsid w:val="00DC2ADA"/>
    <w:rsid w:val="00DC2DAE"/>
    <w:rsid w:val="00DC2DF5"/>
    <w:rsid w:val="00DC3793"/>
    <w:rsid w:val="00DC37C4"/>
    <w:rsid w:val="00DC4403"/>
    <w:rsid w:val="00DC44FB"/>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52AC"/>
    <w:rsid w:val="00DE5CE2"/>
    <w:rsid w:val="00DE5EEB"/>
    <w:rsid w:val="00DE657F"/>
    <w:rsid w:val="00DE6A15"/>
    <w:rsid w:val="00DE734F"/>
    <w:rsid w:val="00DF0883"/>
    <w:rsid w:val="00DF0A0D"/>
    <w:rsid w:val="00DF0E92"/>
    <w:rsid w:val="00DF1865"/>
    <w:rsid w:val="00DF1AED"/>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95D"/>
    <w:rsid w:val="00DF4F52"/>
    <w:rsid w:val="00DF56C4"/>
    <w:rsid w:val="00DF5913"/>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BF5"/>
    <w:rsid w:val="00E05291"/>
    <w:rsid w:val="00E05305"/>
    <w:rsid w:val="00E0568A"/>
    <w:rsid w:val="00E0581D"/>
    <w:rsid w:val="00E05826"/>
    <w:rsid w:val="00E05CB2"/>
    <w:rsid w:val="00E06262"/>
    <w:rsid w:val="00E06A21"/>
    <w:rsid w:val="00E06A34"/>
    <w:rsid w:val="00E06BFB"/>
    <w:rsid w:val="00E06F07"/>
    <w:rsid w:val="00E07835"/>
    <w:rsid w:val="00E079AF"/>
    <w:rsid w:val="00E07AC8"/>
    <w:rsid w:val="00E07BDC"/>
    <w:rsid w:val="00E10D9D"/>
    <w:rsid w:val="00E10DD1"/>
    <w:rsid w:val="00E11416"/>
    <w:rsid w:val="00E11662"/>
    <w:rsid w:val="00E118C7"/>
    <w:rsid w:val="00E11CC1"/>
    <w:rsid w:val="00E11CD4"/>
    <w:rsid w:val="00E12775"/>
    <w:rsid w:val="00E12937"/>
    <w:rsid w:val="00E12987"/>
    <w:rsid w:val="00E1378A"/>
    <w:rsid w:val="00E13A68"/>
    <w:rsid w:val="00E13E43"/>
    <w:rsid w:val="00E13EED"/>
    <w:rsid w:val="00E14DEA"/>
    <w:rsid w:val="00E14E35"/>
    <w:rsid w:val="00E152A2"/>
    <w:rsid w:val="00E15D51"/>
    <w:rsid w:val="00E16321"/>
    <w:rsid w:val="00E168F0"/>
    <w:rsid w:val="00E177BC"/>
    <w:rsid w:val="00E2039A"/>
    <w:rsid w:val="00E20745"/>
    <w:rsid w:val="00E215ED"/>
    <w:rsid w:val="00E21E66"/>
    <w:rsid w:val="00E22302"/>
    <w:rsid w:val="00E2352F"/>
    <w:rsid w:val="00E23AE7"/>
    <w:rsid w:val="00E23AF1"/>
    <w:rsid w:val="00E24CF0"/>
    <w:rsid w:val="00E24DB4"/>
    <w:rsid w:val="00E254C4"/>
    <w:rsid w:val="00E25B75"/>
    <w:rsid w:val="00E261C2"/>
    <w:rsid w:val="00E26215"/>
    <w:rsid w:val="00E2624C"/>
    <w:rsid w:val="00E26401"/>
    <w:rsid w:val="00E27914"/>
    <w:rsid w:val="00E279C6"/>
    <w:rsid w:val="00E3070E"/>
    <w:rsid w:val="00E31516"/>
    <w:rsid w:val="00E316D8"/>
    <w:rsid w:val="00E31C2B"/>
    <w:rsid w:val="00E31F77"/>
    <w:rsid w:val="00E320EE"/>
    <w:rsid w:val="00E32E84"/>
    <w:rsid w:val="00E32FB1"/>
    <w:rsid w:val="00E33E05"/>
    <w:rsid w:val="00E33E6A"/>
    <w:rsid w:val="00E35061"/>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D87"/>
    <w:rsid w:val="00E44F49"/>
    <w:rsid w:val="00E45866"/>
    <w:rsid w:val="00E45DDA"/>
    <w:rsid w:val="00E45FB1"/>
    <w:rsid w:val="00E4675C"/>
    <w:rsid w:val="00E468EB"/>
    <w:rsid w:val="00E46F8B"/>
    <w:rsid w:val="00E470F3"/>
    <w:rsid w:val="00E47100"/>
    <w:rsid w:val="00E4770F"/>
    <w:rsid w:val="00E4790E"/>
    <w:rsid w:val="00E50382"/>
    <w:rsid w:val="00E50E19"/>
    <w:rsid w:val="00E50F38"/>
    <w:rsid w:val="00E514E3"/>
    <w:rsid w:val="00E5184B"/>
    <w:rsid w:val="00E51AF9"/>
    <w:rsid w:val="00E5234E"/>
    <w:rsid w:val="00E53ADF"/>
    <w:rsid w:val="00E53BCD"/>
    <w:rsid w:val="00E5409A"/>
    <w:rsid w:val="00E54D85"/>
    <w:rsid w:val="00E55A2D"/>
    <w:rsid w:val="00E56B40"/>
    <w:rsid w:val="00E56CE6"/>
    <w:rsid w:val="00E5717B"/>
    <w:rsid w:val="00E571CA"/>
    <w:rsid w:val="00E578E2"/>
    <w:rsid w:val="00E5799B"/>
    <w:rsid w:val="00E60193"/>
    <w:rsid w:val="00E60556"/>
    <w:rsid w:val="00E60F93"/>
    <w:rsid w:val="00E61AEC"/>
    <w:rsid w:val="00E61BCF"/>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11FC"/>
    <w:rsid w:val="00E72E67"/>
    <w:rsid w:val="00E72FAF"/>
    <w:rsid w:val="00E7342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2548"/>
    <w:rsid w:val="00E8280C"/>
    <w:rsid w:val="00E82A2A"/>
    <w:rsid w:val="00E83330"/>
    <w:rsid w:val="00E8338B"/>
    <w:rsid w:val="00E8384D"/>
    <w:rsid w:val="00E84093"/>
    <w:rsid w:val="00E84C2A"/>
    <w:rsid w:val="00E85926"/>
    <w:rsid w:val="00E85C51"/>
    <w:rsid w:val="00E8627F"/>
    <w:rsid w:val="00E86502"/>
    <w:rsid w:val="00E870C7"/>
    <w:rsid w:val="00E879DA"/>
    <w:rsid w:val="00E87AC4"/>
    <w:rsid w:val="00E909D6"/>
    <w:rsid w:val="00E91353"/>
    <w:rsid w:val="00E915C8"/>
    <w:rsid w:val="00E91E54"/>
    <w:rsid w:val="00E91F3D"/>
    <w:rsid w:val="00E91F54"/>
    <w:rsid w:val="00E92C80"/>
    <w:rsid w:val="00E92FBE"/>
    <w:rsid w:val="00E933D4"/>
    <w:rsid w:val="00E933ED"/>
    <w:rsid w:val="00E93454"/>
    <w:rsid w:val="00E93BB9"/>
    <w:rsid w:val="00E93CDD"/>
    <w:rsid w:val="00E94402"/>
    <w:rsid w:val="00E94CE2"/>
    <w:rsid w:val="00E955AC"/>
    <w:rsid w:val="00E95CA1"/>
    <w:rsid w:val="00E9640A"/>
    <w:rsid w:val="00E96469"/>
    <w:rsid w:val="00E96ACF"/>
    <w:rsid w:val="00E96B66"/>
    <w:rsid w:val="00E96F9D"/>
    <w:rsid w:val="00E972BD"/>
    <w:rsid w:val="00EA0030"/>
    <w:rsid w:val="00EA0725"/>
    <w:rsid w:val="00EA09CB"/>
    <w:rsid w:val="00EA0BEE"/>
    <w:rsid w:val="00EA101C"/>
    <w:rsid w:val="00EA109C"/>
    <w:rsid w:val="00EA116F"/>
    <w:rsid w:val="00EA1366"/>
    <w:rsid w:val="00EA1FF3"/>
    <w:rsid w:val="00EA2529"/>
    <w:rsid w:val="00EA329B"/>
    <w:rsid w:val="00EA408D"/>
    <w:rsid w:val="00EA4777"/>
    <w:rsid w:val="00EA5284"/>
    <w:rsid w:val="00EA619F"/>
    <w:rsid w:val="00EA6B6D"/>
    <w:rsid w:val="00EA7642"/>
    <w:rsid w:val="00EB149F"/>
    <w:rsid w:val="00EB15A2"/>
    <w:rsid w:val="00EB1929"/>
    <w:rsid w:val="00EB1C36"/>
    <w:rsid w:val="00EB1F8D"/>
    <w:rsid w:val="00EB2037"/>
    <w:rsid w:val="00EB2519"/>
    <w:rsid w:val="00EB2B4C"/>
    <w:rsid w:val="00EB2C1D"/>
    <w:rsid w:val="00EB33AE"/>
    <w:rsid w:val="00EB39B5"/>
    <w:rsid w:val="00EB3EFE"/>
    <w:rsid w:val="00EB46A3"/>
    <w:rsid w:val="00EB55A7"/>
    <w:rsid w:val="00EB591A"/>
    <w:rsid w:val="00EB5A3D"/>
    <w:rsid w:val="00EB611E"/>
    <w:rsid w:val="00EB72BC"/>
    <w:rsid w:val="00EB733C"/>
    <w:rsid w:val="00EB7629"/>
    <w:rsid w:val="00EB7EF0"/>
    <w:rsid w:val="00EB7EF1"/>
    <w:rsid w:val="00EC033D"/>
    <w:rsid w:val="00EC092D"/>
    <w:rsid w:val="00EC096C"/>
    <w:rsid w:val="00EC245D"/>
    <w:rsid w:val="00EC288D"/>
    <w:rsid w:val="00EC2893"/>
    <w:rsid w:val="00EC2B7F"/>
    <w:rsid w:val="00EC32EA"/>
    <w:rsid w:val="00EC36FE"/>
    <w:rsid w:val="00EC3CF8"/>
    <w:rsid w:val="00EC3D62"/>
    <w:rsid w:val="00EC439D"/>
    <w:rsid w:val="00EC46FB"/>
    <w:rsid w:val="00EC488D"/>
    <w:rsid w:val="00EC49A0"/>
    <w:rsid w:val="00EC591E"/>
    <w:rsid w:val="00EC594C"/>
    <w:rsid w:val="00EC5F73"/>
    <w:rsid w:val="00EC6106"/>
    <w:rsid w:val="00EC61E0"/>
    <w:rsid w:val="00EC662D"/>
    <w:rsid w:val="00EC6CDA"/>
    <w:rsid w:val="00EC6E3B"/>
    <w:rsid w:val="00EC7B57"/>
    <w:rsid w:val="00ED050D"/>
    <w:rsid w:val="00ED087A"/>
    <w:rsid w:val="00ED22E0"/>
    <w:rsid w:val="00ED2CC8"/>
    <w:rsid w:val="00ED326C"/>
    <w:rsid w:val="00ED33A1"/>
    <w:rsid w:val="00ED35FA"/>
    <w:rsid w:val="00ED3666"/>
    <w:rsid w:val="00ED3A45"/>
    <w:rsid w:val="00ED4CF4"/>
    <w:rsid w:val="00ED513F"/>
    <w:rsid w:val="00ED5283"/>
    <w:rsid w:val="00ED56EB"/>
    <w:rsid w:val="00ED599F"/>
    <w:rsid w:val="00ED5F94"/>
    <w:rsid w:val="00ED6179"/>
    <w:rsid w:val="00ED6AFD"/>
    <w:rsid w:val="00ED6CBF"/>
    <w:rsid w:val="00ED71FF"/>
    <w:rsid w:val="00ED763D"/>
    <w:rsid w:val="00ED76B2"/>
    <w:rsid w:val="00ED76B6"/>
    <w:rsid w:val="00ED7B8A"/>
    <w:rsid w:val="00EE082F"/>
    <w:rsid w:val="00EE0DDF"/>
    <w:rsid w:val="00EE0F73"/>
    <w:rsid w:val="00EE11D2"/>
    <w:rsid w:val="00EE13EC"/>
    <w:rsid w:val="00EE1449"/>
    <w:rsid w:val="00EE1697"/>
    <w:rsid w:val="00EE1BF3"/>
    <w:rsid w:val="00EE300D"/>
    <w:rsid w:val="00EE3456"/>
    <w:rsid w:val="00EE3842"/>
    <w:rsid w:val="00EE47B3"/>
    <w:rsid w:val="00EE4D70"/>
    <w:rsid w:val="00EE4FF5"/>
    <w:rsid w:val="00EE521D"/>
    <w:rsid w:val="00EE59CC"/>
    <w:rsid w:val="00EE6450"/>
    <w:rsid w:val="00EE64AC"/>
    <w:rsid w:val="00EE6632"/>
    <w:rsid w:val="00EE6B64"/>
    <w:rsid w:val="00EE75D4"/>
    <w:rsid w:val="00EE7E53"/>
    <w:rsid w:val="00EF05F4"/>
    <w:rsid w:val="00EF140E"/>
    <w:rsid w:val="00EF1B03"/>
    <w:rsid w:val="00EF2922"/>
    <w:rsid w:val="00EF2C83"/>
    <w:rsid w:val="00EF2DB4"/>
    <w:rsid w:val="00EF2E32"/>
    <w:rsid w:val="00EF2F56"/>
    <w:rsid w:val="00EF32AC"/>
    <w:rsid w:val="00EF383D"/>
    <w:rsid w:val="00EF3AA0"/>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48AE"/>
    <w:rsid w:val="00F04EF2"/>
    <w:rsid w:val="00F05631"/>
    <w:rsid w:val="00F05929"/>
    <w:rsid w:val="00F0617F"/>
    <w:rsid w:val="00F064D6"/>
    <w:rsid w:val="00F0680F"/>
    <w:rsid w:val="00F0769A"/>
    <w:rsid w:val="00F07FCB"/>
    <w:rsid w:val="00F106C7"/>
    <w:rsid w:val="00F10911"/>
    <w:rsid w:val="00F116FC"/>
    <w:rsid w:val="00F117C2"/>
    <w:rsid w:val="00F11BAD"/>
    <w:rsid w:val="00F121AE"/>
    <w:rsid w:val="00F12536"/>
    <w:rsid w:val="00F12BFC"/>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20D23"/>
    <w:rsid w:val="00F212BC"/>
    <w:rsid w:val="00F21701"/>
    <w:rsid w:val="00F220F0"/>
    <w:rsid w:val="00F22FAF"/>
    <w:rsid w:val="00F2342D"/>
    <w:rsid w:val="00F239E2"/>
    <w:rsid w:val="00F243E5"/>
    <w:rsid w:val="00F244FA"/>
    <w:rsid w:val="00F250E5"/>
    <w:rsid w:val="00F255FB"/>
    <w:rsid w:val="00F258D4"/>
    <w:rsid w:val="00F25D4F"/>
    <w:rsid w:val="00F263F0"/>
    <w:rsid w:val="00F26E98"/>
    <w:rsid w:val="00F27532"/>
    <w:rsid w:val="00F30735"/>
    <w:rsid w:val="00F31664"/>
    <w:rsid w:val="00F31719"/>
    <w:rsid w:val="00F31CD7"/>
    <w:rsid w:val="00F32D4C"/>
    <w:rsid w:val="00F33144"/>
    <w:rsid w:val="00F3336D"/>
    <w:rsid w:val="00F33891"/>
    <w:rsid w:val="00F340C4"/>
    <w:rsid w:val="00F34BD3"/>
    <w:rsid w:val="00F35301"/>
    <w:rsid w:val="00F3542B"/>
    <w:rsid w:val="00F3573D"/>
    <w:rsid w:val="00F359B0"/>
    <w:rsid w:val="00F36343"/>
    <w:rsid w:val="00F3676B"/>
    <w:rsid w:val="00F36EA1"/>
    <w:rsid w:val="00F3722E"/>
    <w:rsid w:val="00F37AB7"/>
    <w:rsid w:val="00F37BFA"/>
    <w:rsid w:val="00F400F0"/>
    <w:rsid w:val="00F40326"/>
    <w:rsid w:val="00F40528"/>
    <w:rsid w:val="00F41513"/>
    <w:rsid w:val="00F41AE7"/>
    <w:rsid w:val="00F42031"/>
    <w:rsid w:val="00F42509"/>
    <w:rsid w:val="00F42555"/>
    <w:rsid w:val="00F4294A"/>
    <w:rsid w:val="00F42EE4"/>
    <w:rsid w:val="00F42EE8"/>
    <w:rsid w:val="00F44123"/>
    <w:rsid w:val="00F443A2"/>
    <w:rsid w:val="00F44565"/>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CC1"/>
    <w:rsid w:val="00F51B4B"/>
    <w:rsid w:val="00F5238B"/>
    <w:rsid w:val="00F52808"/>
    <w:rsid w:val="00F53AB5"/>
    <w:rsid w:val="00F53F40"/>
    <w:rsid w:val="00F542CE"/>
    <w:rsid w:val="00F549BC"/>
    <w:rsid w:val="00F54A26"/>
    <w:rsid w:val="00F555C1"/>
    <w:rsid w:val="00F555F1"/>
    <w:rsid w:val="00F565B0"/>
    <w:rsid w:val="00F56E52"/>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5F"/>
    <w:rsid w:val="00F7124C"/>
    <w:rsid w:val="00F713AA"/>
    <w:rsid w:val="00F71AB3"/>
    <w:rsid w:val="00F71C51"/>
    <w:rsid w:val="00F7207B"/>
    <w:rsid w:val="00F720DA"/>
    <w:rsid w:val="00F7242A"/>
    <w:rsid w:val="00F72BF1"/>
    <w:rsid w:val="00F730C1"/>
    <w:rsid w:val="00F737A9"/>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AFD"/>
    <w:rsid w:val="00F82FA8"/>
    <w:rsid w:val="00F83668"/>
    <w:rsid w:val="00F836F3"/>
    <w:rsid w:val="00F83BB6"/>
    <w:rsid w:val="00F83E66"/>
    <w:rsid w:val="00F83FD9"/>
    <w:rsid w:val="00F846AE"/>
    <w:rsid w:val="00F84D40"/>
    <w:rsid w:val="00F851EF"/>
    <w:rsid w:val="00F85DA4"/>
    <w:rsid w:val="00F85F94"/>
    <w:rsid w:val="00F86448"/>
    <w:rsid w:val="00F870D7"/>
    <w:rsid w:val="00F874AD"/>
    <w:rsid w:val="00F90736"/>
    <w:rsid w:val="00F9224D"/>
    <w:rsid w:val="00F92490"/>
    <w:rsid w:val="00F929BC"/>
    <w:rsid w:val="00F92F98"/>
    <w:rsid w:val="00F930A6"/>
    <w:rsid w:val="00F9333C"/>
    <w:rsid w:val="00F93948"/>
    <w:rsid w:val="00F93D1E"/>
    <w:rsid w:val="00F94805"/>
    <w:rsid w:val="00F9492D"/>
    <w:rsid w:val="00F9513B"/>
    <w:rsid w:val="00F9531F"/>
    <w:rsid w:val="00F955D0"/>
    <w:rsid w:val="00F95C7E"/>
    <w:rsid w:val="00F96043"/>
    <w:rsid w:val="00F960F4"/>
    <w:rsid w:val="00F9624B"/>
    <w:rsid w:val="00F966D2"/>
    <w:rsid w:val="00F96C8D"/>
    <w:rsid w:val="00F96DC1"/>
    <w:rsid w:val="00F979C1"/>
    <w:rsid w:val="00F97FBB"/>
    <w:rsid w:val="00FA0BE2"/>
    <w:rsid w:val="00FA10C8"/>
    <w:rsid w:val="00FA1AD8"/>
    <w:rsid w:val="00FA1D8E"/>
    <w:rsid w:val="00FA29B1"/>
    <w:rsid w:val="00FA2A58"/>
    <w:rsid w:val="00FA2C43"/>
    <w:rsid w:val="00FA3335"/>
    <w:rsid w:val="00FA373F"/>
    <w:rsid w:val="00FA3CB7"/>
    <w:rsid w:val="00FA3EB8"/>
    <w:rsid w:val="00FA3F60"/>
    <w:rsid w:val="00FA4029"/>
    <w:rsid w:val="00FA4605"/>
    <w:rsid w:val="00FA4E7E"/>
    <w:rsid w:val="00FA4F87"/>
    <w:rsid w:val="00FA52E1"/>
    <w:rsid w:val="00FA5ADB"/>
    <w:rsid w:val="00FA6246"/>
    <w:rsid w:val="00FA6C8A"/>
    <w:rsid w:val="00FA701F"/>
    <w:rsid w:val="00FA7886"/>
    <w:rsid w:val="00FA7C7A"/>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6326"/>
    <w:rsid w:val="00FB67E8"/>
    <w:rsid w:val="00FB6867"/>
    <w:rsid w:val="00FB6CC5"/>
    <w:rsid w:val="00FB7028"/>
    <w:rsid w:val="00FB7131"/>
    <w:rsid w:val="00FB722F"/>
    <w:rsid w:val="00FB7293"/>
    <w:rsid w:val="00FB7307"/>
    <w:rsid w:val="00FB7315"/>
    <w:rsid w:val="00FB7FFD"/>
    <w:rsid w:val="00FC003B"/>
    <w:rsid w:val="00FC0130"/>
    <w:rsid w:val="00FC0BAA"/>
    <w:rsid w:val="00FC1115"/>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666"/>
    <w:rsid w:val="00FD2C3F"/>
    <w:rsid w:val="00FD30A3"/>
    <w:rsid w:val="00FD30C6"/>
    <w:rsid w:val="00FD32C6"/>
    <w:rsid w:val="00FD3706"/>
    <w:rsid w:val="00FD38E2"/>
    <w:rsid w:val="00FD4385"/>
    <w:rsid w:val="00FD4CF8"/>
    <w:rsid w:val="00FD52A0"/>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21C1"/>
    <w:rsid w:val="00FE28E4"/>
    <w:rsid w:val="00FE2D0D"/>
    <w:rsid w:val="00FE2F05"/>
    <w:rsid w:val="00FE3363"/>
    <w:rsid w:val="00FE34F4"/>
    <w:rsid w:val="00FE43D2"/>
    <w:rsid w:val="00FE4707"/>
    <w:rsid w:val="00FE4BA0"/>
    <w:rsid w:val="00FE5915"/>
    <w:rsid w:val="00FE67E3"/>
    <w:rsid w:val="00FE6A61"/>
    <w:rsid w:val="00FE7768"/>
    <w:rsid w:val="00FE7FB1"/>
    <w:rsid w:val="00FF002A"/>
    <w:rsid w:val="00FF01B7"/>
    <w:rsid w:val="00FF0356"/>
    <w:rsid w:val="00FF09C3"/>
    <w:rsid w:val="00FF0B8C"/>
    <w:rsid w:val="00FF0BA9"/>
    <w:rsid w:val="00FF0CC1"/>
    <w:rsid w:val="00FF0E0E"/>
    <w:rsid w:val="00FF1407"/>
    <w:rsid w:val="00FF2E4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E87"/>
    <w:rsid w:val="00FF6FE9"/>
    <w:rsid w:val="00FF702B"/>
    <w:rsid w:val="00FF737E"/>
    <w:rsid w:val="00FF7803"/>
    <w:rsid w:val="00FF7D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47234"/>
  <w15:docId w15:val="{6DC3DB9D-0FE9-4E53-99DC-FDF931EAD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8"/>
      </w:numPr>
    </w:pPr>
  </w:style>
  <w:style w:type="paragraph" w:styleId="ListBullet2">
    <w:name w:val="List Bullet 2"/>
    <w:basedOn w:val="ListBullet"/>
    <w:qFormat/>
    <w:rsid w:val="00DE33D8"/>
    <w:pPr>
      <w:numPr>
        <w:ilvl w:val="1"/>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C2E3FF" w:themeFill="accent1" w:themeFillTint="33"/>
    </w:tcPr>
    <w:tblStylePr w:type="firstRow">
      <w:rPr>
        <w:b/>
        <w:bCs/>
      </w:rPr>
      <w:tblPr/>
      <w:tcPr>
        <w:shd w:val="clear" w:color="auto" w:fill="85C8FF" w:themeFill="accent1" w:themeFillTint="66"/>
      </w:tcPr>
    </w:tblStylePr>
    <w:tblStylePr w:type="lastRow">
      <w:rPr>
        <w:b/>
        <w:bCs/>
        <w:color w:val="232222" w:themeColor="text1"/>
      </w:rPr>
      <w:tblPr/>
      <w:tcPr>
        <w:shd w:val="clear" w:color="auto" w:fill="85C8FF" w:themeFill="accent1" w:themeFillTint="66"/>
      </w:tcPr>
    </w:tblStylePr>
    <w:tblStylePr w:type="firstCol">
      <w:rPr>
        <w:color w:val="FFFFFF" w:themeColor="background1"/>
      </w:rPr>
      <w:tblPr/>
      <w:tcPr>
        <w:shd w:val="clear" w:color="auto" w:fill="00559A" w:themeFill="accent1" w:themeFillShade="BF"/>
      </w:tcPr>
    </w:tblStylePr>
    <w:tblStylePr w:type="lastCol">
      <w:rPr>
        <w:color w:val="FFFFFF" w:themeColor="background1"/>
      </w:rPr>
      <w:tblPr/>
      <w:tcPr>
        <w:shd w:val="clear" w:color="auto" w:fill="00559A" w:themeFill="accent1" w:themeFillShade="BF"/>
      </w:tc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FFE2C7" w:themeFill="accent2" w:themeFillTint="33"/>
    </w:tcPr>
    <w:tblStylePr w:type="firstRow">
      <w:rPr>
        <w:b/>
        <w:bCs/>
      </w:rPr>
      <w:tblPr/>
      <w:tcPr>
        <w:shd w:val="clear" w:color="auto" w:fill="FFC690" w:themeFill="accent2" w:themeFillTint="66"/>
      </w:tcPr>
    </w:tblStylePr>
    <w:tblStylePr w:type="lastRow">
      <w:rPr>
        <w:b/>
        <w:bCs/>
        <w:color w:val="232222" w:themeColor="text1"/>
      </w:rPr>
      <w:tblPr/>
      <w:tcPr>
        <w:shd w:val="clear" w:color="auto" w:fill="FFC690" w:themeFill="accent2" w:themeFillTint="66"/>
      </w:tcPr>
    </w:tblStylePr>
    <w:tblStylePr w:type="firstCol">
      <w:rPr>
        <w:color w:val="FFFFFF" w:themeColor="background1"/>
      </w:rPr>
      <w:tblPr/>
      <w:tcPr>
        <w:shd w:val="clear" w:color="auto" w:fill="AF5500" w:themeFill="accent2" w:themeFillShade="BF"/>
      </w:tcPr>
    </w:tblStylePr>
    <w:tblStylePr w:type="lastCol">
      <w:rPr>
        <w:color w:val="FFFFFF" w:themeColor="background1"/>
      </w:rPr>
      <w:tblPr/>
      <w:tcPr>
        <w:shd w:val="clear" w:color="auto" w:fill="AF5500" w:themeFill="accent2" w:themeFillShade="BF"/>
      </w:tc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0EDF9" w:themeFill="accent5" w:themeFillTint="33"/>
    </w:tcPr>
    <w:tblStylePr w:type="firstRow">
      <w:rPr>
        <w:b/>
        <w:bCs/>
      </w:rPr>
      <w:tblPr/>
      <w:tcPr>
        <w:shd w:val="clear" w:color="auto" w:fill="C1DCF3" w:themeFill="accent5" w:themeFillTint="66"/>
      </w:tcPr>
    </w:tblStylePr>
    <w:tblStylePr w:type="lastRow">
      <w:rPr>
        <w:b/>
        <w:bCs/>
        <w:color w:val="232222" w:themeColor="text1"/>
      </w:rPr>
      <w:tblPr/>
      <w:tcPr>
        <w:shd w:val="clear" w:color="auto" w:fill="C1DCF3" w:themeFill="accent5" w:themeFillTint="66"/>
      </w:tcPr>
    </w:tblStylePr>
    <w:tblStylePr w:type="firstCol">
      <w:rPr>
        <w:color w:val="FFFFFF" w:themeColor="background1"/>
      </w:rPr>
      <w:tblPr/>
      <w:tcPr>
        <w:shd w:val="clear" w:color="auto" w:fill="2782CE" w:themeFill="accent5" w:themeFillShade="BF"/>
      </w:tcPr>
    </w:tblStylePr>
    <w:tblStylePr w:type="lastCol">
      <w:rPr>
        <w:color w:val="FFFFFF" w:themeColor="background1"/>
      </w:rPr>
      <w:tblPr/>
      <w:tcPr>
        <w:shd w:val="clear" w:color="auto" w:fill="2782CE" w:themeFill="accent5" w:themeFillShade="BF"/>
      </w:tc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FCEEE0" w:themeFill="accent6" w:themeFillTint="33"/>
    </w:tcPr>
    <w:tblStylePr w:type="firstRow">
      <w:rPr>
        <w:b/>
        <w:bCs/>
      </w:rPr>
      <w:tblPr/>
      <w:tcPr>
        <w:shd w:val="clear" w:color="auto" w:fill="F9DDC1" w:themeFill="accent6" w:themeFillTint="66"/>
      </w:tcPr>
    </w:tblStylePr>
    <w:tblStylePr w:type="lastRow">
      <w:rPr>
        <w:b/>
        <w:bCs/>
        <w:color w:val="232222" w:themeColor="text1"/>
      </w:rPr>
      <w:tblPr/>
      <w:tcPr>
        <w:shd w:val="clear" w:color="auto" w:fill="F9DDC1" w:themeFill="accent6" w:themeFillTint="66"/>
      </w:tcPr>
    </w:tblStylePr>
    <w:tblStylePr w:type="firstCol">
      <w:rPr>
        <w:color w:val="FFFFFF" w:themeColor="background1"/>
      </w:rPr>
      <w:tblPr/>
      <w:tcPr>
        <w:shd w:val="clear" w:color="auto" w:fill="EB7E16" w:themeFill="accent6" w:themeFillShade="BF"/>
      </w:tcPr>
    </w:tblStylePr>
    <w:tblStylePr w:type="lastCol">
      <w:rPr>
        <w:color w:val="FFFFFF" w:themeColor="background1"/>
      </w:rPr>
      <w:tblPr/>
      <w:tcPr>
        <w:shd w:val="clear" w:color="auto" w:fill="EB7E16" w:themeFill="accent6" w:themeFillShade="BF"/>
      </w:tc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E1F1FF" w:themeFill="accent1"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1" w:themeFillTint="3F"/>
      </w:tcPr>
    </w:tblStylePr>
    <w:tblStylePr w:type="band1Horz">
      <w:tblPr/>
      <w:tcPr>
        <w:shd w:val="clear" w:color="auto" w:fill="C2E3FF"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FF0E3" w:themeFill="accent2" w:themeFillTint="19"/>
    </w:tcPr>
    <w:tblStylePr w:type="firstRow">
      <w:rPr>
        <w:b/>
        <w:bCs/>
        <w:color w:val="FFFFFF" w:themeColor="background1"/>
      </w:rPr>
      <w:tblPr/>
      <w:tcPr>
        <w:tcBorders>
          <w:bottom w:val="single" w:sz="12" w:space="0" w:color="FFFFFF" w:themeColor="background1"/>
        </w:tcBorders>
        <w:shd w:val="clear" w:color="auto" w:fill="BB5A00" w:themeFill="accent2" w:themeFillShade="CC"/>
      </w:tcPr>
    </w:tblStylePr>
    <w:tblStylePr w:type="lastRow">
      <w:rPr>
        <w:b/>
        <w:bCs/>
        <w:color w:val="BB5A00"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A" w:themeFill="accent2" w:themeFillTint="3F"/>
      </w:tcPr>
    </w:tblStylePr>
    <w:tblStylePr w:type="band1Horz">
      <w:tblPr/>
      <w:tcPr>
        <w:shd w:val="clear" w:color="auto" w:fill="FFE2C7"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EFF6FC" w:themeFill="accent5" w:themeFillTint="19"/>
    </w:tcPr>
    <w:tblStylePr w:type="firstRow">
      <w:rPr>
        <w:b/>
        <w:bCs/>
        <w:color w:val="FFFFFF" w:themeColor="background1"/>
      </w:rPr>
      <w:tblPr/>
      <w:tcPr>
        <w:tcBorders>
          <w:bottom w:val="single" w:sz="12" w:space="0" w:color="FFFFFF" w:themeColor="background1"/>
        </w:tcBorders>
        <w:shd w:val="clear" w:color="auto" w:fill="EC8726" w:themeFill="accent6" w:themeFillShade="CC"/>
      </w:tcPr>
    </w:tblStylePr>
    <w:tblStylePr w:type="lastRow">
      <w:rPr>
        <w:b/>
        <w:bCs/>
        <w:color w:val="EC8726"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E9F7" w:themeFill="accent5" w:themeFillTint="3F"/>
      </w:tcPr>
    </w:tblStylePr>
    <w:tblStylePr w:type="band1Horz">
      <w:tblPr/>
      <w:tcPr>
        <w:shd w:val="clear" w:color="auto" w:fill="E0EDF9"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DF6EF" w:themeFill="accent6" w:themeFillTint="19"/>
    </w:tcPr>
    <w:tblStylePr w:type="firstRow">
      <w:rPr>
        <w:b/>
        <w:bCs/>
        <w:color w:val="FFFFFF" w:themeColor="background1"/>
      </w:rPr>
      <w:tblPr/>
      <w:tcPr>
        <w:tcBorders>
          <w:bottom w:val="single" w:sz="12" w:space="0" w:color="FFFFFF" w:themeColor="background1"/>
        </w:tcBorders>
        <w:shd w:val="clear" w:color="auto" w:fill="2E8AD7" w:themeFill="accent5" w:themeFillShade="CC"/>
      </w:tcPr>
    </w:tblStylePr>
    <w:tblStylePr w:type="lastRow">
      <w:rPr>
        <w:b/>
        <w:bCs/>
        <w:color w:val="2E8AD7"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D8" w:themeFill="accent6" w:themeFillTint="3F"/>
      </w:tcPr>
    </w:tblStylePr>
    <w:tblStylePr w:type="band1Horz">
      <w:tblPr/>
      <w:tcPr>
        <w:shd w:val="clear" w:color="auto" w:fill="FCEEE0"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EA720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EA7200" w:themeColor="accent2"/>
        <w:left w:val="single" w:sz="4" w:space="0" w:color="0072CE" w:themeColor="accent1"/>
        <w:bottom w:val="single" w:sz="4" w:space="0" w:color="0072CE" w:themeColor="accent1"/>
        <w:right w:val="single" w:sz="4" w:space="0" w:color="0072CE" w:themeColor="accent1"/>
        <w:insideH w:val="single" w:sz="4" w:space="0" w:color="FFFFFF" w:themeColor="background1"/>
        <w:insideV w:val="single" w:sz="4" w:space="0" w:color="FFFFFF" w:themeColor="background1"/>
      </w:tblBorders>
    </w:tblPr>
    <w:tcPr>
      <w:shd w:val="clear" w:color="auto" w:fill="E1F1FF" w:themeFill="accent1"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1" w:themeFillShade="99"/>
      </w:tcPr>
    </w:tblStylePr>
    <w:tblStylePr w:type="firstCol">
      <w:rPr>
        <w:color w:val="FFFFFF" w:themeColor="background1"/>
      </w:rPr>
      <w:tblPr/>
      <w:tcPr>
        <w:tcBorders>
          <w:top w:val="nil"/>
          <w:left w:val="nil"/>
          <w:bottom w:val="nil"/>
          <w:right w:val="nil"/>
          <w:insideH w:val="single" w:sz="4" w:space="0" w:color="00447B" w:themeColor="accent1" w:themeShade="99"/>
          <w:insideV w:val="nil"/>
        </w:tcBorders>
        <w:shd w:val="clear" w:color="auto" w:fill="00447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1" w:themeFillShade="99"/>
      </w:tcPr>
    </w:tblStylePr>
    <w:tblStylePr w:type="band1Vert">
      <w:tblPr/>
      <w:tcPr>
        <w:shd w:val="clear" w:color="auto" w:fill="85C8FF" w:themeFill="accent1" w:themeFillTint="66"/>
      </w:tcPr>
    </w:tblStylePr>
    <w:tblStylePr w:type="band1Horz">
      <w:tblPr/>
      <w:tcPr>
        <w:shd w:val="clear" w:color="auto" w:fill="67BBFF"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EA7200" w:themeColor="accent2"/>
        <w:left w:val="single" w:sz="4" w:space="0" w:color="EA7200" w:themeColor="accent2"/>
        <w:bottom w:val="single" w:sz="4" w:space="0" w:color="EA7200" w:themeColor="accent2"/>
        <w:right w:val="single" w:sz="4" w:space="0" w:color="EA7200" w:themeColor="accent2"/>
        <w:insideH w:val="single" w:sz="4" w:space="0" w:color="FFFFFF" w:themeColor="background1"/>
        <w:insideV w:val="single" w:sz="4" w:space="0" w:color="FFFFFF" w:themeColor="background1"/>
      </w:tblBorders>
    </w:tblPr>
    <w:tcPr>
      <w:shd w:val="clear" w:color="auto" w:fill="FFF0E3" w:themeFill="accent2" w:themeFillTint="19"/>
    </w:tcPr>
    <w:tblStylePr w:type="firstRow">
      <w:rPr>
        <w:b/>
        <w:bCs/>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4400" w:themeFill="accent2" w:themeFillShade="99"/>
      </w:tcPr>
    </w:tblStylePr>
    <w:tblStylePr w:type="firstCol">
      <w:rPr>
        <w:color w:val="FFFFFF" w:themeColor="background1"/>
      </w:rPr>
      <w:tblPr/>
      <w:tcPr>
        <w:tcBorders>
          <w:top w:val="nil"/>
          <w:left w:val="nil"/>
          <w:bottom w:val="nil"/>
          <w:right w:val="nil"/>
          <w:insideH w:val="single" w:sz="4" w:space="0" w:color="8C4400" w:themeColor="accent2" w:themeShade="99"/>
          <w:insideV w:val="nil"/>
        </w:tcBorders>
        <w:shd w:val="clear" w:color="auto" w:fill="8C44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C4400" w:themeFill="accent2" w:themeFillShade="99"/>
      </w:tcPr>
    </w:tblStylePr>
    <w:tblStylePr w:type="band1Vert">
      <w:tblPr/>
      <w:tcPr>
        <w:shd w:val="clear" w:color="auto" w:fill="FFC690" w:themeFill="accent2" w:themeFillTint="66"/>
      </w:tcPr>
    </w:tblStylePr>
    <w:tblStylePr w:type="band1Horz">
      <w:tblPr/>
      <w:tcPr>
        <w:shd w:val="clear" w:color="auto" w:fill="FFB875"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F2AB66" w:themeColor="accent6"/>
        <w:left w:val="single" w:sz="4" w:space="0" w:color="66AAE2" w:themeColor="accent5"/>
        <w:bottom w:val="single" w:sz="4" w:space="0" w:color="66AAE2" w:themeColor="accent5"/>
        <w:right w:val="single" w:sz="4" w:space="0" w:color="66AAE2" w:themeColor="accent5"/>
        <w:insideH w:val="single" w:sz="4" w:space="0" w:color="FFFFFF" w:themeColor="background1"/>
        <w:insideV w:val="single" w:sz="4" w:space="0" w:color="FFFFFF" w:themeColor="background1"/>
      </w:tblBorders>
    </w:tblPr>
    <w:tcPr>
      <w:shd w:val="clear" w:color="auto" w:fill="EFF6FC" w:themeFill="accent5" w:themeFillTint="19"/>
    </w:tcPr>
    <w:tblStylePr w:type="firstRow">
      <w:rPr>
        <w:b/>
        <w:bCs/>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F68A5" w:themeFill="accent5" w:themeFillShade="99"/>
      </w:tcPr>
    </w:tblStylePr>
    <w:tblStylePr w:type="firstCol">
      <w:rPr>
        <w:color w:val="FFFFFF" w:themeColor="background1"/>
      </w:rPr>
      <w:tblPr/>
      <w:tcPr>
        <w:tcBorders>
          <w:top w:val="nil"/>
          <w:left w:val="nil"/>
          <w:bottom w:val="nil"/>
          <w:right w:val="nil"/>
          <w:insideH w:val="single" w:sz="4" w:space="0" w:color="1F68A5" w:themeColor="accent5" w:themeShade="99"/>
          <w:insideV w:val="nil"/>
        </w:tcBorders>
        <w:shd w:val="clear" w:color="auto" w:fill="1F68A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F68A5" w:themeFill="accent5" w:themeFillShade="99"/>
      </w:tcPr>
    </w:tblStylePr>
    <w:tblStylePr w:type="band1Vert">
      <w:tblPr/>
      <w:tcPr>
        <w:shd w:val="clear" w:color="auto" w:fill="C1DCF3" w:themeFill="accent5" w:themeFillTint="66"/>
      </w:tcPr>
    </w:tblStylePr>
    <w:tblStylePr w:type="band1Horz">
      <w:tblPr/>
      <w:tcPr>
        <w:shd w:val="clear" w:color="auto" w:fill="B2D4F0"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66AAE2" w:themeColor="accent5"/>
        <w:left w:val="single" w:sz="4" w:space="0" w:color="F2AB66" w:themeColor="accent6"/>
        <w:bottom w:val="single" w:sz="4" w:space="0" w:color="F2AB66" w:themeColor="accent6"/>
        <w:right w:val="single" w:sz="4" w:space="0" w:color="F2AB66" w:themeColor="accent6"/>
        <w:insideH w:val="single" w:sz="4" w:space="0" w:color="FFFFFF" w:themeColor="background1"/>
        <w:insideV w:val="single" w:sz="4" w:space="0" w:color="FFFFFF" w:themeColor="background1"/>
      </w:tblBorders>
    </w:tblPr>
    <w:tcPr>
      <w:shd w:val="clear" w:color="auto" w:fill="FDF6EF" w:themeFill="accent6" w:themeFillTint="19"/>
    </w:tcPr>
    <w:tblStylePr w:type="firstRow">
      <w:rPr>
        <w:b/>
        <w:bCs/>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E6510" w:themeFill="accent6" w:themeFillShade="99"/>
      </w:tcPr>
    </w:tblStylePr>
    <w:tblStylePr w:type="firstCol">
      <w:rPr>
        <w:color w:val="FFFFFF" w:themeColor="background1"/>
      </w:rPr>
      <w:tblPr/>
      <w:tcPr>
        <w:tcBorders>
          <w:top w:val="nil"/>
          <w:left w:val="nil"/>
          <w:bottom w:val="nil"/>
          <w:right w:val="nil"/>
          <w:insideH w:val="single" w:sz="4" w:space="0" w:color="BE6510" w:themeColor="accent6" w:themeShade="99"/>
          <w:insideV w:val="nil"/>
        </w:tcBorders>
        <w:shd w:val="clear" w:color="auto" w:fill="BE651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E6510" w:themeFill="accent6" w:themeFillShade="99"/>
      </w:tcPr>
    </w:tblStylePr>
    <w:tblStylePr w:type="band1Vert">
      <w:tblPr/>
      <w:tcPr>
        <w:shd w:val="clear" w:color="auto" w:fill="F9DDC1" w:themeFill="accent6" w:themeFillTint="66"/>
      </w:tcPr>
    </w:tblStylePr>
    <w:tblStylePr w:type="band1Horz">
      <w:tblPr/>
      <w:tcPr>
        <w:shd w:val="clear" w:color="auto" w:fill="F8D4B2"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0072C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1" w:themeFillShade="BF"/>
      </w:tcPr>
    </w:tblStylePr>
    <w:tblStylePr w:type="band1Vert">
      <w:tblPr/>
      <w:tcPr>
        <w:tcBorders>
          <w:top w:val="nil"/>
          <w:left w:val="nil"/>
          <w:bottom w:val="nil"/>
          <w:right w:val="nil"/>
          <w:insideH w:val="nil"/>
          <w:insideV w:val="nil"/>
        </w:tcBorders>
        <w:shd w:val="clear" w:color="auto" w:fill="00559A" w:themeFill="accent1" w:themeFillShade="BF"/>
      </w:tcPr>
    </w:tblStylePr>
    <w:tblStylePr w:type="band1Horz">
      <w:tblPr/>
      <w:tcPr>
        <w:tcBorders>
          <w:top w:val="nil"/>
          <w:left w:val="nil"/>
          <w:bottom w:val="nil"/>
          <w:right w:val="nil"/>
          <w:insideH w:val="nil"/>
          <w:insideV w:val="nil"/>
        </w:tcBorders>
        <w:shd w:val="clear" w:color="auto" w:fill="00559A"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EA72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7438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55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5500" w:themeFill="accent2" w:themeFillShade="BF"/>
      </w:tcPr>
    </w:tblStylePr>
    <w:tblStylePr w:type="band1Vert">
      <w:tblPr/>
      <w:tcPr>
        <w:tcBorders>
          <w:top w:val="nil"/>
          <w:left w:val="nil"/>
          <w:bottom w:val="nil"/>
          <w:right w:val="nil"/>
          <w:insideH w:val="nil"/>
          <w:insideV w:val="nil"/>
        </w:tcBorders>
        <w:shd w:val="clear" w:color="auto" w:fill="AF5500" w:themeFill="accent2" w:themeFillShade="BF"/>
      </w:tcPr>
    </w:tblStylePr>
    <w:tblStylePr w:type="band1Horz">
      <w:tblPr/>
      <w:tcPr>
        <w:tcBorders>
          <w:top w:val="nil"/>
          <w:left w:val="nil"/>
          <w:bottom w:val="nil"/>
          <w:right w:val="nil"/>
          <w:insideH w:val="nil"/>
          <w:insideV w:val="nil"/>
        </w:tcBorders>
        <w:shd w:val="clear" w:color="auto" w:fill="AF5500"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66AAE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A568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782C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782CE" w:themeFill="accent5" w:themeFillShade="BF"/>
      </w:tcPr>
    </w:tblStylePr>
    <w:tblStylePr w:type="band1Vert">
      <w:tblPr/>
      <w:tcPr>
        <w:tcBorders>
          <w:top w:val="nil"/>
          <w:left w:val="nil"/>
          <w:bottom w:val="nil"/>
          <w:right w:val="nil"/>
          <w:insideH w:val="nil"/>
          <w:insideV w:val="nil"/>
        </w:tcBorders>
        <w:shd w:val="clear" w:color="auto" w:fill="2782CE" w:themeFill="accent5" w:themeFillShade="BF"/>
      </w:tcPr>
    </w:tblStylePr>
    <w:tblStylePr w:type="band1Horz">
      <w:tblPr/>
      <w:tcPr>
        <w:tcBorders>
          <w:top w:val="nil"/>
          <w:left w:val="nil"/>
          <w:bottom w:val="nil"/>
          <w:right w:val="nil"/>
          <w:insideH w:val="nil"/>
          <w:insideV w:val="nil"/>
        </w:tcBorders>
        <w:shd w:val="clear" w:color="auto" w:fill="2782CE"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F2AB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9D540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B7E1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B7E16" w:themeFill="accent6" w:themeFillShade="BF"/>
      </w:tcPr>
    </w:tblStylePr>
    <w:tblStylePr w:type="band1Vert">
      <w:tblPr/>
      <w:tcPr>
        <w:tcBorders>
          <w:top w:val="nil"/>
          <w:left w:val="nil"/>
          <w:bottom w:val="nil"/>
          <w:right w:val="nil"/>
          <w:insideH w:val="nil"/>
          <w:insideV w:val="nil"/>
        </w:tcBorders>
        <w:shd w:val="clear" w:color="auto" w:fill="EB7E16" w:themeFill="accent6" w:themeFillShade="BF"/>
      </w:tcPr>
    </w:tblStylePr>
    <w:tblStylePr w:type="band1Horz">
      <w:tblPr/>
      <w:tcPr>
        <w:tcBorders>
          <w:top w:val="nil"/>
          <w:left w:val="nil"/>
          <w:bottom w:val="nil"/>
          <w:right w:val="nil"/>
          <w:insideH w:val="nil"/>
          <w:insideV w:val="nil"/>
        </w:tcBorders>
        <w:shd w:val="clear" w:color="auto" w:fill="EB7E16"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85C8FF" w:themeColor="accent1" w:themeTint="66"/>
        <w:left w:val="single" w:sz="4" w:space="0" w:color="85C8FF" w:themeColor="accent1" w:themeTint="66"/>
        <w:bottom w:val="single" w:sz="4" w:space="0" w:color="85C8FF" w:themeColor="accent1" w:themeTint="66"/>
        <w:right w:val="single" w:sz="4" w:space="0" w:color="85C8FF" w:themeColor="accent1" w:themeTint="66"/>
        <w:insideH w:val="single" w:sz="4" w:space="0" w:color="85C8FF" w:themeColor="accent1" w:themeTint="66"/>
        <w:insideV w:val="single" w:sz="4" w:space="0" w:color="85C8FF" w:themeColor="accent1" w:themeTint="66"/>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2" w:space="0" w:color="48AD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FFC690" w:themeColor="accent2" w:themeTint="66"/>
        <w:left w:val="single" w:sz="4" w:space="0" w:color="FFC690" w:themeColor="accent2" w:themeTint="66"/>
        <w:bottom w:val="single" w:sz="4" w:space="0" w:color="FFC690" w:themeColor="accent2" w:themeTint="66"/>
        <w:right w:val="single" w:sz="4" w:space="0" w:color="FFC690" w:themeColor="accent2" w:themeTint="66"/>
        <w:insideH w:val="single" w:sz="4" w:space="0" w:color="FFC690" w:themeColor="accent2" w:themeTint="66"/>
        <w:insideV w:val="single" w:sz="4" w:space="0" w:color="FFC690" w:themeColor="accent2" w:themeTint="66"/>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2" w:space="0" w:color="FFA95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C1DCF3" w:themeColor="accent5" w:themeTint="66"/>
        <w:left w:val="single" w:sz="4" w:space="0" w:color="C1DCF3" w:themeColor="accent5" w:themeTint="66"/>
        <w:bottom w:val="single" w:sz="4" w:space="0" w:color="C1DCF3" w:themeColor="accent5" w:themeTint="66"/>
        <w:right w:val="single" w:sz="4" w:space="0" w:color="C1DCF3" w:themeColor="accent5" w:themeTint="66"/>
        <w:insideH w:val="single" w:sz="4" w:space="0" w:color="C1DCF3" w:themeColor="accent5" w:themeTint="66"/>
        <w:insideV w:val="single" w:sz="4" w:space="0" w:color="C1DCF3" w:themeColor="accent5" w:themeTint="66"/>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2" w:space="0" w:color="A3CB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F9DDC1" w:themeColor="accent6" w:themeTint="66"/>
        <w:left w:val="single" w:sz="4" w:space="0" w:color="F9DDC1" w:themeColor="accent6" w:themeTint="66"/>
        <w:bottom w:val="single" w:sz="4" w:space="0" w:color="F9DDC1" w:themeColor="accent6" w:themeTint="66"/>
        <w:right w:val="single" w:sz="4" w:space="0" w:color="F9DDC1" w:themeColor="accent6" w:themeTint="66"/>
        <w:insideH w:val="single" w:sz="4" w:space="0" w:color="F9DDC1" w:themeColor="accent6" w:themeTint="66"/>
        <w:insideV w:val="single" w:sz="4" w:space="0" w:color="F9DDC1" w:themeColor="accent6" w:themeTint="66"/>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2" w:space="0" w:color="F7CCA3"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48ADFF" w:themeColor="accent1" w:themeTint="99"/>
        <w:bottom w:val="single" w:sz="2" w:space="0" w:color="48ADFF" w:themeColor="accent1" w:themeTint="99"/>
        <w:insideH w:val="single" w:sz="2" w:space="0" w:color="48ADFF" w:themeColor="accent1" w:themeTint="99"/>
        <w:insideV w:val="single" w:sz="2" w:space="0" w:color="48ADFF" w:themeColor="accent1" w:themeTint="99"/>
      </w:tblBorders>
    </w:tblPr>
    <w:tblStylePr w:type="firstRow">
      <w:rPr>
        <w:b/>
        <w:bCs/>
      </w:rPr>
      <w:tblPr/>
      <w:tcPr>
        <w:tcBorders>
          <w:top w:val="nil"/>
          <w:bottom w:val="single" w:sz="12" w:space="0" w:color="48ADFF" w:themeColor="accent1" w:themeTint="99"/>
          <w:insideH w:val="nil"/>
          <w:insideV w:val="nil"/>
        </w:tcBorders>
        <w:shd w:val="clear" w:color="auto" w:fill="FFFFFF" w:themeFill="background1"/>
      </w:tcPr>
    </w:tblStylePr>
    <w:tblStylePr w:type="lastRow">
      <w:rPr>
        <w:b/>
        <w:bCs/>
      </w:rPr>
      <w:tblPr/>
      <w:tcPr>
        <w:tcBorders>
          <w:top w:val="double" w:sz="2" w:space="0" w:color="48AD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FFA959" w:themeColor="accent2" w:themeTint="99"/>
        <w:bottom w:val="single" w:sz="2" w:space="0" w:color="FFA959" w:themeColor="accent2" w:themeTint="99"/>
        <w:insideH w:val="single" w:sz="2" w:space="0" w:color="FFA959" w:themeColor="accent2" w:themeTint="99"/>
        <w:insideV w:val="single" w:sz="2" w:space="0" w:color="FFA959" w:themeColor="accent2" w:themeTint="99"/>
      </w:tblBorders>
    </w:tblPr>
    <w:tblStylePr w:type="firstRow">
      <w:rPr>
        <w:b/>
        <w:bCs/>
      </w:rPr>
      <w:tblPr/>
      <w:tcPr>
        <w:tcBorders>
          <w:top w:val="nil"/>
          <w:bottom w:val="single" w:sz="12" w:space="0" w:color="FFA959" w:themeColor="accent2" w:themeTint="99"/>
          <w:insideH w:val="nil"/>
          <w:insideV w:val="nil"/>
        </w:tcBorders>
        <w:shd w:val="clear" w:color="auto" w:fill="FFFFFF" w:themeFill="background1"/>
      </w:tcPr>
    </w:tblStylePr>
    <w:tblStylePr w:type="lastRow">
      <w:rPr>
        <w:b/>
        <w:bCs/>
      </w:rPr>
      <w:tblPr/>
      <w:tcPr>
        <w:tcBorders>
          <w:top w:val="double" w:sz="2" w:space="0" w:color="FFA95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A3CBED" w:themeColor="accent5" w:themeTint="99"/>
        <w:bottom w:val="single" w:sz="2" w:space="0" w:color="A3CBED" w:themeColor="accent5" w:themeTint="99"/>
        <w:insideH w:val="single" w:sz="2" w:space="0" w:color="A3CBED" w:themeColor="accent5" w:themeTint="99"/>
        <w:insideV w:val="single" w:sz="2" w:space="0" w:color="A3CBED" w:themeColor="accent5" w:themeTint="99"/>
      </w:tblBorders>
    </w:tblPr>
    <w:tblStylePr w:type="firstRow">
      <w:rPr>
        <w:b/>
        <w:bCs/>
      </w:rPr>
      <w:tblPr/>
      <w:tcPr>
        <w:tcBorders>
          <w:top w:val="nil"/>
          <w:bottom w:val="single" w:sz="12" w:space="0" w:color="A3CBED" w:themeColor="accent5" w:themeTint="99"/>
          <w:insideH w:val="nil"/>
          <w:insideV w:val="nil"/>
        </w:tcBorders>
        <w:shd w:val="clear" w:color="auto" w:fill="FFFFFF" w:themeFill="background1"/>
      </w:tcPr>
    </w:tblStylePr>
    <w:tblStylePr w:type="lastRow">
      <w:rPr>
        <w:b/>
        <w:bCs/>
      </w:rPr>
      <w:tblPr/>
      <w:tcPr>
        <w:tcBorders>
          <w:top w:val="double" w:sz="2" w:space="0" w:color="A3CB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F7CCA3" w:themeColor="accent6" w:themeTint="99"/>
        <w:bottom w:val="single" w:sz="2" w:space="0" w:color="F7CCA3" w:themeColor="accent6" w:themeTint="99"/>
        <w:insideH w:val="single" w:sz="2" w:space="0" w:color="F7CCA3" w:themeColor="accent6" w:themeTint="99"/>
        <w:insideV w:val="single" w:sz="2" w:space="0" w:color="F7CCA3" w:themeColor="accent6" w:themeTint="99"/>
      </w:tblBorders>
    </w:tblPr>
    <w:tblStylePr w:type="firstRow">
      <w:rPr>
        <w:b/>
        <w:bCs/>
      </w:rPr>
      <w:tblPr/>
      <w:tcPr>
        <w:tcBorders>
          <w:top w:val="nil"/>
          <w:bottom w:val="single" w:sz="12" w:space="0" w:color="F7CCA3" w:themeColor="accent6" w:themeTint="99"/>
          <w:insideH w:val="nil"/>
          <w:insideV w:val="nil"/>
        </w:tcBorders>
        <w:shd w:val="clear" w:color="auto" w:fill="FFFFFF" w:themeFill="background1"/>
      </w:tcPr>
    </w:tblStylePr>
    <w:tblStylePr w:type="lastRow">
      <w:rPr>
        <w:b/>
        <w:bCs/>
      </w:rPr>
      <w:tblPr/>
      <w:tcPr>
        <w:tcBorders>
          <w:top w:val="double" w:sz="2" w:space="0" w:color="F7CC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insideV w:val="nil"/>
        </w:tcBorders>
        <w:shd w:val="clear" w:color="auto" w:fill="0072CE" w:themeFill="accent1"/>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insideV w:val="nil"/>
        </w:tcBorders>
        <w:shd w:val="clear" w:color="auto" w:fill="EA7200" w:themeFill="accent2"/>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insideV w:val="nil"/>
        </w:tcBorders>
        <w:shd w:val="clear" w:color="auto" w:fill="66AAE2" w:themeFill="accent5"/>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insideV w:val="nil"/>
        </w:tcBorders>
        <w:shd w:val="clear" w:color="auto" w:fill="F2AB66" w:themeFill="accent6"/>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72C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72C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72C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72CE" w:themeFill="accent1"/>
      </w:tcPr>
    </w:tblStylePr>
    <w:tblStylePr w:type="band1Vert">
      <w:tblPr/>
      <w:tcPr>
        <w:shd w:val="clear" w:color="auto" w:fill="85C8FF" w:themeFill="accent1" w:themeFillTint="66"/>
      </w:tcPr>
    </w:tblStylePr>
    <w:tblStylePr w:type="band1Horz">
      <w:tblPr/>
      <w:tcPr>
        <w:shd w:val="clear" w:color="auto" w:fill="85C8FF"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72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72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72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7200" w:themeFill="accent2"/>
      </w:tcPr>
    </w:tblStylePr>
    <w:tblStylePr w:type="band1Vert">
      <w:tblPr/>
      <w:tcPr>
        <w:shd w:val="clear" w:color="auto" w:fill="FFC690" w:themeFill="accent2" w:themeFillTint="66"/>
      </w:tcPr>
    </w:tblStylePr>
    <w:tblStylePr w:type="band1Horz">
      <w:tblPr/>
      <w:tcPr>
        <w:shd w:val="clear" w:color="auto" w:fill="FFC690"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D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AAE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AAE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AAE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AAE2" w:themeFill="accent5"/>
      </w:tcPr>
    </w:tblStylePr>
    <w:tblStylePr w:type="band1Vert">
      <w:tblPr/>
      <w:tcPr>
        <w:shd w:val="clear" w:color="auto" w:fill="C1DCF3" w:themeFill="accent5" w:themeFillTint="66"/>
      </w:tcPr>
    </w:tblStylePr>
    <w:tblStylePr w:type="band1Horz">
      <w:tblPr/>
      <w:tcPr>
        <w:shd w:val="clear" w:color="auto" w:fill="C1DCF3"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E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AB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AB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AB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AB66" w:themeFill="accent6"/>
      </w:tcPr>
    </w:tblStylePr>
    <w:tblStylePr w:type="band1Vert">
      <w:tblPr/>
      <w:tcPr>
        <w:shd w:val="clear" w:color="auto" w:fill="F9DDC1" w:themeFill="accent6" w:themeFillTint="66"/>
      </w:tcPr>
    </w:tblStylePr>
    <w:tblStylePr w:type="band1Horz">
      <w:tblPr/>
      <w:tcPr>
        <w:shd w:val="clear" w:color="auto" w:fill="F9DDC1"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bottom w:val="single" w:sz="12" w:space="0" w:color="48ADFF" w:themeColor="accent1" w:themeTint="99"/>
        </w:tcBorders>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GridTable6Colorful-Accent2">
    <w:name w:val="Grid Table 6 Colorful Accent 2"/>
    <w:basedOn w:val="TableNormal"/>
    <w:uiPriority w:val="51"/>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bottom w:val="single" w:sz="12" w:space="0" w:color="FFA959" w:themeColor="accent2" w:themeTint="99"/>
        </w:tcBorders>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bottom w:val="single" w:sz="12" w:space="0" w:color="A3CBED" w:themeColor="accent5" w:themeTint="99"/>
        </w:tcBorders>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GridTable6Colorful-Accent6">
    <w:name w:val="Grid Table 6 Colorful Accent 6"/>
    <w:basedOn w:val="TableNormal"/>
    <w:uiPriority w:val="51"/>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bottom w:val="single" w:sz="12" w:space="0" w:color="F7CCA3" w:themeColor="accent6" w:themeTint="99"/>
        </w:tcBorders>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00559A" w:themeColor="accent1" w:themeShade="BF"/>
    </w:rPr>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insideV w:val="single" w:sz="4" w:space="0" w:color="48AD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bottom w:val="single" w:sz="4" w:space="0" w:color="48ADFF" w:themeColor="accent1" w:themeTint="99"/>
        </w:tcBorders>
      </w:tcPr>
    </w:tblStylePr>
    <w:tblStylePr w:type="nwCell">
      <w:tblPr/>
      <w:tcPr>
        <w:tcBorders>
          <w:bottom w:val="single" w:sz="4" w:space="0" w:color="48ADFF" w:themeColor="accent1" w:themeTint="99"/>
        </w:tcBorders>
      </w:tcPr>
    </w:tblStylePr>
    <w:tblStylePr w:type="seCell">
      <w:tblPr/>
      <w:tcPr>
        <w:tcBorders>
          <w:top w:val="single" w:sz="4" w:space="0" w:color="48ADFF" w:themeColor="accent1" w:themeTint="99"/>
        </w:tcBorders>
      </w:tcPr>
    </w:tblStylePr>
    <w:tblStylePr w:type="swCell">
      <w:tblPr/>
      <w:tcPr>
        <w:tcBorders>
          <w:top w:val="single" w:sz="4" w:space="0" w:color="48ADFF" w:themeColor="accent1" w:themeTint="99"/>
        </w:tcBorders>
      </w:tcPr>
    </w:tblStylePr>
  </w:style>
  <w:style w:type="table" w:styleId="GridTable7Colorful-Accent2">
    <w:name w:val="Grid Table 7 Colorful Accent 2"/>
    <w:basedOn w:val="TableNormal"/>
    <w:uiPriority w:val="52"/>
    <w:semiHidden/>
    <w:rsid w:val="0058629F"/>
    <w:rPr>
      <w:color w:val="AF5500" w:themeColor="accent2" w:themeShade="BF"/>
    </w:rPr>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insideV w:val="single" w:sz="4" w:space="0" w:color="FFA95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bottom w:val="single" w:sz="4" w:space="0" w:color="FFA959" w:themeColor="accent2" w:themeTint="99"/>
        </w:tcBorders>
      </w:tcPr>
    </w:tblStylePr>
    <w:tblStylePr w:type="nwCell">
      <w:tblPr/>
      <w:tcPr>
        <w:tcBorders>
          <w:bottom w:val="single" w:sz="4" w:space="0" w:color="FFA959" w:themeColor="accent2" w:themeTint="99"/>
        </w:tcBorders>
      </w:tcPr>
    </w:tblStylePr>
    <w:tblStylePr w:type="seCell">
      <w:tblPr/>
      <w:tcPr>
        <w:tcBorders>
          <w:top w:val="single" w:sz="4" w:space="0" w:color="FFA959" w:themeColor="accent2" w:themeTint="99"/>
        </w:tcBorders>
      </w:tcPr>
    </w:tblStylePr>
    <w:tblStylePr w:type="swCell">
      <w:tblPr/>
      <w:tcPr>
        <w:tcBorders>
          <w:top w:val="single" w:sz="4" w:space="0" w:color="FFA959"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2782CE" w:themeColor="accent5" w:themeShade="BF"/>
    </w:rPr>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insideV w:val="single" w:sz="4" w:space="0" w:color="A3CB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bottom w:val="single" w:sz="4" w:space="0" w:color="A3CBED" w:themeColor="accent5" w:themeTint="99"/>
        </w:tcBorders>
      </w:tcPr>
    </w:tblStylePr>
    <w:tblStylePr w:type="nwCell">
      <w:tblPr/>
      <w:tcPr>
        <w:tcBorders>
          <w:bottom w:val="single" w:sz="4" w:space="0" w:color="A3CBED" w:themeColor="accent5" w:themeTint="99"/>
        </w:tcBorders>
      </w:tcPr>
    </w:tblStylePr>
    <w:tblStylePr w:type="seCell">
      <w:tblPr/>
      <w:tcPr>
        <w:tcBorders>
          <w:top w:val="single" w:sz="4" w:space="0" w:color="A3CBED" w:themeColor="accent5" w:themeTint="99"/>
        </w:tcBorders>
      </w:tcPr>
    </w:tblStylePr>
    <w:tblStylePr w:type="swCell">
      <w:tblPr/>
      <w:tcPr>
        <w:tcBorders>
          <w:top w:val="single" w:sz="4" w:space="0" w:color="A3CBED" w:themeColor="accent5" w:themeTint="99"/>
        </w:tcBorders>
      </w:tcPr>
    </w:tblStylePr>
  </w:style>
  <w:style w:type="table" w:styleId="GridTable7Colorful-Accent6">
    <w:name w:val="Grid Table 7 Colorful Accent 6"/>
    <w:basedOn w:val="TableNormal"/>
    <w:uiPriority w:val="52"/>
    <w:semiHidden/>
    <w:rsid w:val="0058629F"/>
    <w:rPr>
      <w:color w:val="EB7E16" w:themeColor="accent6" w:themeShade="BF"/>
    </w:rPr>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insideV w:val="single" w:sz="4" w:space="0" w:color="F7CCA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bottom w:val="single" w:sz="4" w:space="0" w:color="F7CCA3" w:themeColor="accent6" w:themeTint="99"/>
        </w:tcBorders>
      </w:tcPr>
    </w:tblStylePr>
    <w:tblStylePr w:type="nwCell">
      <w:tblPr/>
      <w:tcPr>
        <w:tcBorders>
          <w:bottom w:val="single" w:sz="4" w:space="0" w:color="F7CCA3" w:themeColor="accent6" w:themeTint="99"/>
        </w:tcBorders>
      </w:tcPr>
    </w:tblStylePr>
    <w:tblStylePr w:type="seCell">
      <w:tblPr/>
      <w:tcPr>
        <w:tcBorders>
          <w:top w:val="single" w:sz="4" w:space="0" w:color="F7CCA3" w:themeColor="accent6" w:themeTint="99"/>
        </w:tcBorders>
      </w:tcPr>
    </w:tblStylePr>
    <w:tblStylePr w:type="swCell">
      <w:tblPr/>
      <w:tcPr>
        <w:tcBorders>
          <w:top w:val="single" w:sz="4" w:space="0" w:color="F7CCA3"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18" w:space="0" w:color="0072CE" w:themeColor="accent1"/>
          <w:right w:val="single" w:sz="8" w:space="0" w:color="0072CE" w:themeColor="accent1"/>
          <w:insideH w:val="nil"/>
          <w:insideV w:val="single" w:sz="8" w:space="0" w:color="0072C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insideH w:val="nil"/>
          <w:insideV w:val="single" w:sz="8" w:space="0" w:color="0072C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shd w:val="clear" w:color="auto" w:fill="B3DDFF" w:themeFill="accent1" w:themeFillTint="3F"/>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shd w:val="clear" w:color="auto" w:fill="B3DDFF" w:themeFill="accent1" w:themeFillTint="3F"/>
      </w:tcPr>
    </w:tblStylePr>
    <w:tblStylePr w:type="band2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insideV w:val="single" w:sz="8" w:space="0" w:color="0072CE"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18" w:space="0" w:color="EA7200" w:themeColor="accent2"/>
          <w:right w:val="single" w:sz="8" w:space="0" w:color="EA7200" w:themeColor="accent2"/>
          <w:insideH w:val="nil"/>
          <w:insideV w:val="single" w:sz="8" w:space="0" w:color="EA72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insideH w:val="nil"/>
          <w:insideV w:val="single" w:sz="8" w:space="0" w:color="EA72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shd w:val="clear" w:color="auto" w:fill="FFDBBA" w:themeFill="accent2" w:themeFillTint="3F"/>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shd w:val="clear" w:color="auto" w:fill="FFDBBA" w:themeFill="accent2" w:themeFillTint="3F"/>
      </w:tcPr>
    </w:tblStylePr>
    <w:tblStylePr w:type="band2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insideV w:val="single" w:sz="8" w:space="0" w:color="EA720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18" w:space="0" w:color="66AAE2" w:themeColor="accent5"/>
          <w:right w:val="single" w:sz="8" w:space="0" w:color="66AAE2" w:themeColor="accent5"/>
          <w:insideH w:val="nil"/>
          <w:insideV w:val="single" w:sz="8" w:space="0" w:color="66AAE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insideH w:val="nil"/>
          <w:insideV w:val="single" w:sz="8" w:space="0" w:color="66AAE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shd w:val="clear" w:color="auto" w:fill="D9E9F7" w:themeFill="accent5" w:themeFillTint="3F"/>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shd w:val="clear" w:color="auto" w:fill="D9E9F7" w:themeFill="accent5" w:themeFillTint="3F"/>
      </w:tcPr>
    </w:tblStylePr>
    <w:tblStylePr w:type="band2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insideV w:val="single" w:sz="8" w:space="0" w:color="66AAE2"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18" w:space="0" w:color="F2AB66" w:themeColor="accent6"/>
          <w:right w:val="single" w:sz="8" w:space="0" w:color="F2AB66" w:themeColor="accent6"/>
          <w:insideH w:val="nil"/>
          <w:insideV w:val="single" w:sz="8" w:space="0" w:color="F2AB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insideH w:val="nil"/>
          <w:insideV w:val="single" w:sz="8" w:space="0" w:color="F2AB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shd w:val="clear" w:color="auto" w:fill="FBE9D8" w:themeFill="accent6" w:themeFillTint="3F"/>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shd w:val="clear" w:color="auto" w:fill="FBE9D8" w:themeFill="accent6" w:themeFillTint="3F"/>
      </w:tcPr>
    </w:tblStylePr>
    <w:tblStylePr w:type="band2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insideV w:val="single" w:sz="8" w:space="0" w:color="F2AB66"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pPr>
        <w:spacing w:before="0" w:after="0" w:line="240" w:lineRule="auto"/>
      </w:pPr>
      <w:rPr>
        <w:b/>
        <w:bCs/>
        <w:color w:val="FFFFFF" w:themeColor="background1"/>
      </w:rPr>
      <w:tblPr/>
      <w:tcPr>
        <w:shd w:val="clear" w:color="auto" w:fill="0072CE" w:themeFill="accent1"/>
      </w:tcPr>
    </w:tblStylePr>
    <w:tblStylePr w:type="lastRow">
      <w:pPr>
        <w:spacing w:before="0" w:after="0" w:line="240" w:lineRule="auto"/>
      </w:pPr>
      <w:rPr>
        <w:b/>
        <w:bCs/>
      </w:rPr>
      <w:tblPr/>
      <w:tcPr>
        <w:tcBorders>
          <w:top w:val="double" w:sz="6" w:space="0" w:color="0072CE" w:themeColor="accent1"/>
          <w:left w:val="single" w:sz="8" w:space="0" w:color="0072CE" w:themeColor="accent1"/>
          <w:bottom w:val="single" w:sz="8" w:space="0" w:color="0072CE" w:themeColor="accent1"/>
          <w:right w:val="single" w:sz="8" w:space="0" w:color="0072CE" w:themeColor="accent1"/>
        </w:tcBorders>
      </w:tcPr>
    </w:tblStylePr>
    <w:tblStylePr w:type="firstCol">
      <w:rPr>
        <w:b/>
        <w:bCs/>
      </w:rPr>
    </w:tblStylePr>
    <w:tblStylePr w:type="lastCol">
      <w:rPr>
        <w:b/>
        <w:bCs/>
      </w:rPr>
    </w:tblStylePr>
    <w:tblStylePr w:type="band1Vert">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tblStylePr w:type="band1Horz">
      <w:tblPr/>
      <w:tcPr>
        <w:tcBorders>
          <w:top w:val="single" w:sz="8" w:space="0" w:color="0072CE" w:themeColor="accent1"/>
          <w:left w:val="single" w:sz="8" w:space="0" w:color="0072CE" w:themeColor="accent1"/>
          <w:bottom w:val="single" w:sz="8" w:space="0" w:color="0072CE" w:themeColor="accent1"/>
          <w:right w:val="single" w:sz="8" w:space="0" w:color="0072CE"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pPr>
        <w:spacing w:before="0" w:after="0" w:line="240" w:lineRule="auto"/>
      </w:pPr>
      <w:rPr>
        <w:b/>
        <w:bCs/>
        <w:color w:val="FFFFFF" w:themeColor="background1"/>
      </w:rPr>
      <w:tblPr/>
      <w:tcPr>
        <w:shd w:val="clear" w:color="auto" w:fill="EA7200" w:themeFill="accent2"/>
      </w:tcPr>
    </w:tblStylePr>
    <w:tblStylePr w:type="lastRow">
      <w:pPr>
        <w:spacing w:before="0" w:after="0" w:line="240" w:lineRule="auto"/>
      </w:pPr>
      <w:rPr>
        <w:b/>
        <w:bCs/>
      </w:rPr>
      <w:tblPr/>
      <w:tcPr>
        <w:tcBorders>
          <w:top w:val="double" w:sz="6" w:space="0" w:color="EA7200" w:themeColor="accent2"/>
          <w:left w:val="single" w:sz="8" w:space="0" w:color="EA7200" w:themeColor="accent2"/>
          <w:bottom w:val="single" w:sz="8" w:space="0" w:color="EA7200" w:themeColor="accent2"/>
          <w:right w:val="single" w:sz="8" w:space="0" w:color="EA7200" w:themeColor="accent2"/>
        </w:tcBorders>
      </w:tcPr>
    </w:tblStylePr>
    <w:tblStylePr w:type="firstCol">
      <w:rPr>
        <w:b/>
        <w:bCs/>
      </w:rPr>
    </w:tblStylePr>
    <w:tblStylePr w:type="lastCol">
      <w:rPr>
        <w:b/>
        <w:bCs/>
      </w:rPr>
    </w:tblStylePr>
    <w:tblStylePr w:type="band1Vert">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tblStylePr w:type="band1Horz">
      <w:tblPr/>
      <w:tcPr>
        <w:tcBorders>
          <w:top w:val="single" w:sz="8" w:space="0" w:color="EA7200" w:themeColor="accent2"/>
          <w:left w:val="single" w:sz="8" w:space="0" w:color="EA7200" w:themeColor="accent2"/>
          <w:bottom w:val="single" w:sz="8" w:space="0" w:color="EA7200" w:themeColor="accent2"/>
          <w:right w:val="single" w:sz="8" w:space="0" w:color="EA720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pPr>
        <w:spacing w:before="0" w:after="0" w:line="240" w:lineRule="auto"/>
      </w:pPr>
      <w:rPr>
        <w:b/>
        <w:bCs/>
        <w:color w:val="FFFFFF" w:themeColor="background1"/>
      </w:rPr>
      <w:tblPr/>
      <w:tcPr>
        <w:shd w:val="clear" w:color="auto" w:fill="66AAE2" w:themeFill="accent5"/>
      </w:tcPr>
    </w:tblStylePr>
    <w:tblStylePr w:type="lastRow">
      <w:pPr>
        <w:spacing w:before="0" w:after="0" w:line="240" w:lineRule="auto"/>
      </w:pPr>
      <w:rPr>
        <w:b/>
        <w:bCs/>
      </w:rPr>
      <w:tblPr/>
      <w:tcPr>
        <w:tcBorders>
          <w:top w:val="double" w:sz="6" w:space="0" w:color="66AAE2" w:themeColor="accent5"/>
          <w:left w:val="single" w:sz="8" w:space="0" w:color="66AAE2" w:themeColor="accent5"/>
          <w:bottom w:val="single" w:sz="8" w:space="0" w:color="66AAE2" w:themeColor="accent5"/>
          <w:right w:val="single" w:sz="8" w:space="0" w:color="66AAE2" w:themeColor="accent5"/>
        </w:tcBorders>
      </w:tcPr>
    </w:tblStylePr>
    <w:tblStylePr w:type="firstCol">
      <w:rPr>
        <w:b/>
        <w:bCs/>
      </w:rPr>
    </w:tblStylePr>
    <w:tblStylePr w:type="lastCol">
      <w:rPr>
        <w:b/>
        <w:bCs/>
      </w:rPr>
    </w:tblStylePr>
    <w:tblStylePr w:type="band1Vert">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tblStylePr w:type="band1Horz">
      <w:tblPr/>
      <w:tcPr>
        <w:tcBorders>
          <w:top w:val="single" w:sz="8" w:space="0" w:color="66AAE2" w:themeColor="accent5"/>
          <w:left w:val="single" w:sz="8" w:space="0" w:color="66AAE2" w:themeColor="accent5"/>
          <w:bottom w:val="single" w:sz="8" w:space="0" w:color="66AAE2" w:themeColor="accent5"/>
          <w:right w:val="single" w:sz="8" w:space="0" w:color="66AAE2"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pPr>
        <w:spacing w:before="0" w:after="0" w:line="240" w:lineRule="auto"/>
      </w:pPr>
      <w:rPr>
        <w:b/>
        <w:bCs/>
        <w:color w:val="FFFFFF" w:themeColor="background1"/>
      </w:rPr>
      <w:tblPr/>
      <w:tcPr>
        <w:shd w:val="clear" w:color="auto" w:fill="F2AB66" w:themeFill="accent6"/>
      </w:tcPr>
    </w:tblStylePr>
    <w:tblStylePr w:type="lastRow">
      <w:pPr>
        <w:spacing w:before="0" w:after="0" w:line="240" w:lineRule="auto"/>
      </w:pPr>
      <w:rPr>
        <w:b/>
        <w:bCs/>
      </w:rPr>
      <w:tblPr/>
      <w:tcPr>
        <w:tcBorders>
          <w:top w:val="double" w:sz="6" w:space="0" w:color="F2AB66" w:themeColor="accent6"/>
          <w:left w:val="single" w:sz="8" w:space="0" w:color="F2AB66" w:themeColor="accent6"/>
          <w:bottom w:val="single" w:sz="8" w:space="0" w:color="F2AB66" w:themeColor="accent6"/>
          <w:right w:val="single" w:sz="8" w:space="0" w:color="F2AB66" w:themeColor="accent6"/>
        </w:tcBorders>
      </w:tcPr>
    </w:tblStylePr>
    <w:tblStylePr w:type="firstCol">
      <w:rPr>
        <w:b/>
        <w:bCs/>
      </w:rPr>
    </w:tblStylePr>
    <w:tblStylePr w:type="lastCol">
      <w:rPr>
        <w:b/>
        <w:bCs/>
      </w:rPr>
    </w:tblStylePr>
    <w:tblStylePr w:type="band1Vert">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tblStylePr w:type="band1Horz">
      <w:tblPr/>
      <w:tcPr>
        <w:tcBorders>
          <w:top w:val="single" w:sz="8" w:space="0" w:color="F2AB66" w:themeColor="accent6"/>
          <w:left w:val="single" w:sz="8" w:space="0" w:color="F2AB66" w:themeColor="accent6"/>
          <w:bottom w:val="single" w:sz="8" w:space="0" w:color="F2AB66" w:themeColor="accent6"/>
          <w:right w:val="single" w:sz="8" w:space="0" w:color="F2AB66"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00559A" w:themeColor="accent1" w:themeShade="BF"/>
    </w:rPr>
    <w:tblPr>
      <w:tblStyleRowBandSize w:val="1"/>
      <w:tblStyleColBandSize w:val="1"/>
      <w:tblBorders>
        <w:top w:val="single" w:sz="8" w:space="0" w:color="0072CE" w:themeColor="accent1"/>
        <w:bottom w:val="single" w:sz="8" w:space="0" w:color="0072CE" w:themeColor="accent1"/>
      </w:tblBorders>
    </w:tblPr>
    <w:tblStylePr w:type="fir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lastRow">
      <w:pPr>
        <w:spacing w:before="0" w:after="0" w:line="240" w:lineRule="auto"/>
      </w:pPr>
      <w:rPr>
        <w:b/>
        <w:bCs/>
      </w:rPr>
      <w:tblPr/>
      <w:tcPr>
        <w:tcBorders>
          <w:top w:val="single" w:sz="8" w:space="0" w:color="0072CE" w:themeColor="accent1"/>
          <w:left w:val="nil"/>
          <w:bottom w:val="single" w:sz="8" w:space="0" w:color="0072C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left w:val="nil"/>
          <w:right w:val="nil"/>
          <w:insideH w:val="nil"/>
          <w:insideV w:val="nil"/>
        </w:tcBorders>
        <w:shd w:val="clear" w:color="auto" w:fill="B3DDFF" w:themeFill="accent1" w:themeFillTint="3F"/>
      </w:tcPr>
    </w:tblStylePr>
  </w:style>
  <w:style w:type="table" w:styleId="LightShading-Accent2">
    <w:name w:val="Light Shading Accent 2"/>
    <w:basedOn w:val="TableNormal"/>
    <w:uiPriority w:val="60"/>
    <w:semiHidden/>
    <w:rsid w:val="0058629F"/>
    <w:rPr>
      <w:color w:val="AF5500" w:themeColor="accent2" w:themeShade="BF"/>
    </w:rPr>
    <w:tblPr>
      <w:tblStyleRowBandSize w:val="1"/>
      <w:tblStyleColBandSize w:val="1"/>
      <w:tblBorders>
        <w:top w:val="single" w:sz="8" w:space="0" w:color="EA7200" w:themeColor="accent2"/>
        <w:bottom w:val="single" w:sz="8" w:space="0" w:color="EA7200" w:themeColor="accent2"/>
      </w:tblBorders>
    </w:tblPr>
    <w:tblStylePr w:type="fir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lastRow">
      <w:pPr>
        <w:spacing w:before="0" w:after="0" w:line="240" w:lineRule="auto"/>
      </w:pPr>
      <w:rPr>
        <w:b/>
        <w:bCs/>
      </w:rPr>
      <w:tblPr/>
      <w:tcPr>
        <w:tcBorders>
          <w:top w:val="single" w:sz="8" w:space="0" w:color="EA7200" w:themeColor="accent2"/>
          <w:left w:val="nil"/>
          <w:bottom w:val="single" w:sz="8" w:space="0" w:color="EA72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left w:val="nil"/>
          <w:right w:val="nil"/>
          <w:insideH w:val="nil"/>
          <w:insideV w:val="nil"/>
        </w:tcBorders>
        <w:shd w:val="clear" w:color="auto" w:fill="FFDBBA"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2782CE" w:themeColor="accent5" w:themeShade="BF"/>
    </w:rPr>
    <w:tblPr>
      <w:tblStyleRowBandSize w:val="1"/>
      <w:tblStyleColBandSize w:val="1"/>
      <w:tblBorders>
        <w:top w:val="single" w:sz="8" w:space="0" w:color="66AAE2" w:themeColor="accent5"/>
        <w:bottom w:val="single" w:sz="8" w:space="0" w:color="66AAE2" w:themeColor="accent5"/>
      </w:tblBorders>
    </w:tblPr>
    <w:tblStylePr w:type="fir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lastRow">
      <w:pPr>
        <w:spacing w:before="0" w:after="0" w:line="240" w:lineRule="auto"/>
      </w:pPr>
      <w:rPr>
        <w:b/>
        <w:bCs/>
      </w:rPr>
      <w:tblPr/>
      <w:tcPr>
        <w:tcBorders>
          <w:top w:val="single" w:sz="8" w:space="0" w:color="66AAE2" w:themeColor="accent5"/>
          <w:left w:val="nil"/>
          <w:bottom w:val="single" w:sz="8" w:space="0" w:color="66AAE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left w:val="nil"/>
          <w:right w:val="nil"/>
          <w:insideH w:val="nil"/>
          <w:insideV w:val="nil"/>
        </w:tcBorders>
        <w:shd w:val="clear" w:color="auto" w:fill="D9E9F7" w:themeFill="accent5" w:themeFillTint="3F"/>
      </w:tcPr>
    </w:tblStylePr>
  </w:style>
  <w:style w:type="table" w:styleId="LightShading-Accent6">
    <w:name w:val="Light Shading Accent 6"/>
    <w:basedOn w:val="TableNormal"/>
    <w:uiPriority w:val="60"/>
    <w:semiHidden/>
    <w:rsid w:val="0058629F"/>
    <w:rPr>
      <w:color w:val="EB7E16" w:themeColor="accent6" w:themeShade="BF"/>
    </w:rPr>
    <w:tblPr>
      <w:tblStyleRowBandSize w:val="1"/>
      <w:tblStyleColBandSize w:val="1"/>
      <w:tblBorders>
        <w:top w:val="single" w:sz="8" w:space="0" w:color="F2AB66" w:themeColor="accent6"/>
        <w:bottom w:val="single" w:sz="8" w:space="0" w:color="F2AB66" w:themeColor="accent6"/>
      </w:tblBorders>
    </w:tblPr>
    <w:tblStylePr w:type="fir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lastRow">
      <w:pPr>
        <w:spacing w:before="0" w:after="0" w:line="240" w:lineRule="auto"/>
      </w:pPr>
      <w:rPr>
        <w:b/>
        <w:bCs/>
      </w:rPr>
      <w:tblPr/>
      <w:tcPr>
        <w:tcBorders>
          <w:top w:val="single" w:sz="8" w:space="0" w:color="F2AB66" w:themeColor="accent6"/>
          <w:left w:val="nil"/>
          <w:bottom w:val="single" w:sz="8" w:space="0" w:color="F2AB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left w:val="nil"/>
          <w:right w:val="nil"/>
          <w:insideH w:val="nil"/>
          <w:insideV w:val="nil"/>
        </w:tcBorders>
        <w:shd w:val="clear" w:color="auto" w:fill="FBE9D8"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48ADFF" w:themeColor="accent1" w:themeTint="99"/>
        </w:tcBorders>
      </w:tcPr>
    </w:tblStylePr>
    <w:tblStylePr w:type="lastRow">
      <w:rPr>
        <w:b/>
        <w:bCs/>
      </w:rPr>
      <w:tblPr/>
      <w:tcPr>
        <w:tcBorders>
          <w:top w:val="sing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FFA959" w:themeColor="accent2" w:themeTint="99"/>
        </w:tcBorders>
      </w:tcPr>
    </w:tblStylePr>
    <w:tblStylePr w:type="lastRow">
      <w:rPr>
        <w:b/>
        <w:bCs/>
      </w:rPr>
      <w:tblPr/>
      <w:tcPr>
        <w:tcBorders>
          <w:top w:val="sing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A3CBED" w:themeColor="accent5" w:themeTint="99"/>
        </w:tcBorders>
      </w:tcPr>
    </w:tblStylePr>
    <w:tblStylePr w:type="lastRow">
      <w:rPr>
        <w:b/>
        <w:bCs/>
      </w:rPr>
      <w:tblPr/>
      <w:tcPr>
        <w:tcBorders>
          <w:top w:val="sing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F7CCA3" w:themeColor="accent6" w:themeTint="99"/>
        </w:tcBorders>
      </w:tcPr>
    </w:tblStylePr>
    <w:tblStylePr w:type="lastRow">
      <w:rPr>
        <w:b/>
        <w:bCs/>
      </w:rPr>
      <w:tblPr/>
      <w:tcPr>
        <w:tcBorders>
          <w:top w:val="sing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48ADFF" w:themeColor="accent1" w:themeTint="99"/>
        <w:bottom w:val="single" w:sz="4" w:space="0" w:color="48ADFF" w:themeColor="accent1" w:themeTint="99"/>
        <w:insideH w:val="single" w:sz="4" w:space="0" w:color="48AD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FFA959" w:themeColor="accent2" w:themeTint="99"/>
        <w:bottom w:val="single" w:sz="4" w:space="0" w:color="FFA959" w:themeColor="accent2" w:themeTint="99"/>
        <w:insideH w:val="single" w:sz="4" w:space="0" w:color="FFA95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A3CBED" w:themeColor="accent5" w:themeTint="99"/>
        <w:bottom w:val="single" w:sz="4" w:space="0" w:color="A3CBED" w:themeColor="accent5" w:themeTint="99"/>
        <w:insideH w:val="single" w:sz="4" w:space="0" w:color="A3CB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F7CCA3" w:themeColor="accent6" w:themeTint="99"/>
        <w:bottom w:val="single" w:sz="4" w:space="0" w:color="F7CCA3" w:themeColor="accent6" w:themeTint="99"/>
        <w:insideH w:val="single" w:sz="4" w:space="0" w:color="F7CCA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0072CE" w:themeColor="accent1"/>
        <w:left w:val="single" w:sz="4" w:space="0" w:color="0072CE" w:themeColor="accent1"/>
        <w:bottom w:val="single" w:sz="4" w:space="0" w:color="0072CE" w:themeColor="accent1"/>
        <w:right w:val="single" w:sz="4" w:space="0" w:color="0072CE" w:themeColor="accent1"/>
      </w:tblBorders>
    </w:tblPr>
    <w:tblStylePr w:type="firstRow">
      <w:rPr>
        <w:b/>
        <w:bCs/>
        <w:color w:val="FFFFFF" w:themeColor="background1"/>
      </w:rPr>
      <w:tblPr/>
      <w:tcPr>
        <w:shd w:val="clear" w:color="auto" w:fill="0072CE" w:themeFill="accent1"/>
      </w:tcPr>
    </w:tblStylePr>
    <w:tblStylePr w:type="lastRow">
      <w:rPr>
        <w:b/>
        <w:bCs/>
      </w:rPr>
      <w:tblPr/>
      <w:tcPr>
        <w:tcBorders>
          <w:top w:val="double" w:sz="4" w:space="0" w:color="0072C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E" w:themeColor="accent1"/>
          <w:right w:val="single" w:sz="4" w:space="0" w:color="0072CE" w:themeColor="accent1"/>
        </w:tcBorders>
      </w:tcPr>
    </w:tblStylePr>
    <w:tblStylePr w:type="band1Horz">
      <w:tblPr/>
      <w:tcPr>
        <w:tcBorders>
          <w:top w:val="single" w:sz="4" w:space="0" w:color="0072CE" w:themeColor="accent1"/>
          <w:bottom w:val="single" w:sz="4" w:space="0" w:color="0072C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E" w:themeColor="accent1"/>
          <w:left w:val="nil"/>
        </w:tcBorders>
      </w:tcPr>
    </w:tblStylePr>
    <w:tblStylePr w:type="swCell">
      <w:tblPr/>
      <w:tcPr>
        <w:tcBorders>
          <w:top w:val="double" w:sz="4" w:space="0" w:color="0072CE"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EA7200" w:themeColor="accent2"/>
        <w:left w:val="single" w:sz="4" w:space="0" w:color="EA7200" w:themeColor="accent2"/>
        <w:bottom w:val="single" w:sz="4" w:space="0" w:color="EA7200" w:themeColor="accent2"/>
        <w:right w:val="single" w:sz="4" w:space="0" w:color="EA7200" w:themeColor="accent2"/>
      </w:tblBorders>
    </w:tblPr>
    <w:tblStylePr w:type="firstRow">
      <w:rPr>
        <w:b/>
        <w:bCs/>
        <w:color w:val="FFFFFF" w:themeColor="background1"/>
      </w:rPr>
      <w:tblPr/>
      <w:tcPr>
        <w:shd w:val="clear" w:color="auto" w:fill="EA7200" w:themeFill="accent2"/>
      </w:tcPr>
    </w:tblStylePr>
    <w:tblStylePr w:type="lastRow">
      <w:rPr>
        <w:b/>
        <w:bCs/>
      </w:rPr>
      <w:tblPr/>
      <w:tcPr>
        <w:tcBorders>
          <w:top w:val="double" w:sz="4" w:space="0" w:color="EA72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7200" w:themeColor="accent2"/>
          <w:right w:val="single" w:sz="4" w:space="0" w:color="EA7200" w:themeColor="accent2"/>
        </w:tcBorders>
      </w:tcPr>
    </w:tblStylePr>
    <w:tblStylePr w:type="band1Horz">
      <w:tblPr/>
      <w:tcPr>
        <w:tcBorders>
          <w:top w:val="single" w:sz="4" w:space="0" w:color="EA7200" w:themeColor="accent2"/>
          <w:bottom w:val="single" w:sz="4" w:space="0" w:color="EA72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7200" w:themeColor="accent2"/>
          <w:left w:val="nil"/>
        </w:tcBorders>
      </w:tcPr>
    </w:tblStylePr>
    <w:tblStylePr w:type="swCell">
      <w:tblPr/>
      <w:tcPr>
        <w:tcBorders>
          <w:top w:val="double" w:sz="4" w:space="0" w:color="EA720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66AAE2" w:themeColor="accent5"/>
        <w:left w:val="single" w:sz="4" w:space="0" w:color="66AAE2" w:themeColor="accent5"/>
        <w:bottom w:val="single" w:sz="4" w:space="0" w:color="66AAE2" w:themeColor="accent5"/>
        <w:right w:val="single" w:sz="4" w:space="0" w:color="66AAE2" w:themeColor="accent5"/>
      </w:tblBorders>
    </w:tblPr>
    <w:tblStylePr w:type="firstRow">
      <w:rPr>
        <w:b/>
        <w:bCs/>
        <w:color w:val="FFFFFF" w:themeColor="background1"/>
      </w:rPr>
      <w:tblPr/>
      <w:tcPr>
        <w:shd w:val="clear" w:color="auto" w:fill="66AAE2" w:themeFill="accent5"/>
      </w:tcPr>
    </w:tblStylePr>
    <w:tblStylePr w:type="lastRow">
      <w:rPr>
        <w:b/>
        <w:bCs/>
      </w:rPr>
      <w:tblPr/>
      <w:tcPr>
        <w:tcBorders>
          <w:top w:val="double" w:sz="4" w:space="0" w:color="66AAE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AAE2" w:themeColor="accent5"/>
          <w:right w:val="single" w:sz="4" w:space="0" w:color="66AAE2" w:themeColor="accent5"/>
        </w:tcBorders>
      </w:tcPr>
    </w:tblStylePr>
    <w:tblStylePr w:type="band1Horz">
      <w:tblPr/>
      <w:tcPr>
        <w:tcBorders>
          <w:top w:val="single" w:sz="4" w:space="0" w:color="66AAE2" w:themeColor="accent5"/>
          <w:bottom w:val="single" w:sz="4" w:space="0" w:color="66AAE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AAE2" w:themeColor="accent5"/>
          <w:left w:val="nil"/>
        </w:tcBorders>
      </w:tcPr>
    </w:tblStylePr>
    <w:tblStylePr w:type="swCell">
      <w:tblPr/>
      <w:tcPr>
        <w:tcBorders>
          <w:top w:val="double" w:sz="4" w:space="0" w:color="66AAE2"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F2AB66" w:themeColor="accent6"/>
        <w:left w:val="single" w:sz="4" w:space="0" w:color="F2AB66" w:themeColor="accent6"/>
        <w:bottom w:val="single" w:sz="4" w:space="0" w:color="F2AB66" w:themeColor="accent6"/>
        <w:right w:val="single" w:sz="4" w:space="0" w:color="F2AB66" w:themeColor="accent6"/>
      </w:tblBorders>
    </w:tblPr>
    <w:tblStylePr w:type="firstRow">
      <w:rPr>
        <w:b/>
        <w:bCs/>
        <w:color w:val="FFFFFF" w:themeColor="background1"/>
      </w:rPr>
      <w:tblPr/>
      <w:tcPr>
        <w:shd w:val="clear" w:color="auto" w:fill="F2AB66" w:themeFill="accent6"/>
      </w:tcPr>
    </w:tblStylePr>
    <w:tblStylePr w:type="lastRow">
      <w:rPr>
        <w:b/>
        <w:bCs/>
      </w:rPr>
      <w:tblPr/>
      <w:tcPr>
        <w:tcBorders>
          <w:top w:val="double" w:sz="4" w:space="0" w:color="F2AB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AB66" w:themeColor="accent6"/>
          <w:right w:val="single" w:sz="4" w:space="0" w:color="F2AB66" w:themeColor="accent6"/>
        </w:tcBorders>
      </w:tcPr>
    </w:tblStylePr>
    <w:tblStylePr w:type="band1Horz">
      <w:tblPr/>
      <w:tcPr>
        <w:tcBorders>
          <w:top w:val="single" w:sz="4" w:space="0" w:color="F2AB66" w:themeColor="accent6"/>
          <w:bottom w:val="single" w:sz="4" w:space="0" w:color="F2AB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AB66" w:themeColor="accent6"/>
          <w:left w:val="nil"/>
        </w:tcBorders>
      </w:tcPr>
    </w:tblStylePr>
    <w:tblStylePr w:type="swCell">
      <w:tblPr/>
      <w:tcPr>
        <w:tcBorders>
          <w:top w:val="double" w:sz="4" w:space="0" w:color="F2AB66"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48ADFF" w:themeColor="accent1" w:themeTint="99"/>
        <w:left w:val="single" w:sz="4" w:space="0" w:color="48ADFF" w:themeColor="accent1" w:themeTint="99"/>
        <w:bottom w:val="single" w:sz="4" w:space="0" w:color="48ADFF" w:themeColor="accent1" w:themeTint="99"/>
        <w:right w:val="single" w:sz="4" w:space="0" w:color="48ADFF" w:themeColor="accent1" w:themeTint="99"/>
        <w:insideH w:val="single" w:sz="4" w:space="0" w:color="48ADFF" w:themeColor="accent1" w:themeTint="99"/>
      </w:tblBorders>
    </w:tblPr>
    <w:tblStylePr w:type="firstRow">
      <w:rPr>
        <w:b/>
        <w:bCs/>
        <w:color w:val="FFFFFF" w:themeColor="background1"/>
      </w:rPr>
      <w:tblPr/>
      <w:tcPr>
        <w:tcBorders>
          <w:top w:val="single" w:sz="4" w:space="0" w:color="0072CE" w:themeColor="accent1"/>
          <w:left w:val="single" w:sz="4" w:space="0" w:color="0072CE" w:themeColor="accent1"/>
          <w:bottom w:val="single" w:sz="4" w:space="0" w:color="0072CE" w:themeColor="accent1"/>
          <w:right w:val="single" w:sz="4" w:space="0" w:color="0072CE" w:themeColor="accent1"/>
          <w:insideH w:val="nil"/>
        </w:tcBorders>
        <w:shd w:val="clear" w:color="auto" w:fill="0072CE" w:themeFill="accent1"/>
      </w:tcPr>
    </w:tblStylePr>
    <w:tblStylePr w:type="lastRow">
      <w:rPr>
        <w:b/>
        <w:bCs/>
      </w:rPr>
      <w:tblPr/>
      <w:tcPr>
        <w:tcBorders>
          <w:top w:val="double" w:sz="4" w:space="0" w:color="48ADFF" w:themeColor="accent1" w:themeTint="99"/>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FFA959" w:themeColor="accent2" w:themeTint="99"/>
        <w:left w:val="single" w:sz="4" w:space="0" w:color="FFA959" w:themeColor="accent2" w:themeTint="99"/>
        <w:bottom w:val="single" w:sz="4" w:space="0" w:color="FFA959" w:themeColor="accent2" w:themeTint="99"/>
        <w:right w:val="single" w:sz="4" w:space="0" w:color="FFA959" w:themeColor="accent2" w:themeTint="99"/>
        <w:insideH w:val="single" w:sz="4" w:space="0" w:color="FFA959" w:themeColor="accent2" w:themeTint="99"/>
      </w:tblBorders>
    </w:tblPr>
    <w:tblStylePr w:type="firstRow">
      <w:rPr>
        <w:b/>
        <w:bCs/>
        <w:color w:val="FFFFFF" w:themeColor="background1"/>
      </w:rPr>
      <w:tblPr/>
      <w:tcPr>
        <w:tcBorders>
          <w:top w:val="single" w:sz="4" w:space="0" w:color="EA7200" w:themeColor="accent2"/>
          <w:left w:val="single" w:sz="4" w:space="0" w:color="EA7200" w:themeColor="accent2"/>
          <w:bottom w:val="single" w:sz="4" w:space="0" w:color="EA7200" w:themeColor="accent2"/>
          <w:right w:val="single" w:sz="4" w:space="0" w:color="EA7200" w:themeColor="accent2"/>
          <w:insideH w:val="nil"/>
        </w:tcBorders>
        <w:shd w:val="clear" w:color="auto" w:fill="EA7200" w:themeFill="accent2"/>
      </w:tcPr>
    </w:tblStylePr>
    <w:tblStylePr w:type="lastRow">
      <w:rPr>
        <w:b/>
        <w:bCs/>
      </w:rPr>
      <w:tblPr/>
      <w:tcPr>
        <w:tcBorders>
          <w:top w:val="double" w:sz="4" w:space="0" w:color="FFA959" w:themeColor="accent2" w:themeTint="99"/>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A3CBED" w:themeColor="accent5" w:themeTint="99"/>
        <w:left w:val="single" w:sz="4" w:space="0" w:color="A3CBED" w:themeColor="accent5" w:themeTint="99"/>
        <w:bottom w:val="single" w:sz="4" w:space="0" w:color="A3CBED" w:themeColor="accent5" w:themeTint="99"/>
        <w:right w:val="single" w:sz="4" w:space="0" w:color="A3CBED" w:themeColor="accent5" w:themeTint="99"/>
        <w:insideH w:val="single" w:sz="4" w:space="0" w:color="A3CBED" w:themeColor="accent5" w:themeTint="99"/>
      </w:tblBorders>
    </w:tblPr>
    <w:tblStylePr w:type="firstRow">
      <w:rPr>
        <w:b/>
        <w:bCs/>
        <w:color w:val="FFFFFF" w:themeColor="background1"/>
      </w:rPr>
      <w:tblPr/>
      <w:tcPr>
        <w:tcBorders>
          <w:top w:val="single" w:sz="4" w:space="0" w:color="66AAE2" w:themeColor="accent5"/>
          <w:left w:val="single" w:sz="4" w:space="0" w:color="66AAE2" w:themeColor="accent5"/>
          <w:bottom w:val="single" w:sz="4" w:space="0" w:color="66AAE2" w:themeColor="accent5"/>
          <w:right w:val="single" w:sz="4" w:space="0" w:color="66AAE2" w:themeColor="accent5"/>
          <w:insideH w:val="nil"/>
        </w:tcBorders>
        <w:shd w:val="clear" w:color="auto" w:fill="66AAE2" w:themeFill="accent5"/>
      </w:tcPr>
    </w:tblStylePr>
    <w:tblStylePr w:type="lastRow">
      <w:rPr>
        <w:b/>
        <w:bCs/>
      </w:rPr>
      <w:tblPr/>
      <w:tcPr>
        <w:tcBorders>
          <w:top w:val="double" w:sz="4" w:space="0" w:color="A3CBED" w:themeColor="accent5" w:themeTint="99"/>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F7CCA3" w:themeColor="accent6" w:themeTint="99"/>
        <w:left w:val="single" w:sz="4" w:space="0" w:color="F7CCA3" w:themeColor="accent6" w:themeTint="99"/>
        <w:bottom w:val="single" w:sz="4" w:space="0" w:color="F7CCA3" w:themeColor="accent6" w:themeTint="99"/>
        <w:right w:val="single" w:sz="4" w:space="0" w:color="F7CCA3" w:themeColor="accent6" w:themeTint="99"/>
        <w:insideH w:val="single" w:sz="4" w:space="0" w:color="F7CCA3" w:themeColor="accent6" w:themeTint="99"/>
      </w:tblBorders>
    </w:tblPr>
    <w:tblStylePr w:type="firstRow">
      <w:rPr>
        <w:b/>
        <w:bCs/>
        <w:color w:val="FFFFFF" w:themeColor="background1"/>
      </w:rPr>
      <w:tblPr/>
      <w:tcPr>
        <w:tcBorders>
          <w:top w:val="single" w:sz="4" w:space="0" w:color="F2AB66" w:themeColor="accent6"/>
          <w:left w:val="single" w:sz="4" w:space="0" w:color="F2AB66" w:themeColor="accent6"/>
          <w:bottom w:val="single" w:sz="4" w:space="0" w:color="F2AB66" w:themeColor="accent6"/>
          <w:right w:val="single" w:sz="4" w:space="0" w:color="F2AB66" w:themeColor="accent6"/>
          <w:insideH w:val="nil"/>
        </w:tcBorders>
        <w:shd w:val="clear" w:color="auto" w:fill="F2AB66" w:themeFill="accent6"/>
      </w:tcPr>
    </w:tblStylePr>
    <w:tblStylePr w:type="lastRow">
      <w:rPr>
        <w:b/>
        <w:bCs/>
      </w:rPr>
      <w:tblPr/>
      <w:tcPr>
        <w:tcBorders>
          <w:top w:val="double" w:sz="4" w:space="0" w:color="F7CCA3" w:themeColor="accent6" w:themeTint="99"/>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0072CE" w:themeColor="accent1"/>
        <w:left w:val="single" w:sz="24" w:space="0" w:color="0072CE" w:themeColor="accent1"/>
        <w:bottom w:val="single" w:sz="24" w:space="0" w:color="0072CE" w:themeColor="accent1"/>
        <w:right w:val="single" w:sz="24" w:space="0" w:color="0072CE" w:themeColor="accent1"/>
      </w:tblBorders>
    </w:tblPr>
    <w:tcPr>
      <w:shd w:val="clear" w:color="auto" w:fill="0072C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EA7200" w:themeColor="accent2"/>
        <w:left w:val="single" w:sz="24" w:space="0" w:color="EA7200" w:themeColor="accent2"/>
        <w:bottom w:val="single" w:sz="24" w:space="0" w:color="EA7200" w:themeColor="accent2"/>
        <w:right w:val="single" w:sz="24" w:space="0" w:color="EA7200" w:themeColor="accent2"/>
      </w:tblBorders>
    </w:tblPr>
    <w:tcPr>
      <w:shd w:val="clear" w:color="auto" w:fill="EA72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66AAE2" w:themeColor="accent5"/>
        <w:left w:val="single" w:sz="24" w:space="0" w:color="66AAE2" w:themeColor="accent5"/>
        <w:bottom w:val="single" w:sz="24" w:space="0" w:color="66AAE2" w:themeColor="accent5"/>
        <w:right w:val="single" w:sz="24" w:space="0" w:color="66AAE2" w:themeColor="accent5"/>
      </w:tblBorders>
    </w:tblPr>
    <w:tcPr>
      <w:shd w:val="clear" w:color="auto" w:fill="66AAE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F2AB66" w:themeColor="accent6"/>
        <w:left w:val="single" w:sz="24" w:space="0" w:color="F2AB66" w:themeColor="accent6"/>
        <w:bottom w:val="single" w:sz="24" w:space="0" w:color="F2AB66" w:themeColor="accent6"/>
        <w:right w:val="single" w:sz="24" w:space="0" w:color="F2AB66" w:themeColor="accent6"/>
      </w:tblBorders>
    </w:tblPr>
    <w:tcPr>
      <w:shd w:val="clear" w:color="auto" w:fill="F2AB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00559A" w:themeColor="accent1" w:themeShade="BF"/>
    </w:rPr>
    <w:tblPr>
      <w:tblStyleRowBandSize w:val="1"/>
      <w:tblStyleColBandSize w:val="1"/>
      <w:tblBorders>
        <w:top w:val="single" w:sz="4" w:space="0" w:color="0072CE" w:themeColor="accent1"/>
        <w:bottom w:val="single" w:sz="4" w:space="0" w:color="0072CE" w:themeColor="accent1"/>
      </w:tblBorders>
    </w:tblPr>
    <w:tblStylePr w:type="firstRow">
      <w:rPr>
        <w:b/>
        <w:bCs/>
      </w:rPr>
      <w:tblPr/>
      <w:tcPr>
        <w:tcBorders>
          <w:bottom w:val="single" w:sz="4" w:space="0" w:color="0072CE" w:themeColor="accent1"/>
        </w:tcBorders>
      </w:tcPr>
    </w:tblStylePr>
    <w:tblStylePr w:type="lastRow">
      <w:rPr>
        <w:b/>
        <w:bCs/>
      </w:rPr>
      <w:tblPr/>
      <w:tcPr>
        <w:tcBorders>
          <w:top w:val="double" w:sz="4" w:space="0" w:color="0072CE" w:themeColor="accent1"/>
        </w:tcBorders>
      </w:tcPr>
    </w:tblStylePr>
    <w:tblStylePr w:type="firstCol">
      <w:rPr>
        <w:b/>
        <w:bCs/>
      </w:rPr>
    </w:tblStylePr>
    <w:tblStylePr w:type="lastCol">
      <w:rPr>
        <w:b/>
        <w:bCs/>
      </w:rPr>
    </w:tblStylePr>
    <w:tblStylePr w:type="band1Vert">
      <w:tblPr/>
      <w:tcPr>
        <w:shd w:val="clear" w:color="auto" w:fill="C2E3FF" w:themeFill="accent1" w:themeFillTint="33"/>
      </w:tcPr>
    </w:tblStylePr>
    <w:tblStylePr w:type="band1Horz">
      <w:tblPr/>
      <w:tcPr>
        <w:shd w:val="clear" w:color="auto" w:fill="C2E3FF" w:themeFill="accent1" w:themeFillTint="33"/>
      </w:tcPr>
    </w:tblStylePr>
  </w:style>
  <w:style w:type="table" w:styleId="ListTable6Colorful-Accent2">
    <w:name w:val="List Table 6 Colorful Accent 2"/>
    <w:basedOn w:val="TableNormal"/>
    <w:uiPriority w:val="51"/>
    <w:semiHidden/>
    <w:rsid w:val="0058629F"/>
    <w:rPr>
      <w:color w:val="AF5500" w:themeColor="accent2" w:themeShade="BF"/>
    </w:rPr>
    <w:tblPr>
      <w:tblStyleRowBandSize w:val="1"/>
      <w:tblStyleColBandSize w:val="1"/>
      <w:tblBorders>
        <w:top w:val="single" w:sz="4" w:space="0" w:color="EA7200" w:themeColor="accent2"/>
        <w:bottom w:val="single" w:sz="4" w:space="0" w:color="EA7200" w:themeColor="accent2"/>
      </w:tblBorders>
    </w:tblPr>
    <w:tblStylePr w:type="firstRow">
      <w:rPr>
        <w:b/>
        <w:bCs/>
      </w:rPr>
      <w:tblPr/>
      <w:tcPr>
        <w:tcBorders>
          <w:bottom w:val="single" w:sz="4" w:space="0" w:color="EA7200" w:themeColor="accent2"/>
        </w:tcBorders>
      </w:tcPr>
    </w:tblStylePr>
    <w:tblStylePr w:type="lastRow">
      <w:rPr>
        <w:b/>
        <w:bCs/>
      </w:rPr>
      <w:tblPr/>
      <w:tcPr>
        <w:tcBorders>
          <w:top w:val="double" w:sz="4" w:space="0" w:color="EA7200" w:themeColor="accent2"/>
        </w:tcBorders>
      </w:tcPr>
    </w:tblStylePr>
    <w:tblStylePr w:type="firstCol">
      <w:rPr>
        <w:b/>
        <w:bCs/>
      </w:rPr>
    </w:tblStylePr>
    <w:tblStylePr w:type="lastCol">
      <w:rPr>
        <w:b/>
        <w:bCs/>
      </w:rPr>
    </w:tblStylePr>
    <w:tblStylePr w:type="band1Vert">
      <w:tblPr/>
      <w:tcPr>
        <w:shd w:val="clear" w:color="auto" w:fill="FFE2C7" w:themeFill="accent2" w:themeFillTint="33"/>
      </w:tcPr>
    </w:tblStylePr>
    <w:tblStylePr w:type="band1Horz">
      <w:tblPr/>
      <w:tcPr>
        <w:shd w:val="clear" w:color="auto" w:fill="FFE2C7"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2782CE" w:themeColor="accent5" w:themeShade="BF"/>
    </w:rPr>
    <w:tblPr>
      <w:tblStyleRowBandSize w:val="1"/>
      <w:tblStyleColBandSize w:val="1"/>
      <w:tblBorders>
        <w:top w:val="single" w:sz="4" w:space="0" w:color="66AAE2" w:themeColor="accent5"/>
        <w:bottom w:val="single" w:sz="4" w:space="0" w:color="66AAE2" w:themeColor="accent5"/>
      </w:tblBorders>
    </w:tblPr>
    <w:tblStylePr w:type="firstRow">
      <w:rPr>
        <w:b/>
        <w:bCs/>
      </w:rPr>
      <w:tblPr/>
      <w:tcPr>
        <w:tcBorders>
          <w:bottom w:val="single" w:sz="4" w:space="0" w:color="66AAE2" w:themeColor="accent5"/>
        </w:tcBorders>
      </w:tcPr>
    </w:tblStylePr>
    <w:tblStylePr w:type="lastRow">
      <w:rPr>
        <w:b/>
        <w:bCs/>
      </w:rPr>
      <w:tblPr/>
      <w:tcPr>
        <w:tcBorders>
          <w:top w:val="double" w:sz="4" w:space="0" w:color="66AAE2" w:themeColor="accent5"/>
        </w:tcBorders>
      </w:tcPr>
    </w:tblStylePr>
    <w:tblStylePr w:type="firstCol">
      <w:rPr>
        <w:b/>
        <w:bCs/>
      </w:rPr>
    </w:tblStylePr>
    <w:tblStylePr w:type="lastCol">
      <w:rPr>
        <w:b/>
        <w:bCs/>
      </w:rPr>
    </w:tblStylePr>
    <w:tblStylePr w:type="band1Vert">
      <w:tblPr/>
      <w:tcPr>
        <w:shd w:val="clear" w:color="auto" w:fill="E0EDF9" w:themeFill="accent5" w:themeFillTint="33"/>
      </w:tcPr>
    </w:tblStylePr>
    <w:tblStylePr w:type="band1Horz">
      <w:tblPr/>
      <w:tcPr>
        <w:shd w:val="clear" w:color="auto" w:fill="E0EDF9" w:themeFill="accent5" w:themeFillTint="33"/>
      </w:tcPr>
    </w:tblStylePr>
  </w:style>
  <w:style w:type="table" w:styleId="ListTable6Colorful-Accent6">
    <w:name w:val="List Table 6 Colorful Accent 6"/>
    <w:basedOn w:val="TableNormal"/>
    <w:uiPriority w:val="51"/>
    <w:semiHidden/>
    <w:rsid w:val="0058629F"/>
    <w:rPr>
      <w:color w:val="EB7E16" w:themeColor="accent6" w:themeShade="BF"/>
    </w:rPr>
    <w:tblPr>
      <w:tblStyleRowBandSize w:val="1"/>
      <w:tblStyleColBandSize w:val="1"/>
      <w:tblBorders>
        <w:top w:val="single" w:sz="4" w:space="0" w:color="F2AB66" w:themeColor="accent6"/>
        <w:bottom w:val="single" w:sz="4" w:space="0" w:color="F2AB66" w:themeColor="accent6"/>
      </w:tblBorders>
    </w:tblPr>
    <w:tblStylePr w:type="firstRow">
      <w:rPr>
        <w:b/>
        <w:bCs/>
      </w:rPr>
      <w:tblPr/>
      <w:tcPr>
        <w:tcBorders>
          <w:bottom w:val="single" w:sz="4" w:space="0" w:color="F2AB66" w:themeColor="accent6"/>
        </w:tcBorders>
      </w:tcPr>
    </w:tblStylePr>
    <w:tblStylePr w:type="lastRow">
      <w:rPr>
        <w:b/>
        <w:bCs/>
      </w:rPr>
      <w:tblPr/>
      <w:tcPr>
        <w:tcBorders>
          <w:top w:val="double" w:sz="4" w:space="0" w:color="F2AB66" w:themeColor="accent6"/>
        </w:tcBorders>
      </w:tcPr>
    </w:tblStylePr>
    <w:tblStylePr w:type="firstCol">
      <w:rPr>
        <w:b/>
        <w:bCs/>
      </w:rPr>
    </w:tblStylePr>
    <w:tblStylePr w:type="lastCol">
      <w:rPr>
        <w:b/>
        <w:bCs/>
      </w:rPr>
    </w:tblStylePr>
    <w:tblStylePr w:type="band1Vert">
      <w:tblPr/>
      <w:tcPr>
        <w:shd w:val="clear" w:color="auto" w:fill="FCEEE0" w:themeFill="accent6" w:themeFillTint="33"/>
      </w:tcPr>
    </w:tblStylePr>
    <w:tblStylePr w:type="band1Horz">
      <w:tblPr/>
      <w:tcPr>
        <w:shd w:val="clear" w:color="auto" w:fill="FCEEE0"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00559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C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72C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C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72CE" w:themeColor="accent1"/>
        </w:tcBorders>
        <w:shd w:val="clear" w:color="auto" w:fill="FFFFFF" w:themeFill="background1"/>
      </w:tcPr>
    </w:tblStylePr>
    <w:tblStylePr w:type="band1Vert">
      <w:tblPr/>
      <w:tcPr>
        <w:shd w:val="clear" w:color="auto" w:fill="C2E3FF" w:themeFill="accent1" w:themeFillTint="33"/>
      </w:tcPr>
    </w:tblStylePr>
    <w:tblStylePr w:type="band1Horz">
      <w:tblPr/>
      <w:tcPr>
        <w:shd w:val="clear" w:color="auto" w:fill="C2E3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AF55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72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72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72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7200" w:themeColor="accent2"/>
        </w:tcBorders>
        <w:shd w:val="clear" w:color="auto" w:fill="FFFFFF" w:themeFill="background1"/>
      </w:tcPr>
    </w:tblStylePr>
    <w:tblStylePr w:type="band1Vert">
      <w:tblPr/>
      <w:tcPr>
        <w:shd w:val="clear" w:color="auto" w:fill="FFE2C7" w:themeFill="accent2" w:themeFillTint="33"/>
      </w:tcPr>
    </w:tblStylePr>
    <w:tblStylePr w:type="band1Horz">
      <w:tblPr/>
      <w:tcPr>
        <w:shd w:val="clear" w:color="auto" w:fill="FFE2C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2782C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AAE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AAE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AAE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AAE2" w:themeColor="accent5"/>
        </w:tcBorders>
        <w:shd w:val="clear" w:color="auto" w:fill="FFFFFF" w:themeFill="background1"/>
      </w:tcPr>
    </w:tblStylePr>
    <w:tblStylePr w:type="band1Vert">
      <w:tblPr/>
      <w:tcPr>
        <w:shd w:val="clear" w:color="auto" w:fill="E0EDF9" w:themeFill="accent5" w:themeFillTint="33"/>
      </w:tcPr>
    </w:tblStylePr>
    <w:tblStylePr w:type="band1Horz">
      <w:tblPr/>
      <w:tcPr>
        <w:shd w:val="clear" w:color="auto" w:fill="E0ED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EB7E1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AB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AB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AB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AB66" w:themeColor="accent6"/>
        </w:tcBorders>
        <w:shd w:val="clear" w:color="auto" w:fill="FFFFFF" w:themeFill="background1"/>
      </w:tcPr>
    </w:tblStylePr>
    <w:tblStylePr w:type="band1Vert">
      <w:tblPr/>
      <w:tcPr>
        <w:shd w:val="clear" w:color="auto" w:fill="FCEEE0" w:themeFill="accent6" w:themeFillTint="33"/>
      </w:tcPr>
    </w:tblStylePr>
    <w:tblStylePr w:type="band1Horz">
      <w:tblPr/>
      <w:tcPr>
        <w:shd w:val="clear" w:color="auto" w:fill="FCEE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insideV w:val="single" w:sz="8" w:space="0" w:color="1B99FF" w:themeColor="accent1" w:themeTint="BF"/>
      </w:tblBorders>
    </w:tblPr>
    <w:tcPr>
      <w:shd w:val="clear" w:color="auto" w:fill="B3DDFF" w:themeFill="accent1" w:themeFillTint="3F"/>
    </w:tcPr>
    <w:tblStylePr w:type="firstRow">
      <w:rPr>
        <w:b/>
        <w:bCs/>
      </w:rPr>
    </w:tblStylePr>
    <w:tblStylePr w:type="lastRow">
      <w:rPr>
        <w:b/>
        <w:bCs/>
      </w:rPr>
      <w:tblPr/>
      <w:tcPr>
        <w:tcBorders>
          <w:top w:val="single" w:sz="18" w:space="0" w:color="1B99FF" w:themeColor="accent1" w:themeTint="BF"/>
        </w:tcBorders>
      </w:tcPr>
    </w:tblStylePr>
    <w:tblStylePr w:type="firstCol">
      <w:rPr>
        <w:b/>
        <w:bCs/>
      </w:rPr>
    </w:tblStylePr>
    <w:tblStylePr w:type="lastCol">
      <w:rPr>
        <w:b/>
        <w:bCs/>
      </w:rPr>
    </w:tblStylePr>
    <w:tblStylePr w:type="band1Vert">
      <w:tblPr/>
      <w:tcPr>
        <w:shd w:val="clear" w:color="auto" w:fill="67BBFF" w:themeFill="accent1" w:themeFillTint="7F"/>
      </w:tcPr>
    </w:tblStylePr>
    <w:tblStylePr w:type="band1Horz">
      <w:tblPr/>
      <w:tcPr>
        <w:shd w:val="clear" w:color="auto" w:fill="67BBFF"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insideV w:val="single" w:sz="8" w:space="0" w:color="FF9430" w:themeColor="accent2" w:themeTint="BF"/>
      </w:tblBorders>
    </w:tblPr>
    <w:tcPr>
      <w:shd w:val="clear" w:color="auto" w:fill="FFDBBA" w:themeFill="accent2" w:themeFillTint="3F"/>
    </w:tcPr>
    <w:tblStylePr w:type="firstRow">
      <w:rPr>
        <w:b/>
        <w:bCs/>
      </w:rPr>
    </w:tblStylePr>
    <w:tblStylePr w:type="lastRow">
      <w:rPr>
        <w:b/>
        <w:bCs/>
      </w:rPr>
      <w:tblPr/>
      <w:tcPr>
        <w:tcBorders>
          <w:top w:val="single" w:sz="18" w:space="0" w:color="FF9430" w:themeColor="accent2" w:themeTint="BF"/>
        </w:tcBorders>
      </w:tcPr>
    </w:tblStylePr>
    <w:tblStylePr w:type="firstCol">
      <w:rPr>
        <w:b/>
        <w:bCs/>
      </w:rPr>
    </w:tblStylePr>
    <w:tblStylePr w:type="lastCol">
      <w:rPr>
        <w:b/>
        <w:bCs/>
      </w:rPr>
    </w:tblStylePr>
    <w:tblStylePr w:type="band1Vert">
      <w:tblPr/>
      <w:tcPr>
        <w:shd w:val="clear" w:color="auto" w:fill="FFB875" w:themeFill="accent2" w:themeFillTint="7F"/>
      </w:tcPr>
    </w:tblStylePr>
    <w:tblStylePr w:type="band1Horz">
      <w:tblPr/>
      <w:tcPr>
        <w:shd w:val="clear" w:color="auto" w:fill="FFB875"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insideV w:val="single" w:sz="8" w:space="0" w:color="8CBFE9" w:themeColor="accent5" w:themeTint="BF"/>
      </w:tblBorders>
    </w:tblPr>
    <w:tcPr>
      <w:shd w:val="clear" w:color="auto" w:fill="D9E9F7" w:themeFill="accent5" w:themeFillTint="3F"/>
    </w:tcPr>
    <w:tblStylePr w:type="firstRow">
      <w:rPr>
        <w:b/>
        <w:bCs/>
      </w:rPr>
    </w:tblStylePr>
    <w:tblStylePr w:type="lastRow">
      <w:rPr>
        <w:b/>
        <w:bCs/>
      </w:rPr>
      <w:tblPr/>
      <w:tcPr>
        <w:tcBorders>
          <w:top w:val="single" w:sz="18" w:space="0" w:color="8CBFE9" w:themeColor="accent5" w:themeTint="BF"/>
        </w:tcBorders>
      </w:tcPr>
    </w:tblStylePr>
    <w:tblStylePr w:type="firstCol">
      <w:rPr>
        <w:b/>
        <w:bCs/>
      </w:rPr>
    </w:tblStylePr>
    <w:tblStylePr w:type="lastCol">
      <w:rPr>
        <w:b/>
        <w:bCs/>
      </w:rPr>
    </w:tblStylePr>
    <w:tblStylePr w:type="band1Vert">
      <w:tblPr/>
      <w:tcPr>
        <w:shd w:val="clear" w:color="auto" w:fill="B2D4F0" w:themeFill="accent5" w:themeFillTint="7F"/>
      </w:tcPr>
    </w:tblStylePr>
    <w:tblStylePr w:type="band1Horz">
      <w:tblPr/>
      <w:tcPr>
        <w:shd w:val="clear" w:color="auto" w:fill="B2D4F0"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insideV w:val="single" w:sz="8" w:space="0" w:color="F5BF8C" w:themeColor="accent6" w:themeTint="BF"/>
      </w:tblBorders>
    </w:tblPr>
    <w:tcPr>
      <w:shd w:val="clear" w:color="auto" w:fill="FBE9D8" w:themeFill="accent6" w:themeFillTint="3F"/>
    </w:tcPr>
    <w:tblStylePr w:type="firstRow">
      <w:rPr>
        <w:b/>
        <w:bCs/>
      </w:rPr>
    </w:tblStylePr>
    <w:tblStylePr w:type="lastRow">
      <w:rPr>
        <w:b/>
        <w:bCs/>
      </w:rPr>
      <w:tblPr/>
      <w:tcPr>
        <w:tcBorders>
          <w:top w:val="single" w:sz="18" w:space="0" w:color="F5BF8C" w:themeColor="accent6" w:themeTint="BF"/>
        </w:tcBorders>
      </w:tcPr>
    </w:tblStylePr>
    <w:tblStylePr w:type="firstCol">
      <w:rPr>
        <w:b/>
        <w:bCs/>
      </w:rPr>
    </w:tblStylePr>
    <w:tblStylePr w:type="lastCol">
      <w:rPr>
        <w:b/>
        <w:bCs/>
      </w:rPr>
    </w:tblStylePr>
    <w:tblStylePr w:type="band1Vert">
      <w:tblPr/>
      <w:tcPr>
        <w:shd w:val="clear" w:color="auto" w:fill="F8D4B2" w:themeFill="accent6" w:themeFillTint="7F"/>
      </w:tcPr>
    </w:tblStylePr>
    <w:tblStylePr w:type="band1Horz">
      <w:tblPr/>
      <w:tcPr>
        <w:shd w:val="clear" w:color="auto" w:fill="F8D4B2"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insideH w:val="single" w:sz="8" w:space="0" w:color="0072CE" w:themeColor="accent1"/>
        <w:insideV w:val="single" w:sz="8" w:space="0" w:color="0072CE" w:themeColor="accent1"/>
      </w:tblBorders>
    </w:tblPr>
    <w:tcPr>
      <w:shd w:val="clear" w:color="auto" w:fill="B3DDFF" w:themeFill="accent1" w:themeFillTint="3F"/>
    </w:tcPr>
    <w:tblStylePr w:type="firstRow">
      <w:rPr>
        <w:b/>
        <w:bCs/>
        <w:color w:val="232222" w:themeColor="text1"/>
      </w:rPr>
      <w:tblPr/>
      <w:tcPr>
        <w:shd w:val="clear" w:color="auto" w:fill="E1F1FF"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2E3FF" w:themeFill="accent1" w:themeFillTint="33"/>
      </w:tcPr>
    </w:tblStylePr>
    <w:tblStylePr w:type="band1Vert">
      <w:tblPr/>
      <w:tcPr>
        <w:shd w:val="clear" w:color="auto" w:fill="67BBFF" w:themeFill="accent1" w:themeFillTint="7F"/>
      </w:tcPr>
    </w:tblStylePr>
    <w:tblStylePr w:type="band1Horz">
      <w:tblPr/>
      <w:tcPr>
        <w:tcBorders>
          <w:insideH w:val="single" w:sz="6" w:space="0" w:color="0072CE" w:themeColor="accent1"/>
          <w:insideV w:val="single" w:sz="6" w:space="0" w:color="0072CE" w:themeColor="accent1"/>
        </w:tcBorders>
        <w:shd w:val="clear" w:color="auto" w:fill="67BB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insideH w:val="single" w:sz="8" w:space="0" w:color="EA7200" w:themeColor="accent2"/>
        <w:insideV w:val="single" w:sz="8" w:space="0" w:color="EA7200" w:themeColor="accent2"/>
      </w:tblBorders>
    </w:tblPr>
    <w:tcPr>
      <w:shd w:val="clear" w:color="auto" w:fill="FFDBBA" w:themeFill="accent2" w:themeFillTint="3F"/>
    </w:tcPr>
    <w:tblStylePr w:type="firstRow">
      <w:rPr>
        <w:b/>
        <w:bCs/>
        <w:color w:val="232222" w:themeColor="text1"/>
      </w:rPr>
      <w:tblPr/>
      <w:tcPr>
        <w:shd w:val="clear" w:color="auto" w:fill="FFF0E3"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FE2C7" w:themeFill="accent2" w:themeFillTint="33"/>
      </w:tcPr>
    </w:tblStylePr>
    <w:tblStylePr w:type="band1Vert">
      <w:tblPr/>
      <w:tcPr>
        <w:shd w:val="clear" w:color="auto" w:fill="FFB875" w:themeFill="accent2" w:themeFillTint="7F"/>
      </w:tcPr>
    </w:tblStylePr>
    <w:tblStylePr w:type="band1Horz">
      <w:tblPr/>
      <w:tcPr>
        <w:tcBorders>
          <w:insideH w:val="single" w:sz="6" w:space="0" w:color="EA7200" w:themeColor="accent2"/>
          <w:insideV w:val="single" w:sz="6" w:space="0" w:color="EA7200" w:themeColor="accent2"/>
        </w:tcBorders>
        <w:shd w:val="clear" w:color="auto" w:fill="FFB87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insideH w:val="single" w:sz="8" w:space="0" w:color="66AAE2" w:themeColor="accent5"/>
        <w:insideV w:val="single" w:sz="8" w:space="0" w:color="66AAE2" w:themeColor="accent5"/>
      </w:tblBorders>
    </w:tblPr>
    <w:tcPr>
      <w:shd w:val="clear" w:color="auto" w:fill="D9E9F7" w:themeFill="accent5" w:themeFillTint="3F"/>
    </w:tcPr>
    <w:tblStylePr w:type="firstRow">
      <w:rPr>
        <w:b/>
        <w:bCs/>
        <w:color w:val="232222" w:themeColor="text1"/>
      </w:rPr>
      <w:tblPr/>
      <w:tcPr>
        <w:shd w:val="clear" w:color="auto" w:fill="EFF6FC"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0EDF9" w:themeFill="accent5" w:themeFillTint="33"/>
      </w:tcPr>
    </w:tblStylePr>
    <w:tblStylePr w:type="band1Vert">
      <w:tblPr/>
      <w:tcPr>
        <w:shd w:val="clear" w:color="auto" w:fill="B2D4F0" w:themeFill="accent5" w:themeFillTint="7F"/>
      </w:tcPr>
    </w:tblStylePr>
    <w:tblStylePr w:type="band1Horz">
      <w:tblPr/>
      <w:tcPr>
        <w:tcBorders>
          <w:insideH w:val="single" w:sz="6" w:space="0" w:color="66AAE2" w:themeColor="accent5"/>
          <w:insideV w:val="single" w:sz="6" w:space="0" w:color="66AAE2" w:themeColor="accent5"/>
        </w:tcBorders>
        <w:shd w:val="clear" w:color="auto" w:fill="B2D4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insideH w:val="single" w:sz="8" w:space="0" w:color="F2AB66" w:themeColor="accent6"/>
        <w:insideV w:val="single" w:sz="8" w:space="0" w:color="F2AB66" w:themeColor="accent6"/>
      </w:tblBorders>
    </w:tblPr>
    <w:tcPr>
      <w:shd w:val="clear" w:color="auto" w:fill="FBE9D8" w:themeFill="accent6" w:themeFillTint="3F"/>
    </w:tcPr>
    <w:tblStylePr w:type="firstRow">
      <w:rPr>
        <w:b/>
        <w:bCs/>
        <w:color w:val="232222" w:themeColor="text1"/>
      </w:rPr>
      <w:tblPr/>
      <w:tcPr>
        <w:shd w:val="clear" w:color="auto" w:fill="FDF6EF"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FCEEE0" w:themeFill="accent6" w:themeFillTint="33"/>
      </w:tcPr>
    </w:tblStylePr>
    <w:tblStylePr w:type="band1Vert">
      <w:tblPr/>
      <w:tcPr>
        <w:shd w:val="clear" w:color="auto" w:fill="F8D4B2" w:themeFill="accent6" w:themeFillTint="7F"/>
      </w:tcPr>
    </w:tblStylePr>
    <w:tblStylePr w:type="band1Horz">
      <w:tblPr/>
      <w:tcPr>
        <w:tcBorders>
          <w:insideH w:val="single" w:sz="6" w:space="0" w:color="F2AB66" w:themeColor="accent6"/>
          <w:insideV w:val="single" w:sz="6" w:space="0" w:color="F2AB66" w:themeColor="accent6"/>
        </w:tcBorders>
        <w:shd w:val="clear" w:color="auto" w:fill="F8D4B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72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72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72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5"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E9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AAE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AAE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AAE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D4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D4F0"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D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B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B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B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4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4B2"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0072CE" w:themeColor="accent1"/>
        <w:bottom w:val="single" w:sz="8" w:space="0" w:color="0072CE" w:themeColor="accent1"/>
      </w:tblBorders>
    </w:tblPr>
    <w:tblStylePr w:type="firstRow">
      <w:rPr>
        <w:rFonts w:asciiTheme="majorHAnsi" w:eastAsiaTheme="majorEastAsia" w:hAnsiTheme="majorHAnsi" w:cstheme="majorBidi"/>
      </w:rPr>
      <w:tblPr/>
      <w:tcPr>
        <w:tcBorders>
          <w:top w:val="nil"/>
          <w:bottom w:val="single" w:sz="8" w:space="0" w:color="0072CE" w:themeColor="accent1"/>
        </w:tcBorders>
      </w:tcPr>
    </w:tblStylePr>
    <w:tblStylePr w:type="lastRow">
      <w:rPr>
        <w:b/>
        <w:bCs/>
        <w:color w:val="201547" w:themeColor="text2"/>
      </w:rPr>
      <w:tblPr/>
      <w:tcPr>
        <w:tcBorders>
          <w:top w:val="single" w:sz="8" w:space="0" w:color="0072CE" w:themeColor="accent1"/>
          <w:bottom w:val="single" w:sz="8" w:space="0" w:color="0072CE" w:themeColor="accent1"/>
        </w:tcBorders>
      </w:tcPr>
    </w:tblStylePr>
    <w:tblStylePr w:type="firstCol">
      <w:rPr>
        <w:b/>
        <w:bCs/>
      </w:rPr>
    </w:tblStylePr>
    <w:tblStylePr w:type="lastCol">
      <w:rPr>
        <w:b/>
        <w:bCs/>
      </w:rPr>
      <w:tblPr/>
      <w:tcPr>
        <w:tcBorders>
          <w:top w:val="single" w:sz="8" w:space="0" w:color="0072CE" w:themeColor="accent1"/>
          <w:bottom w:val="single" w:sz="8" w:space="0" w:color="0072CE" w:themeColor="accent1"/>
        </w:tcBorders>
      </w:tcPr>
    </w:tblStylePr>
    <w:tblStylePr w:type="band1Vert">
      <w:tblPr/>
      <w:tcPr>
        <w:shd w:val="clear" w:color="auto" w:fill="B3DDFF" w:themeFill="accent1" w:themeFillTint="3F"/>
      </w:tcPr>
    </w:tblStylePr>
    <w:tblStylePr w:type="band1Horz">
      <w:tblPr/>
      <w:tcPr>
        <w:shd w:val="clear" w:color="auto" w:fill="B3DDFF"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EA7200" w:themeColor="accent2"/>
        <w:bottom w:val="single" w:sz="8" w:space="0" w:color="EA7200" w:themeColor="accent2"/>
      </w:tblBorders>
    </w:tblPr>
    <w:tblStylePr w:type="firstRow">
      <w:rPr>
        <w:rFonts w:asciiTheme="majorHAnsi" w:eastAsiaTheme="majorEastAsia" w:hAnsiTheme="majorHAnsi" w:cstheme="majorBidi"/>
      </w:rPr>
      <w:tblPr/>
      <w:tcPr>
        <w:tcBorders>
          <w:top w:val="nil"/>
          <w:bottom w:val="single" w:sz="8" w:space="0" w:color="EA7200" w:themeColor="accent2"/>
        </w:tcBorders>
      </w:tcPr>
    </w:tblStylePr>
    <w:tblStylePr w:type="lastRow">
      <w:rPr>
        <w:b/>
        <w:bCs/>
        <w:color w:val="201547" w:themeColor="text2"/>
      </w:rPr>
      <w:tblPr/>
      <w:tcPr>
        <w:tcBorders>
          <w:top w:val="single" w:sz="8" w:space="0" w:color="EA7200" w:themeColor="accent2"/>
          <w:bottom w:val="single" w:sz="8" w:space="0" w:color="EA7200" w:themeColor="accent2"/>
        </w:tcBorders>
      </w:tcPr>
    </w:tblStylePr>
    <w:tblStylePr w:type="firstCol">
      <w:rPr>
        <w:b/>
        <w:bCs/>
      </w:rPr>
    </w:tblStylePr>
    <w:tblStylePr w:type="lastCol">
      <w:rPr>
        <w:b/>
        <w:bCs/>
      </w:rPr>
      <w:tblPr/>
      <w:tcPr>
        <w:tcBorders>
          <w:top w:val="single" w:sz="8" w:space="0" w:color="EA7200" w:themeColor="accent2"/>
          <w:bottom w:val="single" w:sz="8" w:space="0" w:color="EA7200" w:themeColor="accent2"/>
        </w:tcBorders>
      </w:tcPr>
    </w:tblStylePr>
    <w:tblStylePr w:type="band1Vert">
      <w:tblPr/>
      <w:tcPr>
        <w:shd w:val="clear" w:color="auto" w:fill="FFDBBA" w:themeFill="accent2" w:themeFillTint="3F"/>
      </w:tcPr>
    </w:tblStylePr>
    <w:tblStylePr w:type="band1Horz">
      <w:tblPr/>
      <w:tcPr>
        <w:shd w:val="clear" w:color="auto" w:fill="FFDBBA"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66AAE2" w:themeColor="accent5"/>
        <w:bottom w:val="single" w:sz="8" w:space="0" w:color="66AAE2" w:themeColor="accent5"/>
      </w:tblBorders>
    </w:tblPr>
    <w:tblStylePr w:type="firstRow">
      <w:rPr>
        <w:rFonts w:asciiTheme="majorHAnsi" w:eastAsiaTheme="majorEastAsia" w:hAnsiTheme="majorHAnsi" w:cstheme="majorBidi"/>
      </w:rPr>
      <w:tblPr/>
      <w:tcPr>
        <w:tcBorders>
          <w:top w:val="nil"/>
          <w:bottom w:val="single" w:sz="8" w:space="0" w:color="66AAE2" w:themeColor="accent5"/>
        </w:tcBorders>
      </w:tcPr>
    </w:tblStylePr>
    <w:tblStylePr w:type="lastRow">
      <w:rPr>
        <w:b/>
        <w:bCs/>
        <w:color w:val="201547" w:themeColor="text2"/>
      </w:rPr>
      <w:tblPr/>
      <w:tcPr>
        <w:tcBorders>
          <w:top w:val="single" w:sz="8" w:space="0" w:color="66AAE2" w:themeColor="accent5"/>
          <w:bottom w:val="single" w:sz="8" w:space="0" w:color="66AAE2" w:themeColor="accent5"/>
        </w:tcBorders>
      </w:tcPr>
    </w:tblStylePr>
    <w:tblStylePr w:type="firstCol">
      <w:rPr>
        <w:b/>
        <w:bCs/>
      </w:rPr>
    </w:tblStylePr>
    <w:tblStylePr w:type="lastCol">
      <w:rPr>
        <w:b/>
        <w:bCs/>
      </w:rPr>
      <w:tblPr/>
      <w:tcPr>
        <w:tcBorders>
          <w:top w:val="single" w:sz="8" w:space="0" w:color="66AAE2" w:themeColor="accent5"/>
          <w:bottom w:val="single" w:sz="8" w:space="0" w:color="66AAE2" w:themeColor="accent5"/>
        </w:tcBorders>
      </w:tcPr>
    </w:tblStylePr>
    <w:tblStylePr w:type="band1Vert">
      <w:tblPr/>
      <w:tcPr>
        <w:shd w:val="clear" w:color="auto" w:fill="D9E9F7" w:themeFill="accent5" w:themeFillTint="3F"/>
      </w:tcPr>
    </w:tblStylePr>
    <w:tblStylePr w:type="band1Horz">
      <w:tblPr/>
      <w:tcPr>
        <w:shd w:val="clear" w:color="auto" w:fill="D9E9F7"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F2AB66" w:themeColor="accent6"/>
        <w:bottom w:val="single" w:sz="8" w:space="0" w:color="F2AB66" w:themeColor="accent6"/>
      </w:tblBorders>
    </w:tblPr>
    <w:tblStylePr w:type="firstRow">
      <w:rPr>
        <w:rFonts w:asciiTheme="majorHAnsi" w:eastAsiaTheme="majorEastAsia" w:hAnsiTheme="majorHAnsi" w:cstheme="majorBidi"/>
      </w:rPr>
      <w:tblPr/>
      <w:tcPr>
        <w:tcBorders>
          <w:top w:val="nil"/>
          <w:bottom w:val="single" w:sz="8" w:space="0" w:color="F2AB66" w:themeColor="accent6"/>
        </w:tcBorders>
      </w:tcPr>
    </w:tblStylePr>
    <w:tblStylePr w:type="lastRow">
      <w:rPr>
        <w:b/>
        <w:bCs/>
        <w:color w:val="201547" w:themeColor="text2"/>
      </w:rPr>
      <w:tblPr/>
      <w:tcPr>
        <w:tcBorders>
          <w:top w:val="single" w:sz="8" w:space="0" w:color="F2AB66" w:themeColor="accent6"/>
          <w:bottom w:val="single" w:sz="8" w:space="0" w:color="F2AB66" w:themeColor="accent6"/>
        </w:tcBorders>
      </w:tcPr>
    </w:tblStylePr>
    <w:tblStylePr w:type="firstCol">
      <w:rPr>
        <w:b/>
        <w:bCs/>
      </w:rPr>
    </w:tblStylePr>
    <w:tblStylePr w:type="lastCol">
      <w:rPr>
        <w:b/>
        <w:bCs/>
      </w:rPr>
      <w:tblPr/>
      <w:tcPr>
        <w:tcBorders>
          <w:top w:val="single" w:sz="8" w:space="0" w:color="F2AB66" w:themeColor="accent6"/>
          <w:bottom w:val="single" w:sz="8" w:space="0" w:color="F2AB66" w:themeColor="accent6"/>
        </w:tcBorders>
      </w:tcPr>
    </w:tblStylePr>
    <w:tblStylePr w:type="band1Vert">
      <w:tblPr/>
      <w:tcPr>
        <w:shd w:val="clear" w:color="auto" w:fill="FBE9D8" w:themeFill="accent6" w:themeFillTint="3F"/>
      </w:tcPr>
    </w:tblStylePr>
    <w:tblStylePr w:type="band1Horz">
      <w:tblPr/>
      <w:tcPr>
        <w:shd w:val="clear" w:color="auto" w:fill="FBE9D8"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72CE" w:themeColor="accent1"/>
        <w:left w:val="single" w:sz="8" w:space="0" w:color="0072CE" w:themeColor="accent1"/>
        <w:bottom w:val="single" w:sz="8" w:space="0" w:color="0072CE" w:themeColor="accent1"/>
        <w:right w:val="single" w:sz="8" w:space="0" w:color="0072CE" w:themeColor="accent1"/>
      </w:tblBorders>
    </w:tblPr>
    <w:tblStylePr w:type="firstRow">
      <w:rPr>
        <w:sz w:val="24"/>
        <w:szCs w:val="24"/>
      </w:rPr>
      <w:tblPr/>
      <w:tcPr>
        <w:tcBorders>
          <w:top w:val="nil"/>
          <w:left w:val="nil"/>
          <w:bottom w:val="single" w:sz="24" w:space="0" w:color="0072CE" w:themeColor="accent1"/>
          <w:right w:val="nil"/>
          <w:insideH w:val="nil"/>
          <w:insideV w:val="nil"/>
        </w:tcBorders>
        <w:shd w:val="clear" w:color="auto" w:fill="FFFFFF" w:themeFill="background1"/>
      </w:tcPr>
    </w:tblStylePr>
    <w:tblStylePr w:type="lastRow">
      <w:tblPr/>
      <w:tcPr>
        <w:tcBorders>
          <w:top w:val="single" w:sz="8" w:space="0" w:color="0072C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1"/>
          <w:insideH w:val="nil"/>
          <w:insideV w:val="nil"/>
        </w:tcBorders>
        <w:shd w:val="clear" w:color="auto" w:fill="FFFFFF" w:themeFill="background1"/>
      </w:tcPr>
    </w:tblStylePr>
    <w:tblStylePr w:type="lastCol">
      <w:tblPr/>
      <w:tcPr>
        <w:tcBorders>
          <w:top w:val="nil"/>
          <w:left w:val="single" w:sz="8" w:space="0" w:color="0072C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1" w:themeFillTint="3F"/>
      </w:tcPr>
    </w:tblStylePr>
    <w:tblStylePr w:type="band1Horz">
      <w:tblPr/>
      <w:tcPr>
        <w:tcBorders>
          <w:top w:val="nil"/>
          <w:bottom w:val="nil"/>
          <w:insideH w:val="nil"/>
          <w:insideV w:val="nil"/>
        </w:tcBorders>
        <w:shd w:val="clear" w:color="auto" w:fill="B3DD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EA7200" w:themeColor="accent2"/>
        <w:left w:val="single" w:sz="8" w:space="0" w:color="EA7200" w:themeColor="accent2"/>
        <w:bottom w:val="single" w:sz="8" w:space="0" w:color="EA7200" w:themeColor="accent2"/>
        <w:right w:val="single" w:sz="8" w:space="0" w:color="EA7200" w:themeColor="accent2"/>
      </w:tblBorders>
    </w:tblPr>
    <w:tblStylePr w:type="firstRow">
      <w:rPr>
        <w:sz w:val="24"/>
        <w:szCs w:val="24"/>
      </w:rPr>
      <w:tblPr/>
      <w:tcPr>
        <w:tcBorders>
          <w:top w:val="nil"/>
          <w:left w:val="nil"/>
          <w:bottom w:val="single" w:sz="24" w:space="0" w:color="EA7200" w:themeColor="accent2"/>
          <w:right w:val="nil"/>
          <w:insideH w:val="nil"/>
          <w:insideV w:val="nil"/>
        </w:tcBorders>
        <w:shd w:val="clear" w:color="auto" w:fill="FFFFFF" w:themeFill="background1"/>
      </w:tcPr>
    </w:tblStylePr>
    <w:tblStylePr w:type="lastRow">
      <w:tblPr/>
      <w:tcPr>
        <w:tcBorders>
          <w:top w:val="single" w:sz="8" w:space="0" w:color="EA72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7200" w:themeColor="accent2"/>
          <w:insideH w:val="nil"/>
          <w:insideV w:val="nil"/>
        </w:tcBorders>
        <w:shd w:val="clear" w:color="auto" w:fill="FFFFFF" w:themeFill="background1"/>
      </w:tcPr>
    </w:tblStylePr>
    <w:tblStylePr w:type="lastCol">
      <w:tblPr/>
      <w:tcPr>
        <w:tcBorders>
          <w:top w:val="nil"/>
          <w:left w:val="single" w:sz="8" w:space="0" w:color="EA72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A" w:themeFill="accent2" w:themeFillTint="3F"/>
      </w:tcPr>
    </w:tblStylePr>
    <w:tblStylePr w:type="band1Horz">
      <w:tblPr/>
      <w:tcPr>
        <w:tcBorders>
          <w:top w:val="nil"/>
          <w:bottom w:val="nil"/>
          <w:insideH w:val="nil"/>
          <w:insideV w:val="nil"/>
        </w:tcBorders>
        <w:shd w:val="clear" w:color="auto" w:fill="FFDBB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66AAE2" w:themeColor="accent5"/>
        <w:left w:val="single" w:sz="8" w:space="0" w:color="66AAE2" w:themeColor="accent5"/>
        <w:bottom w:val="single" w:sz="8" w:space="0" w:color="66AAE2" w:themeColor="accent5"/>
        <w:right w:val="single" w:sz="8" w:space="0" w:color="66AAE2" w:themeColor="accent5"/>
      </w:tblBorders>
    </w:tblPr>
    <w:tblStylePr w:type="firstRow">
      <w:rPr>
        <w:sz w:val="24"/>
        <w:szCs w:val="24"/>
      </w:rPr>
      <w:tblPr/>
      <w:tcPr>
        <w:tcBorders>
          <w:top w:val="nil"/>
          <w:left w:val="nil"/>
          <w:bottom w:val="single" w:sz="24" w:space="0" w:color="66AAE2" w:themeColor="accent5"/>
          <w:right w:val="nil"/>
          <w:insideH w:val="nil"/>
          <w:insideV w:val="nil"/>
        </w:tcBorders>
        <w:shd w:val="clear" w:color="auto" w:fill="FFFFFF" w:themeFill="background1"/>
      </w:tcPr>
    </w:tblStylePr>
    <w:tblStylePr w:type="lastRow">
      <w:tblPr/>
      <w:tcPr>
        <w:tcBorders>
          <w:top w:val="single" w:sz="8" w:space="0" w:color="66AAE2"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AAE2" w:themeColor="accent5"/>
          <w:insideH w:val="nil"/>
          <w:insideV w:val="nil"/>
        </w:tcBorders>
        <w:shd w:val="clear" w:color="auto" w:fill="FFFFFF" w:themeFill="background1"/>
      </w:tcPr>
    </w:tblStylePr>
    <w:tblStylePr w:type="lastCol">
      <w:tblPr/>
      <w:tcPr>
        <w:tcBorders>
          <w:top w:val="nil"/>
          <w:left w:val="single" w:sz="8" w:space="0" w:color="66AAE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E9F7" w:themeFill="accent5" w:themeFillTint="3F"/>
      </w:tcPr>
    </w:tblStylePr>
    <w:tblStylePr w:type="band1Horz">
      <w:tblPr/>
      <w:tcPr>
        <w:tcBorders>
          <w:top w:val="nil"/>
          <w:bottom w:val="nil"/>
          <w:insideH w:val="nil"/>
          <w:insideV w:val="nil"/>
        </w:tcBorders>
        <w:shd w:val="clear" w:color="auto" w:fill="D9E9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F2AB66" w:themeColor="accent6"/>
        <w:left w:val="single" w:sz="8" w:space="0" w:color="F2AB66" w:themeColor="accent6"/>
        <w:bottom w:val="single" w:sz="8" w:space="0" w:color="F2AB66" w:themeColor="accent6"/>
        <w:right w:val="single" w:sz="8" w:space="0" w:color="F2AB66" w:themeColor="accent6"/>
      </w:tblBorders>
    </w:tblPr>
    <w:tblStylePr w:type="firstRow">
      <w:rPr>
        <w:sz w:val="24"/>
        <w:szCs w:val="24"/>
      </w:rPr>
      <w:tblPr/>
      <w:tcPr>
        <w:tcBorders>
          <w:top w:val="nil"/>
          <w:left w:val="nil"/>
          <w:bottom w:val="single" w:sz="24" w:space="0" w:color="F2AB66" w:themeColor="accent6"/>
          <w:right w:val="nil"/>
          <w:insideH w:val="nil"/>
          <w:insideV w:val="nil"/>
        </w:tcBorders>
        <w:shd w:val="clear" w:color="auto" w:fill="FFFFFF" w:themeFill="background1"/>
      </w:tcPr>
    </w:tblStylePr>
    <w:tblStylePr w:type="lastRow">
      <w:tblPr/>
      <w:tcPr>
        <w:tcBorders>
          <w:top w:val="single" w:sz="8" w:space="0" w:color="F2AB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B66" w:themeColor="accent6"/>
          <w:insideH w:val="nil"/>
          <w:insideV w:val="nil"/>
        </w:tcBorders>
        <w:shd w:val="clear" w:color="auto" w:fill="FFFFFF" w:themeFill="background1"/>
      </w:tcPr>
    </w:tblStylePr>
    <w:tblStylePr w:type="lastCol">
      <w:tblPr/>
      <w:tcPr>
        <w:tcBorders>
          <w:top w:val="nil"/>
          <w:left w:val="single" w:sz="8" w:space="0" w:color="F2AB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D8" w:themeFill="accent6" w:themeFillTint="3F"/>
      </w:tcPr>
    </w:tblStylePr>
    <w:tblStylePr w:type="band1Horz">
      <w:tblPr/>
      <w:tcPr>
        <w:tcBorders>
          <w:top w:val="nil"/>
          <w:bottom w:val="nil"/>
          <w:insideH w:val="nil"/>
          <w:insideV w:val="nil"/>
        </w:tcBorders>
        <w:shd w:val="clear" w:color="auto" w:fill="FBE9D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single" w:sz="8" w:space="0" w:color="1B99FF" w:themeColor="accent1" w:themeTint="BF"/>
      </w:tblBorders>
    </w:tblPr>
    <w:tblStylePr w:type="firstRow">
      <w:pPr>
        <w:spacing w:before="0" w:after="0" w:line="240" w:lineRule="auto"/>
      </w:pPr>
      <w:rPr>
        <w:b/>
        <w:bCs/>
        <w:color w:val="FFFFFF" w:themeColor="background1"/>
      </w:rPr>
      <w:tblPr/>
      <w:tcPr>
        <w:tcBorders>
          <w:top w:val="single" w:sz="8"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shd w:val="clear" w:color="auto" w:fill="0072CE" w:themeFill="accent1"/>
      </w:tcPr>
    </w:tblStylePr>
    <w:tblStylePr w:type="lastRow">
      <w:pPr>
        <w:spacing w:before="0" w:after="0" w:line="240" w:lineRule="auto"/>
      </w:pPr>
      <w:rPr>
        <w:b/>
        <w:bCs/>
      </w:rPr>
      <w:tblPr/>
      <w:tcPr>
        <w:tcBorders>
          <w:top w:val="double" w:sz="6" w:space="0" w:color="1B99FF" w:themeColor="accent1" w:themeTint="BF"/>
          <w:left w:val="single" w:sz="8" w:space="0" w:color="1B99FF" w:themeColor="accent1" w:themeTint="BF"/>
          <w:bottom w:val="single" w:sz="8" w:space="0" w:color="1B99FF" w:themeColor="accent1" w:themeTint="BF"/>
          <w:right w:val="single" w:sz="8" w:space="0" w:color="1B99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1" w:themeFillTint="3F"/>
      </w:tcPr>
    </w:tblStylePr>
    <w:tblStylePr w:type="band1Horz">
      <w:tblPr/>
      <w:tcPr>
        <w:tcBorders>
          <w:insideH w:val="nil"/>
          <w:insideV w:val="nil"/>
        </w:tcBorders>
        <w:shd w:val="clear" w:color="auto" w:fill="B3DD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single" w:sz="8" w:space="0" w:color="FF9430" w:themeColor="accent2" w:themeTint="BF"/>
      </w:tblBorders>
    </w:tblPr>
    <w:tblStylePr w:type="firstRow">
      <w:pPr>
        <w:spacing w:before="0" w:after="0" w:line="240" w:lineRule="auto"/>
      </w:pPr>
      <w:rPr>
        <w:b/>
        <w:bCs/>
        <w:color w:val="FFFFFF" w:themeColor="background1"/>
      </w:rPr>
      <w:tblPr/>
      <w:tcPr>
        <w:tcBorders>
          <w:top w:val="single" w:sz="8"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shd w:val="clear" w:color="auto" w:fill="EA7200" w:themeFill="accent2"/>
      </w:tcPr>
    </w:tblStylePr>
    <w:tblStylePr w:type="lastRow">
      <w:pPr>
        <w:spacing w:before="0" w:after="0" w:line="240" w:lineRule="auto"/>
      </w:pPr>
      <w:rPr>
        <w:b/>
        <w:bCs/>
      </w:rPr>
      <w:tblPr/>
      <w:tcPr>
        <w:tcBorders>
          <w:top w:val="double" w:sz="6" w:space="0" w:color="FF9430" w:themeColor="accent2" w:themeTint="BF"/>
          <w:left w:val="single" w:sz="8" w:space="0" w:color="FF9430" w:themeColor="accent2" w:themeTint="BF"/>
          <w:bottom w:val="single" w:sz="8" w:space="0" w:color="FF9430" w:themeColor="accent2" w:themeTint="BF"/>
          <w:right w:val="single" w:sz="8" w:space="0" w:color="FF943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DBBA" w:themeFill="accent2" w:themeFillTint="3F"/>
      </w:tcPr>
    </w:tblStylePr>
    <w:tblStylePr w:type="band1Horz">
      <w:tblPr/>
      <w:tcPr>
        <w:tcBorders>
          <w:insideH w:val="nil"/>
          <w:insideV w:val="nil"/>
        </w:tcBorders>
        <w:shd w:val="clear" w:color="auto" w:fill="FFDBB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single" w:sz="8" w:space="0" w:color="8CBFE9" w:themeColor="accent5" w:themeTint="BF"/>
      </w:tblBorders>
    </w:tblPr>
    <w:tblStylePr w:type="firstRow">
      <w:pPr>
        <w:spacing w:before="0" w:after="0" w:line="240" w:lineRule="auto"/>
      </w:pPr>
      <w:rPr>
        <w:b/>
        <w:bCs/>
        <w:color w:val="FFFFFF" w:themeColor="background1"/>
      </w:rPr>
      <w:tblPr/>
      <w:tcPr>
        <w:tcBorders>
          <w:top w:val="single" w:sz="8"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shd w:val="clear" w:color="auto" w:fill="66AAE2" w:themeFill="accent5"/>
      </w:tcPr>
    </w:tblStylePr>
    <w:tblStylePr w:type="lastRow">
      <w:pPr>
        <w:spacing w:before="0" w:after="0" w:line="240" w:lineRule="auto"/>
      </w:pPr>
      <w:rPr>
        <w:b/>
        <w:bCs/>
      </w:rPr>
      <w:tblPr/>
      <w:tcPr>
        <w:tcBorders>
          <w:top w:val="double" w:sz="6" w:space="0" w:color="8CBFE9" w:themeColor="accent5" w:themeTint="BF"/>
          <w:left w:val="single" w:sz="8" w:space="0" w:color="8CBFE9" w:themeColor="accent5" w:themeTint="BF"/>
          <w:bottom w:val="single" w:sz="8" w:space="0" w:color="8CBFE9" w:themeColor="accent5" w:themeTint="BF"/>
          <w:right w:val="single" w:sz="8" w:space="0" w:color="8CBFE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9E9F7" w:themeFill="accent5" w:themeFillTint="3F"/>
      </w:tcPr>
    </w:tblStylePr>
    <w:tblStylePr w:type="band1Horz">
      <w:tblPr/>
      <w:tcPr>
        <w:tcBorders>
          <w:insideH w:val="nil"/>
          <w:insideV w:val="nil"/>
        </w:tcBorders>
        <w:shd w:val="clear" w:color="auto" w:fill="D9E9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single" w:sz="8" w:space="0" w:color="F5BF8C" w:themeColor="accent6" w:themeTint="BF"/>
      </w:tblBorders>
    </w:tblPr>
    <w:tblStylePr w:type="firstRow">
      <w:pPr>
        <w:spacing w:before="0" w:after="0" w:line="240" w:lineRule="auto"/>
      </w:pPr>
      <w:rPr>
        <w:b/>
        <w:bCs/>
        <w:color w:val="FFFFFF" w:themeColor="background1"/>
      </w:rPr>
      <w:tblPr/>
      <w:tcPr>
        <w:tcBorders>
          <w:top w:val="single" w:sz="8"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shd w:val="clear" w:color="auto" w:fill="F2AB66" w:themeFill="accent6"/>
      </w:tcPr>
    </w:tblStylePr>
    <w:tblStylePr w:type="lastRow">
      <w:pPr>
        <w:spacing w:before="0" w:after="0" w:line="240" w:lineRule="auto"/>
      </w:pPr>
      <w:rPr>
        <w:b/>
        <w:bCs/>
      </w:rPr>
      <w:tblPr/>
      <w:tcPr>
        <w:tcBorders>
          <w:top w:val="double" w:sz="6" w:space="0" w:color="F5BF8C" w:themeColor="accent6" w:themeTint="BF"/>
          <w:left w:val="single" w:sz="8" w:space="0" w:color="F5BF8C" w:themeColor="accent6" w:themeTint="BF"/>
          <w:bottom w:val="single" w:sz="8" w:space="0" w:color="F5BF8C" w:themeColor="accent6" w:themeTint="BF"/>
          <w:right w:val="single" w:sz="8" w:space="0" w:color="F5BF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E9D8" w:themeFill="accent6" w:themeFillTint="3F"/>
      </w:tcPr>
    </w:tblStylePr>
    <w:tblStylePr w:type="band1Horz">
      <w:tblPr/>
      <w:tcPr>
        <w:tcBorders>
          <w:insideH w:val="nil"/>
          <w:insideV w:val="nil"/>
        </w:tcBorders>
        <w:shd w:val="clear" w:color="auto" w:fill="FBE9D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1"/>
      </w:tcPr>
    </w:tblStylePr>
    <w:tblStylePr w:type="lastCol">
      <w:rPr>
        <w:b/>
        <w:bCs/>
        <w:color w:val="FFFFFF" w:themeColor="background1"/>
      </w:rPr>
      <w:tblPr/>
      <w:tcPr>
        <w:tcBorders>
          <w:left w:val="nil"/>
          <w:right w:val="nil"/>
          <w:insideH w:val="nil"/>
          <w:insideV w:val="nil"/>
        </w:tcBorders>
        <w:shd w:val="clear" w:color="auto" w:fill="0072C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72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7200" w:themeFill="accent2"/>
      </w:tcPr>
    </w:tblStylePr>
    <w:tblStylePr w:type="lastCol">
      <w:rPr>
        <w:b/>
        <w:bCs/>
        <w:color w:val="FFFFFF" w:themeColor="background1"/>
      </w:rPr>
      <w:tblPr/>
      <w:tcPr>
        <w:tcBorders>
          <w:left w:val="nil"/>
          <w:right w:val="nil"/>
          <w:insideH w:val="nil"/>
          <w:insideV w:val="nil"/>
        </w:tcBorders>
        <w:shd w:val="clear" w:color="auto" w:fill="EA72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AAE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AAE2" w:themeFill="accent5"/>
      </w:tcPr>
    </w:tblStylePr>
    <w:tblStylePr w:type="lastCol">
      <w:rPr>
        <w:b/>
        <w:bCs/>
        <w:color w:val="FFFFFF" w:themeColor="background1"/>
      </w:rPr>
      <w:tblPr/>
      <w:tcPr>
        <w:tcBorders>
          <w:left w:val="nil"/>
          <w:right w:val="nil"/>
          <w:insideH w:val="nil"/>
          <w:insideV w:val="nil"/>
        </w:tcBorders>
        <w:shd w:val="clear" w:color="auto" w:fill="66AAE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B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B66" w:themeFill="accent6"/>
      </w:tcPr>
    </w:tblStylePr>
    <w:tblStylePr w:type="lastCol">
      <w:rPr>
        <w:b/>
        <w:bCs/>
        <w:color w:val="FFFFFF" w:themeColor="background1"/>
      </w:rPr>
      <w:tblPr/>
      <w:tcPr>
        <w:tcBorders>
          <w:left w:val="nil"/>
          <w:right w:val="nil"/>
          <w:insideH w:val="nil"/>
          <w:insideV w:val="nil"/>
        </w:tcBorders>
        <w:shd w:val="clear" w:color="auto" w:fill="F2AB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aliases w:val="Table No Border"/>
    <w:basedOn w:val="TableNormal"/>
    <w:uiPriority w:val="39"/>
    <w:rsid w:val="00712437"/>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FFFFFF"/>
      </w:rPr>
      <w:tblPr/>
      <w:tcPr>
        <w:tcBorders>
          <w:top w:val="nil"/>
          <w:left w:val="nil"/>
          <w:bottom w:val="nil"/>
          <w:right w:val="nil"/>
          <w:insideH w:val="nil"/>
          <w:insideV w:val="nil"/>
        </w:tcBorders>
        <w:shd w:val="clear" w:color="auto" w:fill="0072CE" w:themeFill="accent1"/>
      </w:tcPr>
    </w:tblStylePr>
    <w:tblStylePr w:type="firstCol">
      <w:tblPr/>
      <w:tcPr>
        <w:shd w:val="clear" w:color="auto" w:fill="FFFFFF" w:themeFill="background1"/>
      </w:tcPr>
    </w:tblStylePr>
    <w:tblStylePr w:type="band1Vert">
      <w:tblPr/>
      <w:tcPr>
        <w:shd w:val="clear" w:color="auto" w:fill="CCE3F5"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712437"/>
    <w:pPr>
      <w:framePr w:h="709" w:hRule="exact" w:wrap="around" w:vAnchor="page" w:hAnchor="page" w:x="568" w:y="15452" w:anchorLock="1"/>
      <w:spacing w:after="40" w:line="300" w:lineRule="atLeast"/>
      <w:contextualSpacing/>
    </w:pPr>
    <w:rPr>
      <w:b/>
      <w:color w:val="201547" w:themeColor="text2"/>
      <w:sz w:val="25"/>
    </w:r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semiHidden/>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0072CE"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B543EC"/>
    <w:pPr>
      <w:pBdr>
        <w:top w:val="single" w:sz="4" w:space="14" w:color="0072CE" w:themeColor="accent1"/>
        <w:left w:val="single" w:sz="4" w:space="12" w:color="0072CE" w:themeColor="accent1"/>
        <w:bottom w:val="single" w:sz="4" w:space="14" w:color="0072CE" w:themeColor="accent1"/>
        <w:right w:val="single" w:sz="4" w:space="12" w:color="0072CE" w:themeColor="accent1"/>
      </w:pBdr>
      <w:shd w:val="clear" w:color="auto" w:fill="0072CE" w:themeFill="accent1"/>
      <w:tabs>
        <w:tab w:val="left" w:pos="2268"/>
        <w:tab w:val="left" w:pos="4536"/>
        <w:tab w:val="left" w:pos="6804"/>
        <w:tab w:val="right" w:pos="9638"/>
      </w:tabs>
      <w:spacing w:line="300" w:lineRule="exact"/>
      <w:ind w:left="283" w:right="283"/>
    </w:pPr>
    <w:rPr>
      <w:color w:val="FFFFFF"/>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FFFFFF"/>
    </w:rPr>
  </w:style>
  <w:style w:type="paragraph" w:customStyle="1" w:styleId="TableHeadingCentre">
    <w:name w:val="Table Heading Centre"/>
    <w:basedOn w:val="TableTextCentre"/>
    <w:qFormat/>
    <w:rsid w:val="00D05BC2"/>
    <w:pPr>
      <w:keepNext/>
    </w:pPr>
    <w:rPr>
      <w:b/>
      <w:color w:val="FFFFFF"/>
    </w:rPr>
  </w:style>
  <w:style w:type="paragraph" w:customStyle="1" w:styleId="TableHeadingRight">
    <w:name w:val="Table Heading Right"/>
    <w:basedOn w:val="TableTextRight"/>
    <w:qFormat/>
    <w:rsid w:val="00D05BC2"/>
    <w:pPr>
      <w:keepNext/>
    </w:pPr>
    <w:rPr>
      <w:b/>
      <w:color w:val="FFFFFF"/>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2605">
      <w:bodyDiv w:val="1"/>
      <w:marLeft w:val="0"/>
      <w:marRight w:val="0"/>
      <w:marTop w:val="0"/>
      <w:marBottom w:val="0"/>
      <w:divBdr>
        <w:top w:val="none" w:sz="0" w:space="0" w:color="auto"/>
        <w:left w:val="none" w:sz="0" w:space="0" w:color="auto"/>
        <w:bottom w:val="none" w:sz="0" w:space="0" w:color="auto"/>
        <w:right w:val="none" w:sz="0" w:space="0" w:color="auto"/>
      </w:divBdr>
      <w:divsChild>
        <w:div w:id="2078671944">
          <w:marLeft w:val="0"/>
          <w:marRight w:val="0"/>
          <w:marTop w:val="0"/>
          <w:marBottom w:val="0"/>
          <w:divBdr>
            <w:top w:val="none" w:sz="0" w:space="0" w:color="auto"/>
            <w:left w:val="none" w:sz="0" w:space="0" w:color="auto"/>
            <w:bottom w:val="none" w:sz="0" w:space="0" w:color="auto"/>
            <w:right w:val="none" w:sz="0" w:space="0" w:color="auto"/>
          </w:divBdr>
        </w:div>
        <w:div w:id="1393457133">
          <w:marLeft w:val="0"/>
          <w:marRight w:val="0"/>
          <w:marTop w:val="0"/>
          <w:marBottom w:val="0"/>
          <w:divBdr>
            <w:top w:val="none" w:sz="0" w:space="0" w:color="auto"/>
            <w:left w:val="none" w:sz="0" w:space="0" w:color="auto"/>
            <w:bottom w:val="none" w:sz="0" w:space="0" w:color="auto"/>
            <w:right w:val="none" w:sz="0" w:space="0" w:color="auto"/>
          </w:divBdr>
        </w:div>
        <w:div w:id="2001615311">
          <w:marLeft w:val="0"/>
          <w:marRight w:val="0"/>
          <w:marTop w:val="0"/>
          <w:marBottom w:val="0"/>
          <w:divBdr>
            <w:top w:val="none" w:sz="0" w:space="0" w:color="auto"/>
            <w:left w:val="none" w:sz="0" w:space="0" w:color="auto"/>
            <w:bottom w:val="none" w:sz="0" w:space="0" w:color="auto"/>
            <w:right w:val="none" w:sz="0" w:space="0" w:color="auto"/>
          </w:divBdr>
        </w:div>
        <w:div w:id="1572158614">
          <w:marLeft w:val="0"/>
          <w:marRight w:val="0"/>
          <w:marTop w:val="0"/>
          <w:marBottom w:val="0"/>
          <w:divBdr>
            <w:top w:val="none" w:sz="0" w:space="0" w:color="auto"/>
            <w:left w:val="none" w:sz="0" w:space="0" w:color="auto"/>
            <w:bottom w:val="none" w:sz="0" w:space="0" w:color="auto"/>
            <w:right w:val="none" w:sz="0" w:space="0" w:color="auto"/>
          </w:divBdr>
        </w:div>
        <w:div w:id="1654748915">
          <w:marLeft w:val="0"/>
          <w:marRight w:val="0"/>
          <w:marTop w:val="0"/>
          <w:marBottom w:val="0"/>
          <w:divBdr>
            <w:top w:val="none" w:sz="0" w:space="0" w:color="auto"/>
            <w:left w:val="none" w:sz="0" w:space="0" w:color="auto"/>
            <w:bottom w:val="none" w:sz="0" w:space="0" w:color="auto"/>
            <w:right w:val="none" w:sz="0" w:space="0" w:color="auto"/>
          </w:divBdr>
        </w:div>
      </w:divsChild>
    </w:div>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1007099357">
      <w:bodyDiv w:val="1"/>
      <w:marLeft w:val="0"/>
      <w:marRight w:val="0"/>
      <w:marTop w:val="0"/>
      <w:marBottom w:val="0"/>
      <w:divBdr>
        <w:top w:val="none" w:sz="0" w:space="0" w:color="auto"/>
        <w:left w:val="none" w:sz="0" w:space="0" w:color="auto"/>
        <w:bottom w:val="none" w:sz="0" w:space="0" w:color="auto"/>
        <w:right w:val="none" w:sz="0" w:space="0" w:color="auto"/>
      </w:divBdr>
      <w:divsChild>
        <w:div w:id="2089420754">
          <w:marLeft w:val="0"/>
          <w:marRight w:val="0"/>
          <w:marTop w:val="0"/>
          <w:marBottom w:val="0"/>
          <w:divBdr>
            <w:top w:val="none" w:sz="0" w:space="0" w:color="auto"/>
            <w:left w:val="none" w:sz="0" w:space="0" w:color="auto"/>
            <w:bottom w:val="none" w:sz="0" w:space="0" w:color="auto"/>
            <w:right w:val="none" w:sz="0" w:space="0" w:color="auto"/>
          </w:divBdr>
        </w:div>
        <w:div w:id="429358088">
          <w:marLeft w:val="0"/>
          <w:marRight w:val="0"/>
          <w:marTop w:val="0"/>
          <w:marBottom w:val="0"/>
          <w:divBdr>
            <w:top w:val="none" w:sz="0" w:space="0" w:color="auto"/>
            <w:left w:val="none" w:sz="0" w:space="0" w:color="auto"/>
            <w:bottom w:val="none" w:sz="0" w:space="0" w:color="auto"/>
            <w:right w:val="none" w:sz="0" w:space="0" w:color="auto"/>
          </w:divBdr>
        </w:div>
        <w:div w:id="1498224617">
          <w:marLeft w:val="0"/>
          <w:marRight w:val="0"/>
          <w:marTop w:val="0"/>
          <w:marBottom w:val="0"/>
          <w:divBdr>
            <w:top w:val="none" w:sz="0" w:space="0" w:color="auto"/>
            <w:left w:val="none" w:sz="0" w:space="0" w:color="auto"/>
            <w:bottom w:val="none" w:sz="0" w:space="0" w:color="auto"/>
            <w:right w:val="none" w:sz="0" w:space="0" w:color="auto"/>
          </w:divBdr>
        </w:div>
        <w:div w:id="1291352696">
          <w:marLeft w:val="0"/>
          <w:marRight w:val="0"/>
          <w:marTop w:val="0"/>
          <w:marBottom w:val="0"/>
          <w:divBdr>
            <w:top w:val="none" w:sz="0" w:space="0" w:color="auto"/>
            <w:left w:val="none" w:sz="0" w:space="0" w:color="auto"/>
            <w:bottom w:val="none" w:sz="0" w:space="0" w:color="auto"/>
            <w:right w:val="none" w:sz="0" w:space="0" w:color="auto"/>
          </w:divBdr>
        </w:div>
        <w:div w:id="1835950265">
          <w:marLeft w:val="0"/>
          <w:marRight w:val="0"/>
          <w:marTop w:val="0"/>
          <w:marBottom w:val="0"/>
          <w:divBdr>
            <w:top w:val="none" w:sz="0" w:space="0" w:color="auto"/>
            <w:left w:val="none" w:sz="0" w:space="0" w:color="auto"/>
            <w:bottom w:val="none" w:sz="0" w:space="0" w:color="auto"/>
            <w:right w:val="none" w:sz="0" w:space="0" w:color="auto"/>
          </w:divBdr>
        </w:div>
      </w:divsChild>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4.sv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3.png"/><Relationship Id="rId28" Type="http://schemas.openxmlformats.org/officeDocument/2006/relationships/footer" Target="footer5.xml"/><Relationship Id="rId10" Type="http://schemas.openxmlformats.org/officeDocument/2006/relationships/styles" Target="styles.xml"/><Relationship Id="rId19" Type="http://schemas.openxmlformats.org/officeDocument/2006/relationships/footer" Target="footer1.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https://delwpvicgovau.sharepoint.com/sites/ecm/DELWPTemplates/DEECA%20Branded%20Templates/DEECA%20Branded%20Templates%20(Non-macro)/Energy_DEECA%20Branded%20Templates%20(Non-macro)/Branded%20Templates/Energy_Factsheet.dotx?OR=81dd2b71-fb82-4b33-ac71-fed4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5222AD91413496689B0BF7A82EA0685"/>
        <w:category>
          <w:name w:val="General"/>
          <w:gallery w:val="placeholder"/>
        </w:category>
        <w:types>
          <w:type w:val="bbPlcHdr"/>
        </w:types>
        <w:behaviors>
          <w:behavior w:val="content"/>
        </w:behaviors>
        <w:guid w:val="{78C9BE60-E911-4570-850B-B940EA9CAC69}"/>
      </w:docPartPr>
      <w:docPartBody>
        <w:p w:rsidR="00633642" w:rsidRDefault="00633642">
          <w:pPr>
            <w:pStyle w:val="95222AD91413496689B0BF7A82EA0685"/>
          </w:pPr>
          <w:r w:rsidRPr="000C4F86">
            <w:rPr>
              <w:rStyle w:val="PlaceholderText"/>
            </w:rPr>
            <w:t>[Title]</w:t>
          </w:r>
        </w:p>
      </w:docPartBody>
    </w:docPart>
    <w:docPart>
      <w:docPartPr>
        <w:name w:val="15A0CA0EDA31456CA50B04457D4FB7DC"/>
        <w:category>
          <w:name w:val="General"/>
          <w:gallery w:val="placeholder"/>
        </w:category>
        <w:types>
          <w:type w:val="bbPlcHdr"/>
        </w:types>
        <w:behaviors>
          <w:behavior w:val="content"/>
        </w:behaviors>
        <w:guid w:val="{91F91069-B113-488B-A597-DF5FD502487B}"/>
      </w:docPartPr>
      <w:docPartBody>
        <w:p w:rsidR="00633642" w:rsidRDefault="00633642">
          <w:pPr>
            <w:pStyle w:val="15A0CA0EDA31456CA50B04457D4FB7DC"/>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42"/>
    <w:rsid w:val="00132C77"/>
    <w:rsid w:val="00410930"/>
    <w:rsid w:val="00633642"/>
    <w:rsid w:val="0078486B"/>
    <w:rsid w:val="00D2085C"/>
    <w:rsid w:val="00E55A2D"/>
    <w:rsid w:val="00F56E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auto"/>
      <w:bdr w:val="none" w:sz="0" w:space="0" w:color="auto"/>
      <w:shd w:val="clear" w:color="auto" w:fill="FFFF00"/>
    </w:rPr>
  </w:style>
  <w:style w:type="paragraph" w:customStyle="1" w:styleId="95222AD91413496689B0BF7A82EA0685">
    <w:name w:val="95222AD91413496689B0BF7A82EA0685"/>
  </w:style>
  <w:style w:type="paragraph" w:customStyle="1" w:styleId="15A0CA0EDA31456CA50B04457D4FB7DC">
    <w:name w:val="15A0CA0EDA31456CA50B04457D4FB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DEECA Energy Theme">
  <a:themeElements>
    <a:clrScheme name="Custom 15">
      <a:dk1>
        <a:srgbClr val="232222"/>
      </a:dk1>
      <a:lt1>
        <a:sysClr val="window" lastClr="FFFFFF"/>
      </a:lt1>
      <a:dk2>
        <a:srgbClr val="201547"/>
      </a:dk2>
      <a:lt2>
        <a:srgbClr val="CCE3F5"/>
      </a:lt2>
      <a:accent1>
        <a:srgbClr val="0072CE"/>
      </a:accent1>
      <a:accent2>
        <a:srgbClr val="EA7200"/>
      </a:accent2>
      <a:accent3>
        <a:srgbClr val="00B2A9"/>
      </a:accent3>
      <a:accent4>
        <a:srgbClr val="201547"/>
      </a:accent4>
      <a:accent5>
        <a:srgbClr val="66AAE2"/>
      </a:accent5>
      <a:accent6>
        <a:srgbClr val="F2AB66"/>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ECA Energy Theme" id="{60285F6E-04E0-4C09-ABD3-8CF014FA7860}" vid="{4CBAAA68-0B86-4E72-B256-7C5D288ED6B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19</Value>
      <Value>2</Value>
      <Value>1</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Name xmlns="9fd47c19-1c4a-4d7d-b342-c10cef269344" xsi:nil="true"/>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Team Administration</TermName>
          <TermId xmlns="http://schemas.microsoft.com/office/infopath/2007/PartnerControls">3cd6588d-cc2f-4468-861e-a21c47be7d8b</TermId>
        </TermInfo>
      </Terms>
    </f2ccc2d036544b63b99cbcec8aa9ae6a>
    <oe2a5fb4ff4c48b6b66a5abb97d55d82 xmlns="2ec47786-820c-4bc9-849c-bc081b31053e">
      <Terms xmlns="http://schemas.microsoft.com/office/infopath/2007/PartnerControls"/>
    </oe2a5fb4ff4c48b6b66a5abb97d55d82>
    <DLCPolicyLabelClientValue xmlns="05aa45cf-ed89-4733-97a8-db4ce5c51511">Version {_UIVersionString}</DLCPolicyLabelClientValue>
    <DLCPolicyLabelLock xmlns="05aa45cf-ed89-4733-97a8-db4ce5c51511" xsi:nil="true"/>
    <_dlc_DocId xmlns="a5f32de4-e402-4188-b034-e71ca7d22e54">DOCID1087-578199365-207</_dlc_DocId>
    <_dlc_DocIdUrl xmlns="a5f32de4-e402-4188-b034-e71ca7d22e54">
      <Url>https://delwpvicgovau.sharepoint.com/sites/ecm_1087/_layouts/15/DocIdRedir.aspx?ID=DOCID1087-578199365-207</Url>
      <Description>DOCID1087-578199365-207</Description>
    </_dlc_DocIdUrl>
    <DLCPolicyLabelValue xmlns="05aa45cf-ed89-4733-97a8-db4ce5c51511">Version 0.6</DLCPolicyLabelValue>
  </documentManagement>
</p:propertie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D08E03A87524D147B26EF7D5B9FD4496" ma:contentTypeVersion="212" ma:contentTypeDescription="All project related information. The library can be used to manage multiple projects." ma:contentTypeScope="" ma:versionID="e1f85f819a35d9a16b24cef0728a7e61">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2ec47786-820c-4bc9-849c-bc081b31053e" xmlns:ns6="92952acd-8864-4c7c-a4c9-da5d5e0fa7aa" targetNamespace="http://schemas.microsoft.com/office/2006/metadata/properties" ma:root="true" ma:fieldsID="4e02699cfab4880710df88ff88f74487" ns1:_="" ns2:_="" ns3:_="" ns4:_="" ns5:_="" ns6:_="">
    <xsd:import namespace="http://schemas.microsoft.com/sharepoint/v3"/>
    <xsd:import namespace="9fd47c19-1c4a-4d7d-b342-c10cef269344"/>
    <xsd:import namespace="a5f32de4-e402-4188-b034-e71ca7d22e54"/>
    <xsd:import namespace="05aa45cf-ed89-4733-97a8-db4ce5c51511"/>
    <xsd:import namespace="2ec47786-820c-4bc9-849c-bc081b31053e"/>
    <xsd:import namespace="92952acd-8864-4c7c-a4c9-da5d5e0fa7aa"/>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4:DLCPolicyLabelClientValue" minOccurs="0"/>
                <xsd:element ref="ns4:DLCPolicyLabelLock" minOccurs="0"/>
                <xsd:element ref="ns1:_dlc_Exempt" minOccurs="0"/>
                <xsd:element ref="ns4:DLCPolicyLabelValue" minOccurs="0"/>
                <xsd:element ref="ns5:oe2a5fb4ff4c48b6b66a5abb97d55d82" minOccurs="0"/>
                <xsd:element ref="ns5:MediaServiceMetadata" minOccurs="0"/>
                <xsd:element ref="ns5:MediaServiceFastMetadata" minOccurs="0"/>
                <xsd:element ref="ns5:MediaServiceSearchProperties" minOccurs="0"/>
                <xsd:element ref="ns5:MediaServiceObjectDetectorVersion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3" nillable="true" ma:taxonomy="true" ma:internalName="g91c59fb10974fa1a03160ad8386f0f4" ma:taxonomyFieldName="Record_x0020_Purpose" ma:displayName="Record Purpo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6"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c47786-820c-4bc9-849c-bc081b31053e" elementFormDefault="qualified">
    <xsd:import namespace="http://schemas.microsoft.com/office/2006/documentManagement/types"/>
    <xsd:import namespace="http://schemas.microsoft.com/office/infopath/2007/PartnerControls"/>
    <xsd:element name="oe2a5fb4ff4c48b6b66a5abb97d55d82" ma:index="30" nillable="true" ma:taxonomy="true" ma:internalName="oe2a5fb4ff4c48b6b66a5abb97d55d82" ma:taxonomyFieldName="Branch" ma:displayName="Branch" ma:default="" ma:fieldId="{8e2a5fb4-ff4c-48b6-b66a-5abb97d55d82}"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952acd-8864-4c7c-a4c9-da5d5e0fa7a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CB3FAF-B324-499F-B7C1-2702A23D7671}">
  <ds:schemaRefs>
    <ds:schemaRef ds:uri="office.server.policy"/>
  </ds:schemaRefs>
</ds:datastoreItem>
</file>

<file path=customXml/itemProps3.xml><?xml version="1.0" encoding="utf-8"?>
<ds:datastoreItem xmlns:ds="http://schemas.openxmlformats.org/officeDocument/2006/customXml" ds:itemID="{BCFABBF0-0631-4425-8316-AF0A01ACFB0F}">
  <ds:schemaRefs>
    <ds:schemaRef ds:uri="92952acd-8864-4c7c-a4c9-da5d5e0fa7aa"/>
    <ds:schemaRef ds:uri="http://schemas.microsoft.com/office/2006/documentManagement/types"/>
    <ds:schemaRef ds:uri="http://purl.org/dc/dcmitype/"/>
    <ds:schemaRef ds:uri="http://schemas.microsoft.com/office/infopath/2007/PartnerControls"/>
    <ds:schemaRef ds:uri="a5f32de4-e402-4188-b034-e71ca7d22e54"/>
    <ds:schemaRef ds:uri="http://purl.org/dc/elements/1.1/"/>
    <ds:schemaRef ds:uri="http://www.w3.org/XML/1998/namespace"/>
    <ds:schemaRef ds:uri="http://schemas.microsoft.com/sharepoint/v3"/>
    <ds:schemaRef ds:uri="2ec47786-820c-4bc9-849c-bc081b31053e"/>
    <ds:schemaRef ds:uri="http://schemas.microsoft.com/office/2006/metadata/properties"/>
    <ds:schemaRef ds:uri="9fd47c19-1c4a-4d7d-b342-c10cef269344"/>
    <ds:schemaRef ds:uri="http://schemas.openxmlformats.org/package/2006/metadata/core-properties"/>
    <ds:schemaRef ds:uri="05aa45cf-ed89-4733-97a8-db4ce5c51511"/>
    <ds:schemaRef ds:uri="http://purl.org/dc/terms/"/>
  </ds:schemaRefs>
</ds:datastoreItem>
</file>

<file path=customXml/itemProps4.xml><?xml version="1.0" encoding="utf-8"?>
<ds:datastoreItem xmlns:ds="http://schemas.openxmlformats.org/officeDocument/2006/customXml" ds:itemID="{405F1812-0B86-434E-A8D4-D9D1EDF2821C}">
  <ds:schemaRefs>
    <ds:schemaRef ds:uri="Microsoft.SharePoint.Taxonomy.ContentTypeSync"/>
  </ds:schemaRefs>
</ds:datastoreItem>
</file>

<file path=customXml/itemProps5.xml><?xml version="1.0" encoding="utf-8"?>
<ds:datastoreItem xmlns:ds="http://schemas.openxmlformats.org/officeDocument/2006/customXml" ds:itemID="{90038668-DC26-4F72-A0EC-98C36EF1D3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2ec47786-820c-4bc9-849c-bc081b31053e"/>
    <ds:schemaRef ds:uri="92952acd-8864-4c7c-a4c9-da5d5e0fa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E914417-542E-4BF3-ADA8-0AB15998CB52}">
  <ds:schemaRefs>
    <ds:schemaRef ds:uri="http://schemas.microsoft.com/sharepoint/v3/contenttype/forms"/>
  </ds:schemaRefs>
</ds:datastoreItem>
</file>

<file path=customXml/itemProps7.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customXml/itemProps8.xml><?xml version="1.0" encoding="utf-8"?>
<ds:datastoreItem xmlns:ds="http://schemas.openxmlformats.org/officeDocument/2006/customXml" ds:itemID="{0613218A-11A9-442A-BEAA-F712DA9383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Energy_Factsheet.dotx?OR=81dd2b71-fb82-4b33-ac71-fed46</Template>
  <TotalTime>1</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Departures</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Agreement departures template</dc:title>
  <dc:subject>Wind Worker Training Centre</dc:subject>
  <dc:creator>Aroha Henderson (DEECA)</dc:creator>
  <cp:keywords/>
  <dc:description/>
  <cp:lastModifiedBy>Bri F Cartlidge (DEECA)</cp:lastModifiedBy>
  <cp:revision>2</cp:revision>
  <cp:lastPrinted>2022-06-17T02:14:00Z</cp:lastPrinted>
  <dcterms:created xsi:type="dcterms:W3CDTF">2025-04-16T04:05:00Z</dcterms:created>
  <dcterms:modified xsi:type="dcterms:W3CDTF">2025-04-16T04:05:00Z</dcterms:modified>
  <cp:category>Subtitle goes here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FooterTitle">
    <vt:lpwstr>Title</vt:lpwstr>
  </property>
  <property fmtid="{D5CDD505-2E9C-101B-9397-08002B2CF9AE}" pid="3" name="xFooterSubtitle">
    <vt:lpwstr>Subtitle</vt:lpwstr>
  </property>
  <property fmtid="{D5CDD505-2E9C-101B-9397-08002B2CF9AE}" pid="4" name="ContentTypeId">
    <vt:lpwstr>0x0101009298E819CE1EBB4F8D2096B3E0F0C2911D00D08E03A87524D147B26EF7D5B9FD4496</vt:lpwstr>
  </property>
  <property fmtid="{D5CDD505-2E9C-101B-9397-08002B2CF9AE}" pid="5" name="MediaServiceImageTags">
    <vt:lpwstr/>
  </property>
  <property fmtid="{D5CDD505-2E9C-101B-9397-08002B2CF9AE}" pid="6" name="ClassificationContentMarkingFooterShapeIds">
    <vt:lpwstr>1b,1f,28,2a,2b,2d</vt:lpwstr>
  </property>
  <property fmtid="{D5CDD505-2E9C-101B-9397-08002B2CF9AE}" pid="7" name="ClassificationContentMarkingFooterFontProps">
    <vt:lpwstr>#000000,12,Calibri</vt:lpwstr>
  </property>
  <property fmtid="{D5CDD505-2E9C-101B-9397-08002B2CF9AE}" pid="8" name="ClassificationContentMarkingFooterText">
    <vt:lpwstr>OFFICIAL</vt:lpwstr>
  </property>
  <property fmtid="{D5CDD505-2E9C-101B-9397-08002B2CF9AE}" pid="9" name="MSIP_Label_4257e2ab-f512-40e2-9c9a-c64247360765_Enabled">
    <vt:lpwstr>true</vt:lpwstr>
  </property>
  <property fmtid="{D5CDD505-2E9C-101B-9397-08002B2CF9AE}" pid="10" name="MSIP_Label_4257e2ab-f512-40e2-9c9a-c64247360765_SetDate">
    <vt:lpwstr>2023-10-25T22:24:05Z</vt:lpwstr>
  </property>
  <property fmtid="{D5CDD505-2E9C-101B-9397-08002B2CF9AE}" pid="11" name="MSIP_Label_4257e2ab-f512-40e2-9c9a-c64247360765_Method">
    <vt:lpwstr>Privileged</vt:lpwstr>
  </property>
  <property fmtid="{D5CDD505-2E9C-101B-9397-08002B2CF9AE}" pid="12" name="MSIP_Label_4257e2ab-f512-40e2-9c9a-c64247360765_Name">
    <vt:lpwstr>OFFICIAL</vt:lpwstr>
  </property>
  <property fmtid="{D5CDD505-2E9C-101B-9397-08002B2CF9AE}" pid="13" name="MSIP_Label_4257e2ab-f512-40e2-9c9a-c64247360765_SiteId">
    <vt:lpwstr>e8bdd6f7-fc18-4e48-a554-7f547927223b</vt:lpwstr>
  </property>
  <property fmtid="{D5CDD505-2E9C-101B-9397-08002B2CF9AE}" pid="14" name="MSIP_Label_4257e2ab-f512-40e2-9c9a-c64247360765_ActionId">
    <vt:lpwstr>063977de-2a18-4a6f-bfbc-fd807ad11c6a</vt:lpwstr>
  </property>
  <property fmtid="{D5CDD505-2E9C-101B-9397-08002B2CF9AE}" pid="15" name="MSIP_Label_4257e2ab-f512-40e2-9c9a-c64247360765_ContentBits">
    <vt:lpwstr>2</vt:lpwstr>
  </property>
  <property fmtid="{D5CDD505-2E9C-101B-9397-08002B2CF9AE}" pid="16" name="Agency">
    <vt:i4>1</vt:i4>
  </property>
  <property fmtid="{D5CDD505-2E9C-101B-9397-08002B2CF9AE}" pid="17" name="Division">
    <vt:i4>5</vt:i4>
  </property>
  <property fmtid="{D5CDD505-2E9C-101B-9397-08002B2CF9AE}" pid="18" name="Dissemination Limiting Marker">
    <vt:lpwstr>1;#FOUO|955eb6fc-b35a-4808-8aa5-31e514fa3f26</vt:lpwstr>
  </property>
  <property fmtid="{D5CDD505-2E9C-101B-9397-08002B2CF9AE}" pid="19" name="Security Classification">
    <vt:lpwstr>2;#Unclassified|7fa379f4-4aba-4692-ab80-7d39d3a23cf4</vt:lpwstr>
  </property>
  <property fmtid="{D5CDD505-2E9C-101B-9397-08002B2CF9AE}" pid="20" name="Security_x0020_Classification">
    <vt:lpwstr>2;#Unclassified|7fa379f4-4aba-4692-ab80-7d39d3a23cf4</vt:lpwstr>
  </property>
  <property fmtid="{D5CDD505-2E9C-101B-9397-08002B2CF9AE}" pid="21" name="Records_x0020_Class_x0020_Project">
    <vt:lpwstr>19;#Team Administration|3cd6588d-cc2f-4468-861e-a21c47be7d8b</vt:lpwstr>
  </property>
  <property fmtid="{D5CDD505-2E9C-101B-9397-08002B2CF9AE}" pid="22" name="Records Class Project">
    <vt:lpwstr>19;#Team Administration|3cd6588d-cc2f-4468-861e-a21c47be7d8b</vt:lpwstr>
  </property>
  <property fmtid="{D5CDD505-2E9C-101B-9397-08002B2CF9AE}" pid="23" name="Dissemination_x0020_Limiting_x0020_Marker">
    <vt:lpwstr>1;#FOUO|955eb6fc-b35a-4808-8aa5-31e514fa3f26</vt:lpwstr>
  </property>
  <property fmtid="{D5CDD505-2E9C-101B-9397-08002B2CF9AE}" pid="24" name="_dlc_DocIdItemGuid">
    <vt:lpwstr>ee90539c-3d3e-44d4-8822-5e840c6a15ae</vt:lpwstr>
  </property>
  <property fmtid="{D5CDD505-2E9C-101B-9397-08002B2CF9AE}" pid="25" name="Branch">
    <vt:lpwstr/>
  </property>
  <property fmtid="{D5CDD505-2E9C-101B-9397-08002B2CF9AE}" pid="26" name="Department Document Type">
    <vt:lpwstr/>
  </property>
  <property fmtid="{D5CDD505-2E9C-101B-9397-08002B2CF9AE}" pid="27" name="Record Purpose">
    <vt:lpwstr/>
  </property>
  <property fmtid="{D5CDD505-2E9C-101B-9397-08002B2CF9AE}" pid="28" name="Record_x0020_Purpose">
    <vt:lpwstr/>
  </property>
  <property fmtid="{D5CDD505-2E9C-101B-9397-08002B2CF9AE}" pid="29" name="Department_x0020_Document_x0020_Type">
    <vt:lpwstr/>
  </property>
</Properties>
</file>