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7750" w14:textId="3E80FF7F" w:rsidR="00A9260A" w:rsidRPr="00354B1D" w:rsidRDefault="00845940" w:rsidP="006E6C23">
      <w:pPr>
        <w:pStyle w:val="Heading1"/>
      </w:pPr>
      <w:r w:rsidRPr="00845940">
        <w:t xml:space="preserve">EnergyTech Market Ready Support (EMRS) – </w:t>
      </w:r>
      <w:r w:rsidR="00616E80" w:rsidRPr="00354B1D">
        <w:t>B</w:t>
      </w:r>
      <w:r w:rsidR="00BE66E6" w:rsidRPr="00354B1D">
        <w:t>usiness Plan / Model</w:t>
      </w:r>
      <w:r w:rsidR="006E6C23" w:rsidRPr="00354B1D">
        <w:t xml:space="preserve"> Template</w:t>
      </w:r>
    </w:p>
    <w:p w14:paraId="306F22C9" w14:textId="1F3B5C34" w:rsidR="00DB1518" w:rsidRPr="00354B1D" w:rsidRDefault="00223CB1" w:rsidP="00EB764C">
      <w:pPr>
        <w:spacing w:before="60" w:after="120" w:line="280" w:lineRule="atLeast"/>
        <w:rPr>
          <w:rFonts w:cs="Times New Roman"/>
          <w:color w:val="201547" w:themeColor="accent1"/>
          <w:lang w:eastAsia="en-US"/>
        </w:rPr>
      </w:pPr>
      <w:r w:rsidRPr="00354B1D">
        <w:rPr>
          <w:rFonts w:cs="Times New Roman"/>
          <w:b/>
          <w:bCs/>
          <w:color w:val="201547" w:themeColor="accent1"/>
          <w:lang w:eastAsia="en-US"/>
        </w:rPr>
        <w:t>Purpose</w:t>
      </w:r>
      <w:r w:rsidRPr="00354B1D">
        <w:rPr>
          <w:rFonts w:cs="Times New Roman"/>
          <w:color w:val="201547" w:themeColor="accent1"/>
          <w:lang w:eastAsia="en-US"/>
        </w:rPr>
        <w:t xml:space="preserve">: </w:t>
      </w:r>
      <w:r w:rsidR="00D04A96" w:rsidRPr="00D04A96">
        <w:rPr>
          <w:rFonts w:cs="Times New Roman"/>
          <w:color w:val="201547" w:themeColor="accent1"/>
          <w:lang w:eastAsia="en-US"/>
        </w:rPr>
        <w:t>This template gives DEECA a concise overview of your commercial model, market traction and pathway to customers, revenue, investment and scale.</w:t>
      </w:r>
      <w:r w:rsidR="00D04A96">
        <w:rPr>
          <w:rFonts w:cs="Times New Roman"/>
          <w:color w:val="201547" w:themeColor="accent1"/>
          <w:lang w:eastAsia="en-US"/>
        </w:rPr>
        <w:t xml:space="preserve"> </w:t>
      </w:r>
      <w:r w:rsidR="00CC682D" w:rsidRPr="00CC682D">
        <w:rPr>
          <w:rFonts w:cs="Times New Roman"/>
          <w:color w:val="201547" w:themeColor="accent1"/>
          <w:lang w:eastAsia="en-US"/>
        </w:rPr>
        <w:t>It should help assessors understand your target customers, market opportunity, revenue model, customer pathway, scalability, key commercial assumptions and evidence of demand.</w:t>
      </w:r>
    </w:p>
    <w:p w14:paraId="2AC7BA1A" w14:textId="77777777" w:rsidR="004E7999" w:rsidRPr="004E7999" w:rsidRDefault="00223CB1" w:rsidP="00EB764C">
      <w:pPr>
        <w:spacing w:before="60" w:after="120" w:line="280" w:lineRule="atLeast"/>
        <w:rPr>
          <w:color w:val="201547" w:themeColor="accent1"/>
        </w:rPr>
      </w:pPr>
      <w:r w:rsidRPr="00354B1D">
        <w:rPr>
          <w:b/>
          <w:bCs/>
          <w:color w:val="201547" w:themeColor="accent1"/>
        </w:rPr>
        <w:t xml:space="preserve">Length: </w:t>
      </w:r>
      <w:r w:rsidR="004E7999" w:rsidRPr="004E7999">
        <w:rPr>
          <w:color w:val="201547" w:themeColor="accent1"/>
        </w:rPr>
        <w:t>Maximum 3 pages. Use short paragraphs and concise table entries.</w:t>
      </w:r>
    </w:p>
    <w:p w14:paraId="65D88F1C" w14:textId="2E668C22" w:rsidR="006D68FE" w:rsidRPr="004E7999" w:rsidRDefault="00223CB1" w:rsidP="00EB764C">
      <w:pPr>
        <w:spacing w:before="60" w:after="120" w:line="280" w:lineRule="atLeast"/>
        <w:rPr>
          <w:rFonts w:cs="Times New Roman"/>
          <w:color w:val="201547" w:themeColor="accent1"/>
          <w:lang w:eastAsia="en-US"/>
        </w:rPr>
      </w:pPr>
      <w:r w:rsidRPr="00354B1D">
        <w:rPr>
          <w:rFonts w:cs="Times New Roman"/>
          <w:b/>
          <w:bCs/>
          <w:color w:val="201547" w:themeColor="accent1"/>
          <w:lang w:eastAsia="en-US"/>
        </w:rPr>
        <w:t xml:space="preserve">Use this template </w:t>
      </w:r>
      <w:r w:rsidR="00EC3EA5" w:rsidRPr="00354B1D">
        <w:rPr>
          <w:rFonts w:cs="Times New Roman"/>
          <w:b/>
          <w:bCs/>
          <w:color w:val="201547" w:themeColor="accent1"/>
          <w:lang w:eastAsia="en-US"/>
        </w:rPr>
        <w:t>to</w:t>
      </w:r>
      <w:r w:rsidR="00E2386A" w:rsidRPr="00354B1D">
        <w:rPr>
          <w:rFonts w:cs="Times New Roman"/>
          <w:b/>
          <w:bCs/>
          <w:color w:val="201547" w:themeColor="accent1"/>
          <w:lang w:eastAsia="en-US"/>
        </w:rPr>
        <w:t>:</w:t>
      </w:r>
      <w:r w:rsidR="00E2386A" w:rsidRPr="00354B1D">
        <w:rPr>
          <w:rFonts w:cs="Times New Roman"/>
          <w:color w:val="201547" w:themeColor="accent1"/>
          <w:lang w:eastAsia="en-US"/>
        </w:rPr>
        <w:t xml:space="preserve"> </w:t>
      </w:r>
      <w:r w:rsidR="004E7999" w:rsidRPr="004E7999">
        <w:rPr>
          <w:rFonts w:cs="Times New Roman"/>
          <w:color w:val="201547" w:themeColor="accent1"/>
          <w:lang w:eastAsia="en-US"/>
        </w:rPr>
        <w:t xml:space="preserve">Explain who your customers are, what problem your solution addresses, how your solution is already being used or trialled, how </w:t>
      </w:r>
      <w:r w:rsidR="00D04A96">
        <w:rPr>
          <w:rFonts w:cs="Times New Roman"/>
          <w:color w:val="201547" w:themeColor="accent1"/>
          <w:lang w:eastAsia="en-US"/>
        </w:rPr>
        <w:t>your</w:t>
      </w:r>
      <w:r w:rsidR="004E7999" w:rsidRPr="004E7999">
        <w:rPr>
          <w:rFonts w:cs="Times New Roman"/>
          <w:color w:val="201547" w:themeColor="accent1"/>
          <w:lang w:eastAsia="en-US"/>
        </w:rPr>
        <w:t xml:space="preserve"> business generates revenue, and how the solution could grow beyond the EMRS project.</w:t>
      </w:r>
    </w:p>
    <w:p w14:paraId="10F2CDB2" w14:textId="796E9596" w:rsidR="004D04A7" w:rsidRDefault="00223CB1" w:rsidP="00EB764C">
      <w:pPr>
        <w:spacing w:before="60" w:after="120" w:line="280" w:lineRule="atLeast"/>
        <w:rPr>
          <w:rFonts w:cs="Times New Roman"/>
          <w:color w:val="201547" w:themeColor="text2"/>
          <w:lang w:eastAsia="en-US"/>
        </w:rPr>
      </w:pPr>
      <w:r w:rsidRPr="008E3FCA">
        <w:rPr>
          <w:rFonts w:cs="Times New Roman"/>
          <w:b/>
          <w:bCs/>
          <w:color w:val="201547" w:themeColor="accent1"/>
          <w:lang w:eastAsia="en-US"/>
        </w:rPr>
        <w:t xml:space="preserve">Do not </w:t>
      </w:r>
      <w:proofErr w:type="gramStart"/>
      <w:r w:rsidRPr="008E3FCA">
        <w:rPr>
          <w:rFonts w:cs="Times New Roman"/>
          <w:b/>
          <w:bCs/>
          <w:color w:val="201547" w:themeColor="accent1"/>
          <w:lang w:eastAsia="en-US"/>
        </w:rPr>
        <w:t>include:</w:t>
      </w:r>
      <w:proofErr w:type="gramEnd"/>
      <w:r w:rsidRPr="008E3FCA">
        <w:rPr>
          <w:rFonts w:cs="Times New Roman"/>
          <w:b/>
          <w:bCs/>
          <w:color w:val="201547" w:themeColor="accent1"/>
          <w:lang w:eastAsia="en-US"/>
        </w:rPr>
        <w:t xml:space="preserve"> </w:t>
      </w:r>
      <w:r w:rsidR="004E7999" w:rsidRPr="004E7999">
        <w:rPr>
          <w:rFonts w:cs="Times New Roman"/>
          <w:color w:val="201547" w:themeColor="text2"/>
          <w:lang w:eastAsia="en-US"/>
        </w:rPr>
        <w:t>Detailed project tasks, delivery dates, budget information or a risk register. These should be included in the EMRS Project Outline Template.</w:t>
      </w:r>
    </w:p>
    <w:p w14:paraId="1CBC7074" w14:textId="55E3CE04" w:rsidR="002B3295" w:rsidRPr="002B3295" w:rsidRDefault="004E7999" w:rsidP="002B3295">
      <w:pPr>
        <w:pStyle w:val="BodyText100ThemeColour"/>
        <w:rPr>
          <w:color w:val="201547" w:themeColor="accent1"/>
        </w:rPr>
      </w:pPr>
      <w:r>
        <w:rPr>
          <w:b/>
          <w:bCs/>
          <w:color w:val="201547" w:themeColor="accent1"/>
        </w:rPr>
        <w:t>Important</w:t>
      </w:r>
      <w:r w:rsidR="00223CB1" w:rsidRPr="008E3FCA">
        <w:rPr>
          <w:b/>
          <w:bCs/>
          <w:color w:val="201547" w:themeColor="accent1"/>
        </w:rPr>
        <w:t xml:space="preserve"> note</w:t>
      </w:r>
      <w:r>
        <w:rPr>
          <w:b/>
          <w:bCs/>
          <w:color w:val="201547" w:themeColor="accent1"/>
        </w:rPr>
        <w:t>s</w:t>
      </w:r>
      <w:r w:rsidR="00223CB1" w:rsidRPr="008E3FCA">
        <w:rPr>
          <w:b/>
          <w:bCs/>
          <w:color w:val="201547" w:themeColor="accent1"/>
        </w:rPr>
        <w:t>:</w:t>
      </w:r>
      <w:r w:rsidR="00223CB1" w:rsidRPr="00354B1D">
        <w:rPr>
          <w:color w:val="201547" w:themeColor="accent1"/>
        </w:rPr>
        <w:t xml:space="preserve"> </w:t>
      </w:r>
    </w:p>
    <w:p w14:paraId="0432CD43" w14:textId="4121BB59" w:rsidR="002B3295" w:rsidRPr="002B3295" w:rsidRDefault="002B3295" w:rsidP="002B3295">
      <w:pPr>
        <w:pStyle w:val="ListParagraph"/>
        <w:numPr>
          <w:ilvl w:val="0"/>
          <w:numId w:val="23"/>
        </w:numPr>
        <w:rPr>
          <w:rFonts w:cs="Times New Roman"/>
          <w:color w:val="201547" w:themeColor="text2"/>
          <w:lang w:eastAsia="en-US"/>
        </w:rPr>
      </w:pPr>
      <w:r w:rsidRPr="002B3295">
        <w:rPr>
          <w:rFonts w:cs="Times New Roman"/>
          <w:color w:val="201547" w:themeColor="text2"/>
          <w:lang w:eastAsia="en-US"/>
        </w:rPr>
        <w:t>This template should support, not repeat, your application form responses.</w:t>
      </w:r>
    </w:p>
    <w:p w14:paraId="2BF942E1" w14:textId="63D4C897" w:rsidR="002B3295" w:rsidRPr="002B3295" w:rsidRDefault="002B3295" w:rsidP="002B3295">
      <w:pPr>
        <w:pStyle w:val="ListParagraph"/>
        <w:numPr>
          <w:ilvl w:val="0"/>
          <w:numId w:val="23"/>
        </w:numPr>
        <w:rPr>
          <w:rFonts w:cs="Times New Roman"/>
          <w:color w:val="201547" w:themeColor="text2"/>
          <w:lang w:eastAsia="en-US"/>
        </w:rPr>
      </w:pPr>
      <w:r w:rsidRPr="002B3295">
        <w:rPr>
          <w:rFonts w:cs="Times New Roman"/>
          <w:color w:val="201547" w:themeColor="text2"/>
          <w:lang w:eastAsia="en-US"/>
        </w:rPr>
        <w:t>Ensure the information is consistent with your application form, project outline and supporting evidence.</w:t>
      </w:r>
    </w:p>
    <w:p w14:paraId="531BD421" w14:textId="7C56380D" w:rsidR="00B93758" w:rsidRPr="00EB764C" w:rsidRDefault="002B3295" w:rsidP="003D34B3">
      <w:pPr>
        <w:pStyle w:val="ListParagraph"/>
        <w:numPr>
          <w:ilvl w:val="0"/>
          <w:numId w:val="23"/>
        </w:numPr>
        <w:rPr>
          <w:rFonts w:cs="Times New Roman"/>
          <w:color w:val="201547" w:themeColor="accent1"/>
          <w:lang w:eastAsia="en-US"/>
        </w:rPr>
      </w:pPr>
      <w:r w:rsidRPr="002B3295">
        <w:rPr>
          <w:rFonts w:cs="Times New Roman"/>
          <w:color w:val="201547" w:themeColor="text2"/>
          <w:lang w:eastAsia="en-US"/>
        </w:rPr>
        <w:t>You may describe customers, partners or users by type, segment or role where names are confidential. Upload supporting evidence where available and appropriate.</w:t>
      </w:r>
    </w:p>
    <w:p w14:paraId="645648CD" w14:textId="77777777" w:rsidR="00785ACD" w:rsidRPr="00EB764C" w:rsidRDefault="00785ACD" w:rsidP="00EB764C">
      <w:pPr>
        <w:rPr>
          <w:rFonts w:cs="Times New Roman"/>
          <w:color w:val="201547" w:themeColor="accent1"/>
          <w:lang w:eastAsia="en-US"/>
        </w:rPr>
      </w:pPr>
    </w:p>
    <w:p w14:paraId="36DF3B5F" w14:textId="3642043F" w:rsidR="000A0182" w:rsidRPr="00354B1D" w:rsidRDefault="00D20F8E" w:rsidP="000A0182">
      <w:pPr>
        <w:pStyle w:val="Heading3"/>
      </w:pPr>
      <w:r w:rsidRPr="00354B1D">
        <w:t xml:space="preserve">1. </w:t>
      </w:r>
      <w:r w:rsidR="00D81082" w:rsidRPr="00354B1D">
        <w:t xml:space="preserve">Your startup </w:t>
      </w:r>
      <w:r w:rsidR="00CB020B">
        <w:t>and</w:t>
      </w:r>
      <w:r w:rsidR="00D81082" w:rsidRPr="00354B1D">
        <w:t xml:space="preserve"> </w:t>
      </w:r>
      <w:r w:rsidR="00237C01">
        <w:t>traction</w:t>
      </w:r>
    </w:p>
    <w:p w14:paraId="3EB3DC04" w14:textId="77BC5832" w:rsidR="003857CA" w:rsidRDefault="0077168F" w:rsidP="00843CBD">
      <w:pPr>
        <w:rPr>
          <w:rFonts w:cs="Times New Roman"/>
          <w:color w:val="201547" w:themeColor="text2"/>
          <w:lang w:eastAsia="en-US"/>
        </w:rPr>
      </w:pPr>
      <w:r w:rsidRPr="0077168F">
        <w:rPr>
          <w:rFonts w:cs="Times New Roman"/>
          <w:color w:val="201547" w:themeColor="text2"/>
          <w:lang w:eastAsia="en-US"/>
        </w:rPr>
        <w:t>Use this section to support your application form response by summarising the current commercial stage of your EnergyTech solution.</w:t>
      </w:r>
      <w:r w:rsidRPr="0077168F">
        <w:t xml:space="preserve"> </w:t>
      </w:r>
      <w:r w:rsidRPr="0077168F">
        <w:rPr>
          <w:rFonts w:cs="Times New Roman"/>
          <w:color w:val="201547" w:themeColor="text2"/>
          <w:lang w:eastAsia="en-US"/>
        </w:rPr>
        <w:t>Do not repeat founder, team or operating history details from the application form.</w:t>
      </w:r>
    </w:p>
    <w:p w14:paraId="4E6090AE" w14:textId="77777777" w:rsidR="0077168F" w:rsidRPr="00354B1D" w:rsidRDefault="0077168F" w:rsidP="00843CBD">
      <w:pPr>
        <w:rPr>
          <w:rFonts w:cs="Times New Roman"/>
          <w:color w:val="201547" w:themeColor="text2"/>
          <w:lang w:eastAsia="en-US"/>
        </w:rPr>
      </w:pPr>
    </w:p>
    <w:p w14:paraId="49E66FD8" w14:textId="2BA384DE" w:rsidR="00D81082" w:rsidRPr="00354B1D" w:rsidRDefault="000A0182" w:rsidP="004E55AE">
      <w:pPr>
        <w:rPr>
          <w:rFonts w:cs="Times New Roman"/>
          <w:color w:val="201547" w:themeColor="text2"/>
          <w:lang w:eastAsia="en-US"/>
        </w:rPr>
      </w:pPr>
      <w:r w:rsidRPr="00354B1D">
        <w:rPr>
          <w:rFonts w:cs="Times New Roman"/>
          <w:color w:val="201547" w:themeColor="text2"/>
          <w:lang w:eastAsia="en-US"/>
        </w:rPr>
        <w:t>In your response,</w:t>
      </w:r>
      <w:r w:rsidR="00190F83">
        <w:rPr>
          <w:rFonts w:cs="Times New Roman"/>
          <w:color w:val="201547" w:themeColor="text2"/>
          <w:lang w:eastAsia="en-US"/>
        </w:rPr>
        <w:t xml:space="preserve"> briefly</w:t>
      </w:r>
      <w:r w:rsidRPr="00354B1D">
        <w:rPr>
          <w:rFonts w:cs="Times New Roman"/>
          <w:color w:val="201547" w:themeColor="text2"/>
          <w:lang w:eastAsia="en-US"/>
        </w:rPr>
        <w:t xml:space="preserve"> include:</w:t>
      </w:r>
    </w:p>
    <w:p w14:paraId="2251B64C" w14:textId="428A2CD3" w:rsidR="000A0182" w:rsidRPr="00354B1D" w:rsidRDefault="000A0182" w:rsidP="00843CBD">
      <w:pPr>
        <w:pStyle w:val="ListParagraph"/>
        <w:numPr>
          <w:ilvl w:val="0"/>
          <w:numId w:val="23"/>
        </w:numPr>
        <w:rPr>
          <w:rFonts w:cs="Times New Roman"/>
          <w:color w:val="201547" w:themeColor="text2"/>
          <w:lang w:eastAsia="en-US"/>
        </w:rPr>
      </w:pPr>
      <w:r w:rsidRPr="00354B1D">
        <w:rPr>
          <w:rFonts w:cs="Times New Roman"/>
          <w:color w:val="201547" w:themeColor="text2"/>
          <w:lang w:eastAsia="en-US"/>
        </w:rPr>
        <w:t>what your solution does</w:t>
      </w:r>
    </w:p>
    <w:p w14:paraId="33CB4CD7" w14:textId="3D84A39B" w:rsidR="000A0182" w:rsidRPr="00354B1D" w:rsidRDefault="000A0182" w:rsidP="00843CBD">
      <w:pPr>
        <w:pStyle w:val="ListParagraph"/>
        <w:numPr>
          <w:ilvl w:val="0"/>
          <w:numId w:val="23"/>
        </w:numPr>
        <w:rPr>
          <w:rFonts w:cs="Times New Roman"/>
          <w:color w:val="201547" w:themeColor="text2"/>
          <w:lang w:eastAsia="en-US"/>
        </w:rPr>
      </w:pPr>
      <w:r w:rsidRPr="00354B1D">
        <w:rPr>
          <w:rFonts w:cs="Times New Roman"/>
          <w:color w:val="201547" w:themeColor="text2"/>
          <w:lang w:eastAsia="en-US"/>
        </w:rPr>
        <w:t xml:space="preserve">who is currently using, testing, </w:t>
      </w:r>
      <w:r w:rsidR="00843CBD" w:rsidRPr="00354B1D">
        <w:rPr>
          <w:rFonts w:cs="Times New Roman"/>
          <w:color w:val="201547" w:themeColor="text2"/>
          <w:lang w:eastAsia="en-US"/>
        </w:rPr>
        <w:t>trial</w:t>
      </w:r>
      <w:r w:rsidR="00482C25" w:rsidRPr="00354B1D">
        <w:rPr>
          <w:rFonts w:cs="Times New Roman"/>
          <w:color w:val="201547" w:themeColor="text2"/>
          <w:lang w:eastAsia="en-US"/>
        </w:rPr>
        <w:t>l</w:t>
      </w:r>
      <w:r w:rsidR="00843CBD" w:rsidRPr="00354B1D">
        <w:rPr>
          <w:rFonts w:cs="Times New Roman"/>
          <w:color w:val="201547" w:themeColor="text2"/>
          <w:lang w:eastAsia="en-US"/>
        </w:rPr>
        <w:t>ing</w:t>
      </w:r>
      <w:r w:rsidRPr="00354B1D">
        <w:rPr>
          <w:rFonts w:cs="Times New Roman"/>
          <w:color w:val="201547" w:themeColor="text2"/>
          <w:lang w:eastAsia="en-US"/>
        </w:rPr>
        <w:t xml:space="preserve"> or engaging with it</w:t>
      </w:r>
    </w:p>
    <w:p w14:paraId="747FD0CD" w14:textId="12B133A0" w:rsidR="00C94F70" w:rsidRPr="00377964" w:rsidRDefault="00C94F70" w:rsidP="00A96378">
      <w:pPr>
        <w:pStyle w:val="ListParagraph"/>
        <w:numPr>
          <w:ilvl w:val="0"/>
          <w:numId w:val="23"/>
        </w:numPr>
        <w:rPr>
          <w:rFonts w:cs="Times New Roman"/>
          <w:color w:val="201547" w:themeColor="text2"/>
          <w:lang w:eastAsia="en-US"/>
        </w:rPr>
      </w:pPr>
      <w:r w:rsidRPr="00377964">
        <w:rPr>
          <w:rFonts w:cs="Times New Roman"/>
          <w:color w:val="201547" w:themeColor="text2"/>
          <w:lang w:eastAsia="en-US"/>
        </w:rPr>
        <w:t xml:space="preserve">evidence </w:t>
      </w:r>
      <w:r w:rsidR="003C69F4">
        <w:rPr>
          <w:rFonts w:cs="Times New Roman"/>
          <w:color w:val="201547" w:themeColor="text2"/>
          <w:lang w:eastAsia="en-US"/>
        </w:rPr>
        <w:t>that</w:t>
      </w:r>
      <w:r w:rsidRPr="00377964">
        <w:rPr>
          <w:rFonts w:cs="Times New Roman"/>
          <w:color w:val="201547" w:themeColor="text2"/>
          <w:lang w:eastAsia="en-US"/>
        </w:rPr>
        <w:t xml:space="preserve"> shows the solution is beyond idea, prototype or MVP stage</w:t>
      </w:r>
    </w:p>
    <w:p w14:paraId="465D036D" w14:textId="404208A9" w:rsidR="00843CBD" w:rsidRPr="005A2B6D" w:rsidRDefault="005A2B6D" w:rsidP="00843CBD">
      <w:pPr>
        <w:pStyle w:val="ListParagraph"/>
        <w:numPr>
          <w:ilvl w:val="0"/>
          <w:numId w:val="23"/>
        </w:numPr>
        <w:rPr>
          <w:rFonts w:cs="Times New Roman"/>
          <w:color w:val="201547" w:themeColor="text2"/>
          <w:lang w:eastAsia="en-US"/>
        </w:rPr>
      </w:pPr>
      <w:r w:rsidRPr="005A2B6D">
        <w:rPr>
          <w:rFonts w:cs="Times New Roman"/>
          <w:color w:val="201547" w:themeColor="text2"/>
          <w:lang w:eastAsia="en-US"/>
        </w:rPr>
        <w:t>the broader commercial step you are now trying to achieve</w:t>
      </w:r>
      <w:r w:rsidR="00377964">
        <w:rPr>
          <w:rFonts w:cs="Times New Roman"/>
          <w:color w:val="201547" w:themeColor="text2"/>
          <w:lang w:eastAsia="en-US"/>
        </w:rPr>
        <w:t>.</w:t>
      </w:r>
    </w:p>
    <w:p w14:paraId="0848BDB6" w14:textId="77777777" w:rsidR="00F150C8" w:rsidRDefault="00F150C8" w:rsidP="0037431A">
      <w:pPr>
        <w:rPr>
          <w:rFonts w:cs="Times New Roman"/>
          <w:i/>
          <w:iCs/>
          <w:color w:val="201547" w:themeColor="text2"/>
          <w:lang w:eastAsia="en-US"/>
        </w:rPr>
      </w:pPr>
    </w:p>
    <w:p w14:paraId="57470738" w14:textId="52364D85" w:rsidR="0037431A" w:rsidRPr="00354B1D" w:rsidRDefault="0037431A" w:rsidP="0037431A">
      <w:pPr>
        <w:rPr>
          <w:rFonts w:cs="Times New Roman"/>
          <w:i/>
          <w:iCs/>
          <w:color w:val="201547" w:themeColor="text2"/>
          <w:lang w:eastAsia="en-US"/>
        </w:rPr>
      </w:pPr>
      <w:r w:rsidRPr="00354B1D">
        <w:rPr>
          <w:rFonts w:cs="Times New Roman"/>
          <w:i/>
          <w:iCs/>
          <w:color w:val="201547" w:themeColor="text2"/>
          <w:lang w:eastAsia="en-US"/>
        </w:rPr>
        <w:t>Provide response here</w:t>
      </w:r>
      <w:r w:rsidR="00354B1D">
        <w:rPr>
          <w:rFonts w:cs="Times New Roman"/>
          <w:i/>
          <w:iCs/>
          <w:color w:val="201547" w:themeColor="text2"/>
          <w:lang w:eastAsia="en-US"/>
        </w:rPr>
        <w:t>:</w:t>
      </w:r>
    </w:p>
    <w:p w14:paraId="7B74A266" w14:textId="77777777" w:rsidR="00843CBD" w:rsidRPr="00354B1D" w:rsidRDefault="00843CBD" w:rsidP="00843CBD">
      <w:pPr>
        <w:rPr>
          <w:rFonts w:cs="Times New Roman"/>
          <w:color w:val="201547" w:themeColor="text2"/>
          <w:lang w:eastAsia="en-US"/>
        </w:rPr>
      </w:pPr>
    </w:p>
    <w:p w14:paraId="7A7317A9" w14:textId="7A7C7D73" w:rsidR="00F734AC" w:rsidRPr="00354B1D" w:rsidRDefault="00EF200A" w:rsidP="00843CBD">
      <w:pPr>
        <w:rPr>
          <w:rFonts w:cs="Times New Roman"/>
          <w:color w:val="201547" w:themeColor="text2"/>
          <w:lang w:eastAsia="en-US"/>
        </w:rPr>
      </w:pPr>
      <w:r w:rsidRPr="00A71998">
        <w:rPr>
          <w:rFonts w:cs="Times New Roman"/>
          <w:i/>
          <w:iCs/>
          <w:noProof/>
          <w:color w:val="201547" w:themeColor="text2"/>
          <w:lang w:eastAsia="en-US"/>
        </w:rPr>
        <mc:AlternateContent>
          <mc:Choice Requires="wps">
            <w:drawing>
              <wp:inline distT="0" distB="0" distL="0" distR="0" wp14:anchorId="06EDF445" wp14:editId="71C0A09A">
                <wp:extent cx="6470650" cy="869950"/>
                <wp:effectExtent l="0" t="0" r="254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69950"/>
                        </a:xfrm>
                        <a:prstGeom prst="rect">
                          <a:avLst/>
                        </a:prstGeom>
                        <a:solidFill>
                          <a:srgbClr val="CDDEFF"/>
                        </a:solidFill>
                        <a:ln w="9525">
                          <a:solidFill>
                            <a:srgbClr val="000000"/>
                          </a:solidFill>
                          <a:miter lim="800000"/>
                          <a:headEnd/>
                          <a:tailEnd/>
                        </a:ln>
                      </wps:spPr>
                      <wps:txbx>
                        <w:txbxContent>
                          <w:p w14:paraId="67E786EA" w14:textId="77777777" w:rsidR="00EF200A" w:rsidRDefault="00EF200A" w:rsidP="00EF200A"/>
                          <w:p w14:paraId="382F9E05" w14:textId="77777777" w:rsidR="00EF200A" w:rsidRDefault="00EF200A" w:rsidP="00EF200A"/>
                          <w:p w14:paraId="15CDE595" w14:textId="77777777" w:rsidR="00EF200A" w:rsidRDefault="00EF200A" w:rsidP="00EF200A"/>
                          <w:p w14:paraId="16ED4EB6" w14:textId="77777777" w:rsidR="00EF200A" w:rsidRDefault="00EF200A" w:rsidP="00EF200A"/>
                          <w:p w14:paraId="28F15DD5" w14:textId="77777777" w:rsidR="00EF200A" w:rsidRDefault="00EF200A" w:rsidP="00EF200A"/>
                          <w:p w14:paraId="4EA97351" w14:textId="77777777" w:rsidR="00EF200A" w:rsidRDefault="00EF200A" w:rsidP="00EF200A"/>
                          <w:p w14:paraId="55B9DA71" w14:textId="77777777" w:rsidR="00EF200A" w:rsidRDefault="00EF200A" w:rsidP="00EF200A"/>
                          <w:p w14:paraId="55FE1018" w14:textId="77777777" w:rsidR="00EF200A" w:rsidRDefault="00EF200A" w:rsidP="00EF200A"/>
                          <w:p w14:paraId="0EBC49E7" w14:textId="77777777" w:rsidR="00EF200A" w:rsidRDefault="00EF200A" w:rsidP="00EF200A"/>
                        </w:txbxContent>
                      </wps:txbx>
                      <wps:bodyPr rot="0" vert="horz" wrap="square" lIns="91440" tIns="45720" rIns="91440" bIns="45720" anchor="t" anchorCtr="0">
                        <a:noAutofit/>
                      </wps:bodyPr>
                    </wps:wsp>
                  </a:graphicData>
                </a:graphic>
              </wp:inline>
            </w:drawing>
          </mc:Choice>
          <mc:Fallback>
            <w:pict>
              <v:shapetype w14:anchorId="06EDF445" id="_x0000_t202" coordsize="21600,21600" o:spt="202" path="m,l,21600r21600,l21600,xe">
                <v:stroke joinstyle="miter"/>
                <v:path gradientshapeok="t" o:connecttype="rect"/>
              </v:shapetype>
              <v:shape id="Text Box 2" o:spid="_x0000_s1026" type="#_x0000_t202" style="width:50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" fillcolor="#cddeff">
                <v:textbox>
                  <w:txbxContent>
                    <w:p w14:paraId="67E786EA" w14:textId="77777777" w:rsidR="00EF200A" w:rsidRDefault="00EF200A" w:rsidP="00EF200A"/>
                    <w:p w14:paraId="382F9E05" w14:textId="77777777" w:rsidR="00EF200A" w:rsidRDefault="00EF200A" w:rsidP="00EF200A"/>
                    <w:p w14:paraId="15CDE595" w14:textId="77777777" w:rsidR="00EF200A" w:rsidRDefault="00EF200A" w:rsidP="00EF200A"/>
                    <w:p w14:paraId="16ED4EB6" w14:textId="77777777" w:rsidR="00EF200A" w:rsidRDefault="00EF200A" w:rsidP="00EF200A"/>
                    <w:p w14:paraId="28F15DD5" w14:textId="77777777" w:rsidR="00EF200A" w:rsidRDefault="00EF200A" w:rsidP="00EF200A"/>
                    <w:p w14:paraId="4EA97351" w14:textId="77777777" w:rsidR="00EF200A" w:rsidRDefault="00EF200A" w:rsidP="00EF200A"/>
                    <w:p w14:paraId="55B9DA71" w14:textId="77777777" w:rsidR="00EF200A" w:rsidRDefault="00EF200A" w:rsidP="00EF200A"/>
                    <w:p w14:paraId="55FE1018" w14:textId="77777777" w:rsidR="00EF200A" w:rsidRDefault="00EF200A" w:rsidP="00EF200A"/>
                    <w:p w14:paraId="0EBC49E7" w14:textId="77777777" w:rsidR="00EF200A" w:rsidRDefault="00EF200A" w:rsidP="00EF200A"/>
                  </w:txbxContent>
                </v:textbox>
                <w10:anchorlock/>
              </v:shape>
            </w:pict>
          </mc:Fallback>
        </mc:AlternateContent>
      </w:r>
    </w:p>
    <w:p w14:paraId="423AEC04" w14:textId="610C9270" w:rsidR="000A0182" w:rsidRPr="00354B1D" w:rsidRDefault="00672B09" w:rsidP="000A0182">
      <w:pPr>
        <w:pStyle w:val="Heading3"/>
      </w:pPr>
      <w:r w:rsidRPr="00354B1D">
        <w:t>2</w:t>
      </w:r>
      <w:r w:rsidR="000A0182" w:rsidRPr="00354B1D">
        <w:t>. Target customers and demand</w:t>
      </w:r>
    </w:p>
    <w:p w14:paraId="2B418E60" w14:textId="0DE1F97C" w:rsidR="00B23146" w:rsidRDefault="00E8098D" w:rsidP="00E8098D">
      <w:pPr>
        <w:spacing w:line="300" w:lineRule="atLeast"/>
        <w:rPr>
          <w:rFonts w:cs="Times New Roman"/>
          <w:color w:val="201547" w:themeColor="text2"/>
          <w:lang w:eastAsia="en-US"/>
        </w:rPr>
      </w:pPr>
      <w:r w:rsidRPr="00E8098D">
        <w:rPr>
          <w:rFonts w:cs="Times New Roman"/>
          <w:color w:val="201547" w:themeColor="text2"/>
          <w:lang w:eastAsia="en-US"/>
        </w:rPr>
        <w:t>Use this section to support your application form response by explaining the customer demand behind your solution.</w:t>
      </w:r>
    </w:p>
    <w:p w14:paraId="3A3C7120" w14:textId="77777777" w:rsidR="00E8098D" w:rsidRPr="00354B1D" w:rsidRDefault="00E8098D" w:rsidP="00E8098D">
      <w:pPr>
        <w:spacing w:line="300" w:lineRule="atLeast"/>
        <w:rPr>
          <w:rFonts w:cs="Times New Roman"/>
          <w:color w:val="201547" w:themeColor="text2"/>
          <w:lang w:eastAsia="en-US"/>
        </w:rPr>
      </w:pPr>
    </w:p>
    <w:p w14:paraId="3952816F" w14:textId="5870D1C8" w:rsidR="000A0182" w:rsidRPr="00354B1D" w:rsidRDefault="00F734AC" w:rsidP="00843CBD">
      <w:pPr>
        <w:rPr>
          <w:rFonts w:cs="Times New Roman"/>
          <w:color w:val="201547" w:themeColor="text2"/>
          <w:lang w:eastAsia="en-US"/>
        </w:rPr>
      </w:pPr>
      <w:r w:rsidRPr="00354B1D">
        <w:rPr>
          <w:rFonts w:cs="Times New Roman"/>
          <w:color w:val="201547" w:themeColor="text2"/>
          <w:lang w:eastAsia="en-US"/>
        </w:rPr>
        <w:t xml:space="preserve">In your response, </w:t>
      </w:r>
      <w:r w:rsidR="00190F83">
        <w:rPr>
          <w:rFonts w:cs="Times New Roman"/>
          <w:color w:val="201547" w:themeColor="text2"/>
          <w:lang w:eastAsia="en-US"/>
        </w:rPr>
        <w:t xml:space="preserve">briefly </w:t>
      </w:r>
      <w:r w:rsidRPr="00354B1D">
        <w:rPr>
          <w:rFonts w:cs="Times New Roman"/>
          <w:color w:val="201547" w:themeColor="text2"/>
          <w:lang w:eastAsia="en-US"/>
        </w:rPr>
        <w:t>d</w:t>
      </w:r>
      <w:r w:rsidR="000A0182" w:rsidRPr="00354B1D">
        <w:rPr>
          <w:rFonts w:cs="Times New Roman"/>
          <w:color w:val="201547" w:themeColor="text2"/>
          <w:lang w:eastAsia="en-US"/>
        </w:rPr>
        <w:t>escribe:</w:t>
      </w:r>
    </w:p>
    <w:p w14:paraId="2D3C45D5" w14:textId="7B0F07C0" w:rsidR="000A0182" w:rsidRPr="00354B1D" w:rsidRDefault="000A0182" w:rsidP="00843CBD">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your priority customer segment</w:t>
      </w:r>
    </w:p>
    <w:p w14:paraId="7C4FD34B" w14:textId="6C15282B" w:rsidR="000A0182" w:rsidRPr="00354B1D" w:rsidRDefault="000A0182" w:rsidP="00843CBD">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the problem or need this customer group has</w:t>
      </w:r>
    </w:p>
    <w:p w14:paraId="5EF8552C" w14:textId="77777777" w:rsidR="00377964" w:rsidRDefault="000A0182" w:rsidP="00843CBD">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why this customer group is the right focus for your next commercial step</w:t>
      </w:r>
    </w:p>
    <w:p w14:paraId="60E0D785" w14:textId="7962D0FC" w:rsidR="00843CBD" w:rsidRPr="00377964" w:rsidRDefault="00377964" w:rsidP="00843CBD">
      <w:pPr>
        <w:pStyle w:val="ListParagraph"/>
        <w:numPr>
          <w:ilvl w:val="0"/>
          <w:numId w:val="25"/>
        </w:numPr>
        <w:rPr>
          <w:rFonts w:cs="Times New Roman"/>
          <w:color w:val="201547" w:themeColor="text2"/>
          <w:lang w:eastAsia="en-US"/>
        </w:rPr>
      </w:pPr>
      <w:r w:rsidRPr="00377964">
        <w:rPr>
          <w:rFonts w:cs="Times New Roman"/>
          <w:color w:val="201547" w:themeColor="text2"/>
          <w:lang w:eastAsia="en-US"/>
        </w:rPr>
        <w:t>evidence of demand, such as pilots, trials, letters of intent, customer discussions and/or early revenue.</w:t>
      </w:r>
    </w:p>
    <w:p w14:paraId="6119B36D" w14:textId="77777777" w:rsidR="00377964" w:rsidRPr="00354B1D" w:rsidRDefault="00377964" w:rsidP="00843CBD">
      <w:pPr>
        <w:rPr>
          <w:rFonts w:cs="Times New Roman"/>
          <w:color w:val="201547" w:themeColor="text2"/>
          <w:lang w:eastAsia="en-US"/>
        </w:rPr>
      </w:pPr>
    </w:p>
    <w:p w14:paraId="1465CB22" w14:textId="4F504980" w:rsidR="00EF200A" w:rsidRDefault="0037431A" w:rsidP="00843CBD">
      <w:pPr>
        <w:rPr>
          <w:rFonts w:cs="Times New Roman"/>
          <w:i/>
          <w:iCs/>
          <w:color w:val="201547" w:themeColor="text2"/>
          <w:lang w:eastAsia="en-US"/>
        </w:rPr>
      </w:pPr>
      <w:r w:rsidRPr="00354B1D">
        <w:rPr>
          <w:rFonts w:cs="Times New Roman"/>
          <w:i/>
          <w:iCs/>
          <w:color w:val="201547" w:themeColor="text2"/>
          <w:lang w:eastAsia="en-US"/>
        </w:rPr>
        <w:t>Provide response here</w:t>
      </w:r>
      <w:r w:rsidR="00354B1D">
        <w:rPr>
          <w:rFonts w:cs="Times New Roman"/>
          <w:i/>
          <w:iCs/>
          <w:color w:val="201547" w:themeColor="text2"/>
          <w:lang w:eastAsia="en-US"/>
        </w:rPr>
        <w:t>:</w:t>
      </w:r>
    </w:p>
    <w:p w14:paraId="2D176808" w14:textId="77777777" w:rsidR="00EF200A" w:rsidRPr="00EF200A" w:rsidRDefault="00EF200A" w:rsidP="00843CBD">
      <w:pPr>
        <w:rPr>
          <w:rFonts w:cs="Times New Roman"/>
          <w:color w:val="201547" w:themeColor="text2"/>
          <w:lang w:eastAsia="en-US"/>
        </w:rPr>
      </w:pPr>
    </w:p>
    <w:p w14:paraId="30705E9E" w14:textId="5AA16D37" w:rsidR="006A78DC" w:rsidRPr="00354B1D" w:rsidRDefault="00EF200A" w:rsidP="003D34B3">
      <w:r w:rsidRPr="00A71998">
        <w:rPr>
          <w:rFonts w:cs="Times New Roman"/>
          <w:i/>
          <w:iCs/>
          <w:noProof/>
          <w:color w:val="201547" w:themeColor="text2"/>
          <w:lang w:eastAsia="en-US"/>
        </w:rPr>
        <w:lastRenderedPageBreak/>
        <mc:AlternateContent>
          <mc:Choice Requires="wps">
            <w:drawing>
              <wp:inline distT="0" distB="0" distL="0" distR="0" wp14:anchorId="263ECC35" wp14:editId="522CE465">
                <wp:extent cx="6470650" cy="869950"/>
                <wp:effectExtent l="0" t="0" r="25400" b="25400"/>
                <wp:docPr id="259358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69950"/>
                        </a:xfrm>
                        <a:prstGeom prst="rect">
                          <a:avLst/>
                        </a:prstGeom>
                        <a:solidFill>
                          <a:srgbClr val="CDDEFF"/>
                        </a:solidFill>
                        <a:ln w="9525">
                          <a:solidFill>
                            <a:srgbClr val="000000"/>
                          </a:solidFill>
                          <a:miter lim="800000"/>
                          <a:headEnd/>
                          <a:tailEnd/>
                        </a:ln>
                      </wps:spPr>
                      <wps:txbx>
                        <w:txbxContent>
                          <w:p w14:paraId="12064547" w14:textId="77777777" w:rsidR="00EF200A" w:rsidRDefault="00EF200A" w:rsidP="00EF200A"/>
                          <w:p w14:paraId="159C5CE2" w14:textId="77777777" w:rsidR="00EF200A" w:rsidRDefault="00EF200A" w:rsidP="00EF200A"/>
                          <w:p w14:paraId="2AA40466" w14:textId="77777777" w:rsidR="00EF200A" w:rsidRDefault="00EF200A" w:rsidP="00EF200A"/>
                          <w:p w14:paraId="71497CAB" w14:textId="77777777" w:rsidR="00EF200A" w:rsidRDefault="00EF200A" w:rsidP="00EF200A"/>
                          <w:p w14:paraId="2B408E21" w14:textId="77777777" w:rsidR="00EF200A" w:rsidRDefault="00EF200A" w:rsidP="00EF200A"/>
                          <w:p w14:paraId="669951F1" w14:textId="77777777" w:rsidR="00EF200A" w:rsidRDefault="00EF200A" w:rsidP="00EF200A"/>
                          <w:p w14:paraId="22E96F1B" w14:textId="77777777" w:rsidR="00EF200A" w:rsidRDefault="00EF200A" w:rsidP="00EF200A"/>
                          <w:p w14:paraId="70582F81" w14:textId="77777777" w:rsidR="00EF200A" w:rsidRDefault="00EF200A" w:rsidP="00EF200A"/>
                          <w:p w14:paraId="022359C2" w14:textId="77777777" w:rsidR="00EF200A" w:rsidRDefault="00EF200A" w:rsidP="00EF200A"/>
                        </w:txbxContent>
                      </wps:txbx>
                      <wps:bodyPr rot="0" vert="horz" wrap="square" lIns="91440" tIns="45720" rIns="91440" bIns="45720" anchor="t" anchorCtr="0">
                        <a:noAutofit/>
                      </wps:bodyPr>
                    </wps:wsp>
                  </a:graphicData>
                </a:graphic>
              </wp:inline>
            </w:drawing>
          </mc:Choice>
          <mc:Fallback>
            <w:pict>
              <v:shape w14:anchorId="263ECC35" id="_x0000_s1027" type="#_x0000_t202" style="width:50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" fillcolor="#cddeff">
                <v:textbox>
                  <w:txbxContent>
                    <w:p w14:paraId="12064547" w14:textId="77777777" w:rsidR="00EF200A" w:rsidRDefault="00EF200A" w:rsidP="00EF200A"/>
                    <w:p w14:paraId="159C5CE2" w14:textId="77777777" w:rsidR="00EF200A" w:rsidRDefault="00EF200A" w:rsidP="00EF200A"/>
                    <w:p w14:paraId="2AA40466" w14:textId="77777777" w:rsidR="00EF200A" w:rsidRDefault="00EF200A" w:rsidP="00EF200A"/>
                    <w:p w14:paraId="71497CAB" w14:textId="77777777" w:rsidR="00EF200A" w:rsidRDefault="00EF200A" w:rsidP="00EF200A"/>
                    <w:p w14:paraId="2B408E21" w14:textId="77777777" w:rsidR="00EF200A" w:rsidRDefault="00EF200A" w:rsidP="00EF200A"/>
                    <w:p w14:paraId="669951F1" w14:textId="77777777" w:rsidR="00EF200A" w:rsidRDefault="00EF200A" w:rsidP="00EF200A"/>
                    <w:p w14:paraId="22E96F1B" w14:textId="77777777" w:rsidR="00EF200A" w:rsidRDefault="00EF200A" w:rsidP="00EF200A"/>
                    <w:p w14:paraId="70582F81" w14:textId="77777777" w:rsidR="00EF200A" w:rsidRDefault="00EF200A" w:rsidP="00EF200A"/>
                    <w:p w14:paraId="022359C2" w14:textId="77777777" w:rsidR="00EF200A" w:rsidRDefault="00EF200A" w:rsidP="00EF200A"/>
                  </w:txbxContent>
                </v:textbox>
                <w10:anchorlock/>
              </v:shape>
            </w:pict>
          </mc:Fallback>
        </mc:AlternateContent>
      </w:r>
    </w:p>
    <w:p w14:paraId="4BA1F42D" w14:textId="0AABB643" w:rsidR="000A0182" w:rsidRPr="00354B1D" w:rsidRDefault="00AD316C" w:rsidP="000A0182">
      <w:pPr>
        <w:pStyle w:val="Heading3"/>
      </w:pPr>
      <w:r w:rsidRPr="00354B1D">
        <w:t xml:space="preserve">3. </w:t>
      </w:r>
      <w:r w:rsidR="000A0182" w:rsidRPr="00354B1D">
        <w:t>Market opportunity</w:t>
      </w:r>
    </w:p>
    <w:p w14:paraId="66F5BB71" w14:textId="2927A7C0" w:rsidR="00B23146" w:rsidRDefault="00416C47" w:rsidP="00843CBD">
      <w:pPr>
        <w:rPr>
          <w:rFonts w:cs="Times New Roman"/>
          <w:color w:val="201547" w:themeColor="text2"/>
          <w:lang w:eastAsia="en-US"/>
        </w:rPr>
      </w:pPr>
      <w:r w:rsidRPr="00416C47">
        <w:rPr>
          <w:rFonts w:cs="Times New Roman"/>
          <w:color w:val="201547" w:themeColor="text2"/>
          <w:lang w:eastAsia="en-US"/>
        </w:rPr>
        <w:t>Use this section to support your application form response by explaining the practical market opportunity for your solution.</w:t>
      </w:r>
      <w:r w:rsidR="00190F83" w:rsidRPr="00190F83">
        <w:rPr>
          <w:rFonts w:ascii="Times New Roman" w:hAnsi="Times New Roman" w:cs="Times New Roman"/>
          <w:color w:val="auto"/>
          <w:sz w:val="24"/>
          <w:szCs w:val="24"/>
        </w:rPr>
        <w:t xml:space="preserve"> </w:t>
      </w:r>
      <w:r w:rsidR="00190F83" w:rsidRPr="00190F83">
        <w:rPr>
          <w:rFonts w:cs="Times New Roman"/>
          <w:color w:val="201547" w:themeColor="text2"/>
          <w:lang w:eastAsia="en-US"/>
        </w:rPr>
        <w:t>You do not need to provide a detailed TAM/SAM/SOM analysis.</w:t>
      </w:r>
    </w:p>
    <w:p w14:paraId="13CDA858" w14:textId="77777777" w:rsidR="00416C47" w:rsidRPr="00354B1D" w:rsidRDefault="00416C47" w:rsidP="00843CBD">
      <w:pPr>
        <w:rPr>
          <w:rFonts w:cs="Times New Roman"/>
          <w:color w:val="201547" w:themeColor="text2"/>
          <w:lang w:eastAsia="en-US"/>
        </w:rPr>
      </w:pPr>
    </w:p>
    <w:p w14:paraId="7A55A9CB" w14:textId="30FCBE72" w:rsidR="005C55B3" w:rsidRPr="00354B1D" w:rsidRDefault="005C55B3" w:rsidP="005C55B3">
      <w:pPr>
        <w:rPr>
          <w:rFonts w:cs="Times New Roman"/>
          <w:color w:val="201547" w:themeColor="text2"/>
          <w:lang w:eastAsia="en-US"/>
        </w:rPr>
      </w:pPr>
      <w:r w:rsidRPr="00354B1D">
        <w:rPr>
          <w:rFonts w:cs="Times New Roman"/>
          <w:color w:val="201547" w:themeColor="text2"/>
          <w:lang w:eastAsia="en-US"/>
        </w:rPr>
        <w:t xml:space="preserve">In your response, </w:t>
      </w:r>
      <w:r w:rsidR="00190F83">
        <w:rPr>
          <w:rFonts w:cs="Times New Roman"/>
          <w:color w:val="201547" w:themeColor="text2"/>
          <w:lang w:eastAsia="en-US"/>
        </w:rPr>
        <w:t xml:space="preserve">briefly </w:t>
      </w:r>
      <w:r w:rsidRPr="00354B1D">
        <w:rPr>
          <w:rFonts w:cs="Times New Roman"/>
          <w:color w:val="201547" w:themeColor="text2"/>
          <w:lang w:eastAsia="en-US"/>
        </w:rPr>
        <w:t>describe:</w:t>
      </w:r>
    </w:p>
    <w:p w14:paraId="6AD5F0C1" w14:textId="2A5A7F28" w:rsidR="000A0182" w:rsidRPr="00354B1D" w:rsidRDefault="000A0182" w:rsidP="00843CBD">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the customer segment or market you are targeting first</w:t>
      </w:r>
    </w:p>
    <w:p w14:paraId="2C82114D" w14:textId="57C6167A" w:rsidR="000A0182" w:rsidRPr="00354B1D" w:rsidRDefault="000A0182" w:rsidP="00843CBD">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the practical size or scale of that opportunity, using estimates where appropriate</w:t>
      </w:r>
    </w:p>
    <w:p w14:paraId="14DE941D" w14:textId="2D7BE512" w:rsidR="000A0182" w:rsidRPr="00354B1D" w:rsidRDefault="000A0182" w:rsidP="00843CBD">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the evidence, assumptions or customer insights that support your view</w:t>
      </w:r>
    </w:p>
    <w:p w14:paraId="39E4C78B" w14:textId="6FC49F3A" w:rsidR="000A0182" w:rsidRPr="00354B1D" w:rsidRDefault="000A0182" w:rsidP="00843CBD">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whether the opportunity is Victorian, Australian or broader.</w:t>
      </w:r>
    </w:p>
    <w:p w14:paraId="486B334A" w14:textId="77777777" w:rsidR="00F575AB" w:rsidRPr="008E3FCA" w:rsidRDefault="00F575AB"/>
    <w:p w14:paraId="4A3767B6" w14:textId="6E9EBF3C" w:rsidR="0037431A" w:rsidRPr="00354B1D" w:rsidRDefault="0037431A" w:rsidP="0037431A">
      <w:pPr>
        <w:rPr>
          <w:rFonts w:cs="Times New Roman"/>
          <w:i/>
          <w:iCs/>
          <w:color w:val="201547" w:themeColor="text2"/>
          <w:lang w:eastAsia="en-US"/>
        </w:rPr>
      </w:pPr>
      <w:r w:rsidRPr="00354B1D">
        <w:rPr>
          <w:rFonts w:cs="Times New Roman"/>
          <w:i/>
          <w:iCs/>
          <w:color w:val="201547" w:themeColor="text2"/>
          <w:lang w:eastAsia="en-US"/>
        </w:rPr>
        <w:t>Provide response here</w:t>
      </w:r>
      <w:r w:rsidR="00354B1D">
        <w:rPr>
          <w:rFonts w:cs="Times New Roman"/>
          <w:i/>
          <w:iCs/>
          <w:color w:val="201547" w:themeColor="text2"/>
          <w:lang w:eastAsia="en-US"/>
        </w:rPr>
        <w:t>:</w:t>
      </w:r>
    </w:p>
    <w:p w14:paraId="4C96BF41" w14:textId="77777777" w:rsidR="00843CBD" w:rsidRPr="00354B1D" w:rsidRDefault="00843CBD"/>
    <w:p w14:paraId="6E5961DB" w14:textId="159E72BB" w:rsidR="00843CBD" w:rsidRPr="00354B1D" w:rsidRDefault="00EF200A">
      <w:pPr>
        <w:rPr>
          <w:rFonts w:cs="Times New Roman"/>
          <w:color w:val="201547" w:themeColor="text2"/>
          <w:lang w:eastAsia="en-US"/>
        </w:rPr>
      </w:pPr>
      <w:r w:rsidRPr="00A71998">
        <w:rPr>
          <w:rFonts w:cs="Times New Roman"/>
          <w:i/>
          <w:iCs/>
          <w:noProof/>
          <w:color w:val="201547" w:themeColor="text2"/>
          <w:lang w:eastAsia="en-US"/>
        </w:rPr>
        <mc:AlternateContent>
          <mc:Choice Requires="wps">
            <w:drawing>
              <wp:inline distT="0" distB="0" distL="0" distR="0" wp14:anchorId="26EBE9BC" wp14:editId="4372A79D">
                <wp:extent cx="6470650" cy="869950"/>
                <wp:effectExtent l="0" t="0" r="25400" b="25400"/>
                <wp:docPr id="1719417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69950"/>
                        </a:xfrm>
                        <a:prstGeom prst="rect">
                          <a:avLst/>
                        </a:prstGeom>
                        <a:solidFill>
                          <a:srgbClr val="CDDEFF"/>
                        </a:solidFill>
                        <a:ln w="9525">
                          <a:solidFill>
                            <a:srgbClr val="000000"/>
                          </a:solidFill>
                          <a:miter lim="800000"/>
                          <a:headEnd/>
                          <a:tailEnd/>
                        </a:ln>
                      </wps:spPr>
                      <wps:txbx>
                        <w:txbxContent>
                          <w:p w14:paraId="54956F51" w14:textId="77777777" w:rsidR="00EF200A" w:rsidRDefault="00EF200A" w:rsidP="00EF200A"/>
                          <w:p w14:paraId="03DC652C" w14:textId="77777777" w:rsidR="00EF200A" w:rsidRDefault="00EF200A" w:rsidP="00EF200A"/>
                          <w:p w14:paraId="39220E4B" w14:textId="77777777" w:rsidR="00EF200A" w:rsidRDefault="00EF200A" w:rsidP="00EF200A"/>
                          <w:p w14:paraId="6A8B2DC2" w14:textId="77777777" w:rsidR="00EF200A" w:rsidRDefault="00EF200A" w:rsidP="00EF200A"/>
                          <w:p w14:paraId="7867557F" w14:textId="77777777" w:rsidR="00EF200A" w:rsidRDefault="00EF200A" w:rsidP="00EF200A"/>
                          <w:p w14:paraId="2F47EA2A" w14:textId="77777777" w:rsidR="00EF200A" w:rsidRDefault="00EF200A" w:rsidP="00EF200A"/>
                          <w:p w14:paraId="74EF1F00" w14:textId="77777777" w:rsidR="00EF200A" w:rsidRDefault="00EF200A" w:rsidP="00EF200A"/>
                          <w:p w14:paraId="148549B9" w14:textId="77777777" w:rsidR="00EF200A" w:rsidRDefault="00EF200A" w:rsidP="00EF200A"/>
                          <w:p w14:paraId="586A0876" w14:textId="77777777" w:rsidR="00EF200A" w:rsidRDefault="00EF200A" w:rsidP="00EF200A"/>
                        </w:txbxContent>
                      </wps:txbx>
                      <wps:bodyPr rot="0" vert="horz" wrap="square" lIns="91440" tIns="45720" rIns="91440" bIns="45720" anchor="t" anchorCtr="0">
                        <a:noAutofit/>
                      </wps:bodyPr>
                    </wps:wsp>
                  </a:graphicData>
                </a:graphic>
              </wp:inline>
            </w:drawing>
          </mc:Choice>
          <mc:Fallback>
            <w:pict>
              <v:shape w14:anchorId="26EBE9BC" id="_x0000_s1028" type="#_x0000_t202" style="width:50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" fillcolor="#cddeff">
                <v:textbox>
                  <w:txbxContent>
                    <w:p w14:paraId="54956F51" w14:textId="77777777" w:rsidR="00EF200A" w:rsidRDefault="00EF200A" w:rsidP="00EF200A"/>
                    <w:p w14:paraId="03DC652C" w14:textId="77777777" w:rsidR="00EF200A" w:rsidRDefault="00EF200A" w:rsidP="00EF200A"/>
                    <w:p w14:paraId="39220E4B" w14:textId="77777777" w:rsidR="00EF200A" w:rsidRDefault="00EF200A" w:rsidP="00EF200A"/>
                    <w:p w14:paraId="6A8B2DC2" w14:textId="77777777" w:rsidR="00EF200A" w:rsidRDefault="00EF200A" w:rsidP="00EF200A"/>
                    <w:p w14:paraId="7867557F" w14:textId="77777777" w:rsidR="00EF200A" w:rsidRDefault="00EF200A" w:rsidP="00EF200A"/>
                    <w:p w14:paraId="2F47EA2A" w14:textId="77777777" w:rsidR="00EF200A" w:rsidRDefault="00EF200A" w:rsidP="00EF200A"/>
                    <w:p w14:paraId="74EF1F00" w14:textId="77777777" w:rsidR="00EF200A" w:rsidRDefault="00EF200A" w:rsidP="00EF200A"/>
                    <w:p w14:paraId="148549B9" w14:textId="77777777" w:rsidR="00EF200A" w:rsidRDefault="00EF200A" w:rsidP="00EF200A"/>
                    <w:p w14:paraId="586A0876" w14:textId="77777777" w:rsidR="00EF200A" w:rsidRDefault="00EF200A" w:rsidP="00EF200A"/>
                  </w:txbxContent>
                </v:textbox>
                <w10:anchorlock/>
              </v:shape>
            </w:pict>
          </mc:Fallback>
        </mc:AlternateContent>
      </w:r>
    </w:p>
    <w:p w14:paraId="627AE44F" w14:textId="31AA36AA" w:rsidR="00604E38" w:rsidRPr="00354B1D" w:rsidRDefault="00630ABC" w:rsidP="003D34B3">
      <w:pPr>
        <w:pStyle w:val="Heading3"/>
        <w:numPr>
          <w:ilvl w:val="0"/>
          <w:numId w:val="0"/>
        </w:numPr>
      </w:pPr>
      <w:r w:rsidRPr="00354B1D">
        <w:t>4</w:t>
      </w:r>
      <w:r w:rsidR="00DA2F79" w:rsidRPr="00354B1D">
        <w:t xml:space="preserve">. </w:t>
      </w:r>
      <w:r w:rsidR="00604E38" w:rsidRPr="00354B1D">
        <w:t>Revenue model and commercial pathway</w:t>
      </w:r>
    </w:p>
    <w:p w14:paraId="0861CAF2" w14:textId="336739A2" w:rsidR="005C55B3" w:rsidRDefault="00190F83" w:rsidP="00843CBD">
      <w:pPr>
        <w:rPr>
          <w:rFonts w:cs="Times New Roman"/>
          <w:color w:val="201547" w:themeColor="text2"/>
          <w:lang w:eastAsia="en-US"/>
        </w:rPr>
      </w:pPr>
      <w:r w:rsidRPr="00190F83">
        <w:rPr>
          <w:rFonts w:cs="Times New Roman"/>
          <w:color w:val="201547" w:themeColor="text2"/>
          <w:lang w:eastAsia="en-US"/>
        </w:rPr>
        <w:t>Use this section to support your application form response by explaining how your solution could generate revenue and what commercial assumptions matter most.</w:t>
      </w:r>
      <w:r w:rsidR="0082687E" w:rsidRPr="0082687E">
        <w:rPr>
          <w:rFonts w:ascii="Times New Roman" w:hAnsi="Times New Roman" w:cs="Times New Roman"/>
          <w:color w:val="auto"/>
          <w:sz w:val="24"/>
          <w:szCs w:val="24"/>
        </w:rPr>
        <w:t xml:space="preserve"> </w:t>
      </w:r>
      <w:r w:rsidR="0082687E" w:rsidRPr="0082687E">
        <w:rPr>
          <w:rFonts w:cs="Times New Roman"/>
          <w:color w:val="201547" w:themeColor="text2"/>
          <w:lang w:eastAsia="en-US"/>
        </w:rPr>
        <w:t>Do not include detailed pricing, deal size or confidential pipeline information.</w:t>
      </w:r>
    </w:p>
    <w:p w14:paraId="22E866E8" w14:textId="77777777" w:rsidR="00190F83" w:rsidRPr="00354B1D" w:rsidRDefault="00190F83" w:rsidP="00843CBD">
      <w:pPr>
        <w:rPr>
          <w:rFonts w:cs="Times New Roman"/>
          <w:color w:val="201547" w:themeColor="text2"/>
          <w:lang w:eastAsia="en-US"/>
        </w:rPr>
      </w:pPr>
    </w:p>
    <w:p w14:paraId="16E8D87E" w14:textId="56E8A58F" w:rsidR="005C55B3" w:rsidRPr="00354B1D" w:rsidRDefault="005C55B3" w:rsidP="005C55B3">
      <w:pPr>
        <w:rPr>
          <w:rFonts w:cs="Times New Roman"/>
          <w:color w:val="201547" w:themeColor="text2"/>
          <w:lang w:eastAsia="en-US"/>
        </w:rPr>
      </w:pPr>
      <w:r w:rsidRPr="00354B1D">
        <w:rPr>
          <w:rFonts w:cs="Times New Roman"/>
          <w:color w:val="201547" w:themeColor="text2"/>
          <w:lang w:eastAsia="en-US"/>
        </w:rPr>
        <w:t xml:space="preserve">In your response, </w:t>
      </w:r>
      <w:r w:rsidR="00190F83">
        <w:rPr>
          <w:rFonts w:cs="Times New Roman"/>
          <w:color w:val="201547" w:themeColor="text2"/>
          <w:lang w:eastAsia="en-US"/>
        </w:rPr>
        <w:t xml:space="preserve">briefly </w:t>
      </w:r>
      <w:r w:rsidRPr="00354B1D">
        <w:rPr>
          <w:rFonts w:cs="Times New Roman"/>
          <w:color w:val="201547" w:themeColor="text2"/>
          <w:lang w:eastAsia="en-US"/>
        </w:rPr>
        <w:t>describe:</w:t>
      </w:r>
    </w:p>
    <w:p w14:paraId="5E86B4AC" w14:textId="77777777" w:rsidR="00843CBD" w:rsidRPr="00354B1D" w:rsidRDefault="00604E38" w:rsidP="00843CBD">
      <w:pPr>
        <w:pStyle w:val="ListParagraph"/>
        <w:numPr>
          <w:ilvl w:val="0"/>
          <w:numId w:val="31"/>
        </w:numPr>
        <w:rPr>
          <w:rFonts w:cs="Times New Roman"/>
          <w:color w:val="201547" w:themeColor="text2"/>
          <w:lang w:eastAsia="en-US"/>
        </w:rPr>
      </w:pPr>
      <w:r w:rsidRPr="00354B1D">
        <w:rPr>
          <w:rFonts w:cs="Times New Roman"/>
          <w:color w:val="201547" w:themeColor="text2"/>
          <w:lang w:eastAsia="en-US"/>
        </w:rPr>
        <w:t>the broad revenue model, such as subscription, licence, service fee, product sale, usage-based fee or partnership model</w:t>
      </w:r>
    </w:p>
    <w:p w14:paraId="02C6A18D" w14:textId="77777777" w:rsidR="00843CBD" w:rsidRPr="00354B1D" w:rsidRDefault="00604E38" w:rsidP="00843CBD">
      <w:pPr>
        <w:pStyle w:val="ListParagraph"/>
        <w:numPr>
          <w:ilvl w:val="0"/>
          <w:numId w:val="31"/>
        </w:numPr>
        <w:rPr>
          <w:rFonts w:cs="Times New Roman"/>
          <w:color w:val="201547" w:themeColor="text2"/>
          <w:lang w:eastAsia="en-US"/>
        </w:rPr>
      </w:pPr>
      <w:r w:rsidRPr="00354B1D">
        <w:rPr>
          <w:rFonts w:cs="Times New Roman"/>
          <w:color w:val="201547" w:themeColor="text2"/>
          <w:lang w:eastAsia="en-US"/>
        </w:rPr>
        <w:t>the commercial pathway from current traction to customers, revenue, investment or scale</w:t>
      </w:r>
    </w:p>
    <w:p w14:paraId="41005FDF" w14:textId="60616CE0" w:rsidR="00023473" w:rsidRPr="003E0DFA" w:rsidRDefault="009067C2" w:rsidP="003E0DFA">
      <w:pPr>
        <w:pStyle w:val="ListParagraph"/>
        <w:numPr>
          <w:ilvl w:val="0"/>
          <w:numId w:val="31"/>
        </w:numPr>
        <w:spacing w:line="240" w:lineRule="auto"/>
        <w:rPr>
          <w:rFonts w:cs="Times New Roman"/>
          <w:color w:val="201547" w:themeColor="text2"/>
          <w:lang w:eastAsia="en-US"/>
        </w:rPr>
      </w:pPr>
      <w:r w:rsidRPr="009067C2">
        <w:rPr>
          <w:rFonts w:cs="Times New Roman"/>
          <w:color w:val="201547" w:themeColor="text2"/>
          <w:lang w:eastAsia="en-US"/>
        </w:rPr>
        <w:t>the 1</w:t>
      </w:r>
      <w:r w:rsidR="003E0DFA" w:rsidRPr="003E0DFA">
        <w:rPr>
          <w:rFonts w:cs="Times New Roman"/>
          <w:color w:val="201547" w:themeColor="text2"/>
          <w:lang w:eastAsia="en-US"/>
        </w:rPr>
        <w:t>–</w:t>
      </w:r>
      <w:r w:rsidRPr="003E0DFA">
        <w:rPr>
          <w:rFonts w:cs="Times New Roman"/>
          <w:color w:val="201547" w:themeColor="text2"/>
          <w:lang w:eastAsia="en-US"/>
        </w:rPr>
        <w:t>2 key commercial assumptions the EMRS project will test or strengthen</w:t>
      </w:r>
      <w:r w:rsidR="00604E38" w:rsidRPr="003E0DFA">
        <w:rPr>
          <w:rFonts w:cs="Times New Roman"/>
          <w:color w:val="201547" w:themeColor="text2"/>
          <w:lang w:eastAsia="en-US"/>
        </w:rPr>
        <w:t>.</w:t>
      </w:r>
    </w:p>
    <w:p w14:paraId="40C25FAB" w14:textId="77777777" w:rsidR="00843CBD" w:rsidRPr="00354B1D" w:rsidRDefault="00843CBD" w:rsidP="00843CBD">
      <w:pPr>
        <w:rPr>
          <w:rFonts w:cs="Times New Roman"/>
          <w:color w:val="201547" w:themeColor="text2"/>
          <w:lang w:eastAsia="en-US"/>
        </w:rPr>
      </w:pPr>
    </w:p>
    <w:p w14:paraId="55DCF0A8" w14:textId="7F36A682" w:rsidR="0037431A" w:rsidRDefault="0037431A" w:rsidP="0037431A">
      <w:pPr>
        <w:rPr>
          <w:rFonts w:cs="Times New Roman"/>
          <w:i/>
          <w:iCs/>
          <w:color w:val="201547" w:themeColor="text2"/>
          <w:lang w:eastAsia="en-US"/>
        </w:rPr>
      </w:pPr>
      <w:r w:rsidRPr="00354B1D">
        <w:rPr>
          <w:rFonts w:cs="Times New Roman"/>
          <w:i/>
          <w:iCs/>
          <w:color w:val="201547" w:themeColor="text2"/>
          <w:lang w:eastAsia="en-US"/>
        </w:rPr>
        <w:t>Provide response here</w:t>
      </w:r>
      <w:r w:rsidR="00354B1D">
        <w:rPr>
          <w:rFonts w:cs="Times New Roman"/>
          <w:i/>
          <w:iCs/>
          <w:color w:val="201547" w:themeColor="text2"/>
          <w:lang w:eastAsia="en-US"/>
        </w:rPr>
        <w:t>:</w:t>
      </w:r>
    </w:p>
    <w:p w14:paraId="0BA48FA4" w14:textId="77777777" w:rsidR="00EF200A" w:rsidRPr="003D34B3" w:rsidRDefault="00EF200A" w:rsidP="0037431A">
      <w:pPr>
        <w:rPr>
          <w:rFonts w:cs="Times New Roman"/>
          <w:color w:val="201547" w:themeColor="text2"/>
          <w:lang w:eastAsia="en-US"/>
        </w:rPr>
      </w:pPr>
    </w:p>
    <w:p w14:paraId="1E8FFFAE" w14:textId="47018B86" w:rsidR="00843CBD" w:rsidRPr="00354B1D" w:rsidRDefault="00EF200A" w:rsidP="00843CBD">
      <w:pPr>
        <w:rPr>
          <w:rFonts w:cs="Times New Roman"/>
          <w:color w:val="201547" w:themeColor="text2"/>
          <w:lang w:eastAsia="en-US"/>
        </w:rPr>
      </w:pPr>
      <w:r w:rsidRPr="00A71998">
        <w:rPr>
          <w:rFonts w:cs="Times New Roman"/>
          <w:i/>
          <w:iCs/>
          <w:noProof/>
          <w:color w:val="201547" w:themeColor="text2"/>
          <w:lang w:eastAsia="en-US"/>
        </w:rPr>
        <mc:AlternateContent>
          <mc:Choice Requires="wps">
            <w:drawing>
              <wp:inline distT="0" distB="0" distL="0" distR="0" wp14:anchorId="17FBF602" wp14:editId="38196D0A">
                <wp:extent cx="6470650" cy="869950"/>
                <wp:effectExtent l="0" t="0" r="25400" b="25400"/>
                <wp:docPr id="848241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69950"/>
                        </a:xfrm>
                        <a:prstGeom prst="rect">
                          <a:avLst/>
                        </a:prstGeom>
                        <a:solidFill>
                          <a:srgbClr val="CDDEFF"/>
                        </a:solidFill>
                        <a:ln w="9525">
                          <a:solidFill>
                            <a:srgbClr val="000000"/>
                          </a:solidFill>
                          <a:miter lim="800000"/>
                          <a:headEnd/>
                          <a:tailEnd/>
                        </a:ln>
                      </wps:spPr>
                      <wps:txbx>
                        <w:txbxContent>
                          <w:p w14:paraId="2AA2557A" w14:textId="77777777" w:rsidR="00EF200A" w:rsidRDefault="00EF200A" w:rsidP="00EF200A"/>
                          <w:p w14:paraId="30B5EEC8" w14:textId="77777777" w:rsidR="00EF200A" w:rsidRDefault="00EF200A" w:rsidP="00EF200A"/>
                          <w:p w14:paraId="4E9630BE" w14:textId="77777777" w:rsidR="00EF200A" w:rsidRDefault="00EF200A" w:rsidP="00EF200A"/>
                          <w:p w14:paraId="72D8CACD" w14:textId="77777777" w:rsidR="00EF200A" w:rsidRDefault="00EF200A" w:rsidP="00EF200A"/>
                          <w:p w14:paraId="01E91C41" w14:textId="77777777" w:rsidR="00EF200A" w:rsidRDefault="00EF200A" w:rsidP="00EF200A"/>
                          <w:p w14:paraId="66ED8DCD" w14:textId="77777777" w:rsidR="00EF200A" w:rsidRDefault="00EF200A" w:rsidP="00EF200A"/>
                          <w:p w14:paraId="4265E76A" w14:textId="77777777" w:rsidR="00EF200A" w:rsidRDefault="00EF200A" w:rsidP="00EF200A"/>
                          <w:p w14:paraId="5A6B943D" w14:textId="77777777" w:rsidR="00EF200A" w:rsidRDefault="00EF200A" w:rsidP="00EF200A"/>
                          <w:p w14:paraId="6C22D3FB" w14:textId="77777777" w:rsidR="00EF200A" w:rsidRDefault="00EF200A" w:rsidP="00EF200A"/>
                        </w:txbxContent>
                      </wps:txbx>
                      <wps:bodyPr rot="0" vert="horz" wrap="square" lIns="91440" tIns="45720" rIns="91440" bIns="45720" anchor="t" anchorCtr="0">
                        <a:noAutofit/>
                      </wps:bodyPr>
                    </wps:wsp>
                  </a:graphicData>
                </a:graphic>
              </wp:inline>
            </w:drawing>
          </mc:Choice>
          <mc:Fallback>
            <w:pict>
              <v:shape w14:anchorId="17FBF602" id="_x0000_s1029" type="#_x0000_t202" style="width:50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" fillcolor="#cddeff">
                <v:textbox>
                  <w:txbxContent>
                    <w:p w14:paraId="2AA2557A" w14:textId="77777777" w:rsidR="00EF200A" w:rsidRDefault="00EF200A" w:rsidP="00EF200A"/>
                    <w:p w14:paraId="30B5EEC8" w14:textId="77777777" w:rsidR="00EF200A" w:rsidRDefault="00EF200A" w:rsidP="00EF200A"/>
                    <w:p w14:paraId="4E9630BE" w14:textId="77777777" w:rsidR="00EF200A" w:rsidRDefault="00EF200A" w:rsidP="00EF200A"/>
                    <w:p w14:paraId="72D8CACD" w14:textId="77777777" w:rsidR="00EF200A" w:rsidRDefault="00EF200A" w:rsidP="00EF200A"/>
                    <w:p w14:paraId="01E91C41" w14:textId="77777777" w:rsidR="00EF200A" w:rsidRDefault="00EF200A" w:rsidP="00EF200A"/>
                    <w:p w14:paraId="66ED8DCD" w14:textId="77777777" w:rsidR="00EF200A" w:rsidRDefault="00EF200A" w:rsidP="00EF200A"/>
                    <w:p w14:paraId="4265E76A" w14:textId="77777777" w:rsidR="00EF200A" w:rsidRDefault="00EF200A" w:rsidP="00EF200A"/>
                    <w:p w14:paraId="5A6B943D" w14:textId="77777777" w:rsidR="00EF200A" w:rsidRDefault="00EF200A" w:rsidP="00EF200A"/>
                    <w:p w14:paraId="6C22D3FB" w14:textId="77777777" w:rsidR="00EF200A" w:rsidRDefault="00EF200A" w:rsidP="00EF200A"/>
                  </w:txbxContent>
                </v:textbox>
                <w10:anchorlock/>
              </v:shape>
            </w:pict>
          </mc:Fallback>
        </mc:AlternateContent>
      </w:r>
    </w:p>
    <w:p w14:paraId="6BFBD26A" w14:textId="2498B349" w:rsidR="00713995" w:rsidRPr="00713995" w:rsidRDefault="00B12091" w:rsidP="00713995">
      <w:pPr>
        <w:pStyle w:val="Heading3"/>
      </w:pPr>
      <w:r w:rsidRPr="00354B1D">
        <w:t>5</w:t>
      </w:r>
      <w:r w:rsidR="00F96E7B" w:rsidRPr="00F31D7B">
        <w:t xml:space="preserve">. </w:t>
      </w:r>
      <w:r w:rsidR="00F31D7B" w:rsidRPr="00F31D7B">
        <w:t xml:space="preserve">Customer acquisition strategy </w:t>
      </w:r>
    </w:p>
    <w:p w14:paraId="449CC428" w14:textId="5D5F1AD6" w:rsidR="00171DE0" w:rsidRDefault="00A959E9" w:rsidP="00843CBD">
      <w:pPr>
        <w:rPr>
          <w:rFonts w:cs="Times New Roman"/>
          <w:color w:val="201547" w:themeColor="text2"/>
          <w:lang w:eastAsia="en-US"/>
        </w:rPr>
      </w:pPr>
      <w:r w:rsidRPr="00A959E9">
        <w:rPr>
          <w:rFonts w:cs="Times New Roman"/>
          <w:color w:val="201547" w:themeColor="text2"/>
          <w:lang w:eastAsia="en-US"/>
        </w:rPr>
        <w:t>Use this table to summarise up to 3 key customer pathways you expect to use over the next 6</w:t>
      </w:r>
      <w:r>
        <w:rPr>
          <w:rFonts w:cs="Times New Roman"/>
          <w:color w:val="201547" w:themeColor="text2"/>
          <w:lang w:eastAsia="en-US"/>
        </w:rPr>
        <w:t>-</w:t>
      </w:r>
      <w:r w:rsidRPr="00A959E9">
        <w:rPr>
          <w:rFonts w:cs="Times New Roman"/>
          <w:color w:val="201547" w:themeColor="text2"/>
          <w:lang w:eastAsia="en-US"/>
        </w:rPr>
        <w:t>12 months. Keep detail at a commercial strategy level and do not include confidential customer names or sensitive pipeline details.</w:t>
      </w:r>
    </w:p>
    <w:p w14:paraId="10491BB8" w14:textId="77777777" w:rsidR="00A959E9" w:rsidRPr="00354B1D" w:rsidRDefault="00A959E9" w:rsidP="00843CBD">
      <w:pPr>
        <w:rPr>
          <w:rFonts w:cs="Times New Roman"/>
          <w:color w:val="201547" w:themeColor="text2"/>
          <w:lang w:eastAsia="en-US"/>
        </w:rPr>
      </w:pPr>
    </w:p>
    <w:tbl>
      <w:tblPr>
        <w:tblStyle w:val="TableGrid"/>
        <w:tblW w:w="0" w:type="auto"/>
        <w:tblBorders>
          <w:top w:val="single" w:sz="4" w:space="0" w:color="363534" w:themeColor="text1"/>
          <w:bottom w:val="single" w:sz="4" w:space="0" w:color="4D446C" w:themeColor="accent5"/>
          <w:insideV w:val="single" w:sz="8" w:space="0" w:color="201547" w:themeColor="text2"/>
        </w:tblBorders>
        <w:shd w:val="clear" w:color="auto" w:fill="BFBFBF" w:themeFill="background1" w:themeFillShade="BF"/>
        <w:tblLook w:val="04A0" w:firstRow="1" w:lastRow="0" w:firstColumn="1" w:lastColumn="0" w:noHBand="0" w:noVBand="1"/>
      </w:tblPr>
      <w:tblGrid>
        <w:gridCol w:w="2725"/>
        <w:gridCol w:w="2358"/>
        <w:gridCol w:w="2711"/>
        <w:gridCol w:w="2411"/>
      </w:tblGrid>
      <w:tr w:rsidR="00A816C3" w:rsidRPr="004D04A7" w14:paraId="7D3B8A06" w14:textId="3345F8B6" w:rsidTr="00843CBD">
        <w:trPr>
          <w:cnfStyle w:val="100000000000" w:firstRow="1" w:lastRow="0" w:firstColumn="0" w:lastColumn="0" w:oddVBand="0" w:evenVBand="0" w:oddHBand="0" w:evenHBand="0" w:firstRowFirstColumn="0" w:firstRowLastColumn="0" w:lastRowFirstColumn="0" w:lastRowLastColumn="0"/>
          <w:trHeight w:val="492"/>
        </w:trPr>
        <w:tc>
          <w:tcPr>
            <w:cnfStyle w:val="001000000100" w:firstRow="0" w:lastRow="0" w:firstColumn="1" w:lastColumn="0" w:oddVBand="0" w:evenVBand="0" w:oddHBand="0" w:evenHBand="0" w:firstRowFirstColumn="1" w:firstRowLastColumn="0" w:lastRowFirstColumn="0" w:lastRowLastColumn="0"/>
            <w:tcW w:w="0" w:type="auto"/>
            <w:shd w:val="clear" w:color="auto" w:fill="F2F2F2" w:themeFill="background1" w:themeFillShade="F2"/>
          </w:tcPr>
          <w:p w14:paraId="44D7CA33" w14:textId="6BFDE683" w:rsidR="00F31D7B" w:rsidRPr="00354B1D" w:rsidRDefault="000E09AA" w:rsidP="00843CBD">
            <w:pPr>
              <w:pStyle w:val="BodyText"/>
              <w:jc w:val="center"/>
              <w:rPr>
                <w:b/>
                <w:color w:val="002060"/>
              </w:rPr>
            </w:pPr>
            <w:r w:rsidRPr="00354B1D">
              <w:rPr>
                <w:b/>
                <w:color w:val="002060"/>
              </w:rPr>
              <w:t xml:space="preserve">Channel </w:t>
            </w:r>
            <w:r w:rsidR="003E0DFA">
              <w:rPr>
                <w:b/>
                <w:color w:val="002060"/>
              </w:rPr>
              <w:t>or</w:t>
            </w:r>
            <w:r w:rsidRPr="00354B1D">
              <w:rPr>
                <w:b/>
                <w:color w:val="002060"/>
              </w:rPr>
              <w:t xml:space="preserve"> pathway</w:t>
            </w:r>
          </w:p>
        </w:tc>
        <w:tc>
          <w:tcPr>
            <w:tcW w:w="0" w:type="auto"/>
            <w:shd w:val="clear" w:color="auto" w:fill="F2F2F2" w:themeFill="background1" w:themeFillShade="F2"/>
            <w:vAlign w:val="center"/>
          </w:tcPr>
          <w:p w14:paraId="2574EA69" w14:textId="6B5A709E" w:rsidR="00F31D7B" w:rsidRPr="00354B1D" w:rsidRDefault="00D502EE" w:rsidP="00843CBD">
            <w:pPr>
              <w:pStyle w:val="BodyText"/>
              <w:jc w:val="center"/>
              <w:cnfStyle w:val="100000000000" w:firstRow="1" w:lastRow="0" w:firstColumn="0" w:lastColumn="0" w:oddVBand="0" w:evenVBand="0" w:oddHBand="0" w:evenHBand="0" w:firstRowFirstColumn="0" w:firstRowLastColumn="0" w:lastRowFirstColumn="0" w:lastRowLastColumn="0"/>
              <w:rPr>
                <w:b/>
                <w:color w:val="002060"/>
              </w:rPr>
            </w:pPr>
            <w:r w:rsidRPr="00354B1D">
              <w:rPr>
                <w:b/>
                <w:bCs/>
                <w:color w:val="002060"/>
              </w:rPr>
              <w:t>Customer segment</w:t>
            </w:r>
          </w:p>
        </w:tc>
        <w:tc>
          <w:tcPr>
            <w:tcW w:w="0" w:type="auto"/>
            <w:shd w:val="clear" w:color="auto" w:fill="F2F2F2" w:themeFill="background1" w:themeFillShade="F2"/>
            <w:vAlign w:val="center"/>
          </w:tcPr>
          <w:p w14:paraId="1151767E" w14:textId="079F4FBE" w:rsidR="00F31D7B" w:rsidRPr="00354B1D" w:rsidRDefault="00D502EE" w:rsidP="00843CBD">
            <w:pPr>
              <w:pStyle w:val="BodyText"/>
              <w:jc w:val="center"/>
              <w:cnfStyle w:val="100000000000" w:firstRow="1" w:lastRow="0" w:firstColumn="0" w:lastColumn="0" w:oddVBand="0" w:evenVBand="0" w:oddHBand="0" w:evenHBand="0" w:firstRowFirstColumn="0" w:firstRowLastColumn="0" w:lastRowFirstColumn="0" w:lastRowLastColumn="0"/>
              <w:rPr>
                <w:b/>
                <w:color w:val="002060"/>
              </w:rPr>
            </w:pPr>
            <w:r w:rsidRPr="00354B1D">
              <w:rPr>
                <w:b/>
                <w:bCs/>
                <w:color w:val="002060"/>
              </w:rPr>
              <w:t>Key activity over next 6–12 months</w:t>
            </w:r>
          </w:p>
        </w:tc>
        <w:tc>
          <w:tcPr>
            <w:tcW w:w="0" w:type="auto"/>
            <w:shd w:val="clear" w:color="auto" w:fill="F2F2F2" w:themeFill="background1" w:themeFillShade="F2"/>
            <w:vAlign w:val="center"/>
          </w:tcPr>
          <w:p w14:paraId="1E631F3B" w14:textId="05C2E6B2" w:rsidR="00F31D7B" w:rsidRPr="00354B1D" w:rsidRDefault="000E2C84" w:rsidP="00843CBD">
            <w:pPr>
              <w:pStyle w:val="BodyText"/>
              <w:jc w:val="center"/>
              <w:cnfStyle w:val="100000000000" w:firstRow="1" w:lastRow="0" w:firstColumn="0" w:lastColumn="0" w:oddVBand="0" w:evenVBand="0" w:oddHBand="0" w:evenHBand="0" w:firstRowFirstColumn="0" w:firstRowLastColumn="0" w:lastRowFirstColumn="0" w:lastRowLastColumn="0"/>
              <w:rPr>
                <w:b/>
                <w:color w:val="002060"/>
              </w:rPr>
            </w:pPr>
            <w:r w:rsidRPr="00354B1D">
              <w:rPr>
                <w:b/>
                <w:color w:val="002060"/>
              </w:rPr>
              <w:t xml:space="preserve">Success </w:t>
            </w:r>
            <w:r w:rsidR="00D502EE" w:rsidRPr="00354B1D">
              <w:rPr>
                <w:b/>
                <w:bCs/>
                <w:color w:val="002060"/>
              </w:rPr>
              <w:t>measure</w:t>
            </w:r>
          </w:p>
        </w:tc>
      </w:tr>
      <w:tr w:rsidR="00A816C3" w:rsidRPr="004D04A7" w14:paraId="0CCB99C7" w14:textId="4C645879" w:rsidTr="00843CBD">
        <w:tc>
          <w:tcPr>
            <w:cnfStyle w:val="001000000000" w:firstRow="0" w:lastRow="0" w:firstColumn="1" w:lastColumn="0" w:oddVBand="0" w:evenVBand="0" w:oddHBand="0" w:evenHBand="0" w:firstRowFirstColumn="0" w:firstRowLastColumn="0" w:lastRowFirstColumn="0" w:lastRowLastColumn="0"/>
            <w:tcW w:w="0" w:type="auto"/>
          </w:tcPr>
          <w:p w14:paraId="702B089B" w14:textId="04A93835" w:rsidR="00F31D7B" w:rsidRPr="00354B1D" w:rsidRDefault="004D3630" w:rsidP="00196D88">
            <w:pPr>
              <w:pStyle w:val="BodyText"/>
              <w:ind w:left="0"/>
              <w:rPr>
                <w:i/>
                <w:sz w:val="20"/>
                <w:lang w:eastAsia="en-AU"/>
              </w:rPr>
            </w:pPr>
            <w:r w:rsidRPr="00354B1D">
              <w:rPr>
                <w:i/>
              </w:rPr>
              <w:t>[Insert</w:t>
            </w:r>
            <w:r w:rsidR="00843CBD" w:rsidRPr="00354B1D">
              <w:rPr>
                <w:i/>
                <w:iCs/>
              </w:rPr>
              <w:t xml:space="preserve"> </w:t>
            </w:r>
            <w:r w:rsidR="00EC3187" w:rsidRPr="00354B1D">
              <w:rPr>
                <w:i/>
                <w:iCs/>
              </w:rPr>
              <w:t>pathway, e.g.</w:t>
            </w:r>
            <w:r w:rsidRPr="00354B1D">
              <w:rPr>
                <w:i/>
              </w:rPr>
              <w:t xml:space="preserve"> direct</w:t>
            </w:r>
            <w:r w:rsidR="00EC3187" w:rsidRPr="00354B1D">
              <w:rPr>
                <w:i/>
                <w:iCs/>
              </w:rPr>
              <w:t xml:space="preserve"> customer engagement</w:t>
            </w:r>
            <w:r w:rsidRPr="00354B1D">
              <w:rPr>
                <w:i/>
              </w:rPr>
              <w:t>, partner</w:t>
            </w:r>
            <w:r w:rsidR="003E0DFA">
              <w:rPr>
                <w:i/>
              </w:rPr>
              <w:t xml:space="preserve"> or </w:t>
            </w:r>
            <w:r w:rsidR="00EC3187" w:rsidRPr="00354B1D">
              <w:rPr>
                <w:i/>
                <w:iCs/>
              </w:rPr>
              <w:t>channel pathway</w:t>
            </w:r>
            <w:r w:rsidRPr="00354B1D">
              <w:rPr>
                <w:i/>
              </w:rPr>
              <w:t>, procurement</w:t>
            </w:r>
            <w:r w:rsidR="00EC3187" w:rsidRPr="00354B1D">
              <w:rPr>
                <w:i/>
                <w:iCs/>
              </w:rPr>
              <w:t xml:space="preserve"> or enterprise pathway</w:t>
            </w:r>
            <w:r w:rsidRPr="00354B1D">
              <w:rPr>
                <w:i/>
              </w:rPr>
              <w:t>, platform</w:t>
            </w:r>
            <w:r w:rsidR="00EC3187" w:rsidRPr="00354B1D">
              <w:rPr>
                <w:i/>
                <w:iCs/>
              </w:rPr>
              <w:t xml:space="preserve">/integration </w:t>
            </w:r>
            <w:r w:rsidR="00EC3187" w:rsidRPr="00354B1D">
              <w:rPr>
                <w:i/>
                <w:iCs/>
              </w:rPr>
              <w:lastRenderedPageBreak/>
              <w:t>pathway, industry network/referral]</w:t>
            </w:r>
          </w:p>
        </w:tc>
        <w:tc>
          <w:tcPr>
            <w:tcW w:w="0" w:type="auto"/>
          </w:tcPr>
          <w:p w14:paraId="3DF60909" w14:textId="24B5AC91" w:rsidR="00F31D7B" w:rsidRPr="00354B1D" w:rsidRDefault="00843CBD" w:rsidP="00196D88">
            <w:pPr>
              <w:pStyle w:val="BodyText"/>
              <w:cnfStyle w:val="000000000000" w:firstRow="0" w:lastRow="0" w:firstColumn="0" w:lastColumn="0" w:oddVBand="0" w:evenVBand="0" w:oddHBand="0" w:evenHBand="0" w:firstRowFirstColumn="0" w:firstRowLastColumn="0" w:lastRowFirstColumn="0" w:lastRowLastColumn="0"/>
              <w:rPr>
                <w:i/>
              </w:rPr>
            </w:pPr>
            <w:r w:rsidRPr="00354B1D">
              <w:rPr>
                <w:i/>
                <w:iCs/>
              </w:rPr>
              <w:lastRenderedPageBreak/>
              <w:t>[</w:t>
            </w:r>
            <w:r w:rsidR="00EC3187" w:rsidRPr="00354B1D">
              <w:rPr>
                <w:i/>
                <w:iCs/>
              </w:rPr>
              <w:t xml:space="preserve">Insert segment, e.g. energy retailers, network businesses, VPP operators, large energy users, commercial customers, government or </w:t>
            </w:r>
            <w:r w:rsidR="00EC3187" w:rsidRPr="00354B1D">
              <w:rPr>
                <w:i/>
                <w:iCs/>
              </w:rPr>
              <w:lastRenderedPageBreak/>
              <w:t>enterprise customers, technology partners</w:t>
            </w:r>
            <w:r w:rsidRPr="00354B1D">
              <w:rPr>
                <w:i/>
                <w:iCs/>
              </w:rPr>
              <w:t>]</w:t>
            </w:r>
          </w:p>
        </w:tc>
        <w:tc>
          <w:tcPr>
            <w:tcW w:w="0" w:type="auto"/>
          </w:tcPr>
          <w:p w14:paraId="22C5794F" w14:textId="6F2856AB" w:rsidR="00F31D7B" w:rsidRPr="00354B1D" w:rsidRDefault="00843CBD" w:rsidP="004D04A7">
            <w:pPr>
              <w:cnfStyle w:val="000000000000" w:firstRow="0" w:lastRow="0" w:firstColumn="0" w:lastColumn="0" w:oddVBand="0" w:evenVBand="0" w:oddHBand="0" w:evenHBand="0" w:firstRowFirstColumn="0" w:firstRowLastColumn="0" w:lastRowFirstColumn="0" w:lastRowLastColumn="0"/>
              <w:rPr>
                <w:i/>
                <w:lang w:eastAsia="en-US"/>
              </w:rPr>
            </w:pPr>
            <w:r w:rsidRPr="00354B1D">
              <w:rPr>
                <w:i/>
                <w:iCs/>
                <w:lang w:eastAsia="en-US"/>
              </w:rPr>
              <w:lastRenderedPageBreak/>
              <w:t>[</w:t>
            </w:r>
            <w:r w:rsidR="00EC3187" w:rsidRPr="00354B1D">
              <w:rPr>
                <w:i/>
                <w:iCs/>
                <w:lang w:eastAsia="en-US"/>
              </w:rPr>
              <w:t>Insert activity, e.g. convert pilot, undertake demonstrations, progress customer discussions, onboard deployment sites, progress partnership, complete procurement</w:t>
            </w:r>
            <w:r w:rsidR="003E0DFA">
              <w:rPr>
                <w:i/>
                <w:iCs/>
                <w:lang w:eastAsia="en-US"/>
              </w:rPr>
              <w:t xml:space="preserve"> or </w:t>
            </w:r>
            <w:r w:rsidR="00EC3187" w:rsidRPr="00354B1D">
              <w:rPr>
                <w:i/>
                <w:iCs/>
                <w:lang w:eastAsia="en-US"/>
              </w:rPr>
              <w:t>compliance step</w:t>
            </w:r>
            <w:r w:rsidRPr="00354B1D">
              <w:rPr>
                <w:i/>
                <w:iCs/>
                <w:lang w:eastAsia="en-US"/>
              </w:rPr>
              <w:t>]</w:t>
            </w:r>
          </w:p>
        </w:tc>
        <w:tc>
          <w:tcPr>
            <w:tcW w:w="0" w:type="auto"/>
            <w:shd w:val="clear" w:color="auto" w:fill="auto"/>
          </w:tcPr>
          <w:p w14:paraId="40A2F0F3" w14:textId="2AD435B1" w:rsidR="00F31D7B" w:rsidRPr="00354B1D" w:rsidRDefault="00843CBD" w:rsidP="00196D88">
            <w:pPr>
              <w:cnfStyle w:val="000000000000" w:firstRow="0" w:lastRow="0" w:firstColumn="0" w:lastColumn="0" w:oddVBand="0" w:evenVBand="0" w:oddHBand="0" w:evenHBand="0" w:firstRowFirstColumn="0" w:firstRowLastColumn="0" w:lastRowFirstColumn="0" w:lastRowLastColumn="0"/>
              <w:rPr>
                <w:i/>
                <w:lang w:eastAsia="en-US"/>
              </w:rPr>
            </w:pPr>
            <w:r w:rsidRPr="00354B1D">
              <w:rPr>
                <w:i/>
                <w:iCs/>
                <w:lang w:eastAsia="en-US"/>
              </w:rPr>
              <w:t>[</w:t>
            </w:r>
            <w:r w:rsidR="00EC3187" w:rsidRPr="00354B1D">
              <w:rPr>
                <w:i/>
                <w:iCs/>
                <w:lang w:eastAsia="en-US"/>
              </w:rPr>
              <w:t>Insert measure, e.g. pilot converted, deployment completed, customer commitment secured, procurement step completed, usage</w:t>
            </w:r>
            <w:r w:rsidR="003E0DFA">
              <w:rPr>
                <w:i/>
                <w:iCs/>
                <w:lang w:eastAsia="en-US"/>
              </w:rPr>
              <w:t xml:space="preserve"> or </w:t>
            </w:r>
            <w:r w:rsidR="00EC3187" w:rsidRPr="00354B1D">
              <w:rPr>
                <w:i/>
                <w:iCs/>
                <w:lang w:eastAsia="en-US"/>
              </w:rPr>
              <w:t>adoption increased, early revenue generated</w:t>
            </w:r>
            <w:r w:rsidRPr="00354B1D">
              <w:rPr>
                <w:i/>
                <w:iCs/>
                <w:lang w:eastAsia="en-US"/>
              </w:rPr>
              <w:t>]</w:t>
            </w:r>
          </w:p>
        </w:tc>
      </w:tr>
      <w:tr w:rsidR="00843CBD" w:rsidRPr="00354B1D" w:rsidDel="00D92456" w14:paraId="58787A59" w14:textId="77777777" w:rsidTr="00843C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50F6D5" w14:textId="77777777" w:rsidR="00843CBD" w:rsidRPr="00354B1D" w:rsidDel="00D92456" w:rsidRDefault="00843CBD" w:rsidP="005E119F">
            <w:pPr>
              <w:pStyle w:val="BodyText"/>
            </w:pPr>
          </w:p>
        </w:tc>
        <w:tc>
          <w:tcPr>
            <w:tcW w:w="0" w:type="auto"/>
          </w:tcPr>
          <w:p w14:paraId="641A3A5E" w14:textId="77777777" w:rsidR="00843CBD" w:rsidRPr="00354B1D" w:rsidDel="00D92456" w:rsidRDefault="00843CBD" w:rsidP="005E119F">
            <w:pPr>
              <w:pStyle w:val="BodyText"/>
              <w:cnfStyle w:val="000000010000" w:firstRow="0" w:lastRow="0" w:firstColumn="0" w:lastColumn="0" w:oddVBand="0" w:evenVBand="0" w:oddHBand="0" w:evenHBand="1" w:firstRowFirstColumn="0" w:firstRowLastColumn="0" w:lastRowFirstColumn="0" w:lastRowLastColumn="0"/>
              <w:rPr>
                <w:lang w:eastAsia="en-AU"/>
              </w:rPr>
            </w:pPr>
          </w:p>
        </w:tc>
        <w:tc>
          <w:tcPr>
            <w:tcW w:w="0" w:type="auto"/>
          </w:tcPr>
          <w:p w14:paraId="5D3E250D" w14:textId="77777777" w:rsidR="00843CBD" w:rsidRPr="00354B1D" w:rsidDel="00D92456" w:rsidRDefault="00843CBD" w:rsidP="005E119F">
            <w:pPr>
              <w:pStyle w:val="BodyText"/>
              <w:cnfStyle w:val="000000010000" w:firstRow="0" w:lastRow="0" w:firstColumn="0" w:lastColumn="0" w:oddVBand="0" w:evenVBand="0" w:oddHBand="0" w:evenHBand="1" w:firstRowFirstColumn="0" w:firstRowLastColumn="0" w:lastRowFirstColumn="0" w:lastRowLastColumn="0"/>
              <w:rPr>
                <w:lang w:eastAsia="en-AU"/>
              </w:rPr>
            </w:pPr>
          </w:p>
        </w:tc>
        <w:tc>
          <w:tcPr>
            <w:tcW w:w="0" w:type="auto"/>
            <w:shd w:val="clear" w:color="auto" w:fill="auto"/>
          </w:tcPr>
          <w:p w14:paraId="34205C0F" w14:textId="77777777" w:rsidR="00843CBD" w:rsidRPr="00354B1D" w:rsidDel="00D92456" w:rsidRDefault="00843CBD" w:rsidP="005E119F">
            <w:pPr>
              <w:pStyle w:val="BodyText"/>
              <w:cnfStyle w:val="000000010000" w:firstRow="0" w:lastRow="0" w:firstColumn="0" w:lastColumn="0" w:oddVBand="0" w:evenVBand="0" w:oddHBand="0" w:evenHBand="1" w:firstRowFirstColumn="0" w:firstRowLastColumn="0" w:lastRowFirstColumn="0" w:lastRowLastColumn="0"/>
              <w:rPr>
                <w:lang w:eastAsia="en-AU"/>
              </w:rPr>
            </w:pPr>
          </w:p>
        </w:tc>
      </w:tr>
      <w:tr w:rsidR="00843CBD" w:rsidRPr="00354B1D" w:rsidDel="00D92456" w14:paraId="5ECB8A2C" w14:textId="77777777" w:rsidTr="00843CBD">
        <w:tc>
          <w:tcPr>
            <w:cnfStyle w:val="001000000000" w:firstRow="0" w:lastRow="0" w:firstColumn="1" w:lastColumn="0" w:oddVBand="0" w:evenVBand="0" w:oddHBand="0" w:evenHBand="0" w:firstRowFirstColumn="0" w:firstRowLastColumn="0" w:lastRowFirstColumn="0" w:lastRowLastColumn="0"/>
            <w:tcW w:w="0" w:type="auto"/>
          </w:tcPr>
          <w:p w14:paraId="20FA8C70" w14:textId="77777777" w:rsidR="00843CBD" w:rsidRPr="00354B1D" w:rsidDel="00D92456" w:rsidRDefault="00843CBD" w:rsidP="005E119F">
            <w:pPr>
              <w:pStyle w:val="BodyText"/>
            </w:pPr>
          </w:p>
        </w:tc>
        <w:tc>
          <w:tcPr>
            <w:tcW w:w="0" w:type="auto"/>
          </w:tcPr>
          <w:p w14:paraId="46EA71F0" w14:textId="77777777" w:rsidR="00843CBD" w:rsidRPr="00354B1D" w:rsidDel="00D92456" w:rsidRDefault="00843CBD" w:rsidP="005E119F">
            <w:pPr>
              <w:pStyle w:val="BodyText"/>
              <w:cnfStyle w:val="000000000000" w:firstRow="0" w:lastRow="0" w:firstColumn="0" w:lastColumn="0" w:oddVBand="0" w:evenVBand="0" w:oddHBand="0" w:evenHBand="0" w:firstRowFirstColumn="0" w:firstRowLastColumn="0" w:lastRowFirstColumn="0" w:lastRowLastColumn="0"/>
              <w:rPr>
                <w:lang w:eastAsia="en-AU"/>
              </w:rPr>
            </w:pPr>
          </w:p>
        </w:tc>
        <w:tc>
          <w:tcPr>
            <w:tcW w:w="0" w:type="auto"/>
          </w:tcPr>
          <w:p w14:paraId="2B21E871" w14:textId="77777777" w:rsidR="00843CBD" w:rsidRPr="00354B1D" w:rsidDel="00D92456" w:rsidRDefault="00843CBD" w:rsidP="005E119F">
            <w:pPr>
              <w:pStyle w:val="BodyText"/>
              <w:cnfStyle w:val="000000000000" w:firstRow="0" w:lastRow="0" w:firstColumn="0" w:lastColumn="0" w:oddVBand="0" w:evenVBand="0" w:oddHBand="0" w:evenHBand="0" w:firstRowFirstColumn="0" w:firstRowLastColumn="0" w:lastRowFirstColumn="0" w:lastRowLastColumn="0"/>
              <w:rPr>
                <w:lang w:eastAsia="en-AU"/>
              </w:rPr>
            </w:pPr>
          </w:p>
        </w:tc>
        <w:tc>
          <w:tcPr>
            <w:tcW w:w="0" w:type="auto"/>
            <w:shd w:val="clear" w:color="auto" w:fill="auto"/>
          </w:tcPr>
          <w:p w14:paraId="4EDF123D" w14:textId="77777777" w:rsidR="00843CBD" w:rsidRPr="00354B1D" w:rsidDel="00D92456" w:rsidRDefault="00843CBD" w:rsidP="005E119F">
            <w:pPr>
              <w:pStyle w:val="BodyText"/>
              <w:cnfStyle w:val="000000000000" w:firstRow="0" w:lastRow="0" w:firstColumn="0" w:lastColumn="0" w:oddVBand="0" w:evenVBand="0" w:oddHBand="0" w:evenHBand="0" w:firstRowFirstColumn="0" w:firstRowLastColumn="0" w:lastRowFirstColumn="0" w:lastRowLastColumn="0"/>
              <w:rPr>
                <w:lang w:eastAsia="en-AU"/>
              </w:rPr>
            </w:pPr>
          </w:p>
        </w:tc>
      </w:tr>
    </w:tbl>
    <w:p w14:paraId="6D988CE7" w14:textId="23BEE2C5" w:rsidR="008E459E" w:rsidRPr="0084594A" w:rsidRDefault="00430077" w:rsidP="0084594A">
      <w:pPr>
        <w:pStyle w:val="Heading3"/>
      </w:pPr>
      <w:r w:rsidRPr="00354B1D">
        <w:t xml:space="preserve">6. Scalability </w:t>
      </w:r>
      <w:r w:rsidR="00B93758" w:rsidRPr="0084594A">
        <w:t xml:space="preserve">and </w:t>
      </w:r>
      <w:r w:rsidRPr="00354B1D">
        <w:t>growth potential</w:t>
      </w:r>
    </w:p>
    <w:p w14:paraId="4E88DCF6" w14:textId="77777777" w:rsidR="00A56A26" w:rsidRPr="00A56A26" w:rsidRDefault="00A56A26" w:rsidP="00A56A26">
      <w:pPr>
        <w:rPr>
          <w:rFonts w:cs="Times New Roman"/>
          <w:color w:val="201547" w:themeColor="text2"/>
          <w:lang w:eastAsia="en-US"/>
        </w:rPr>
      </w:pPr>
      <w:r w:rsidRPr="00A56A26">
        <w:rPr>
          <w:rFonts w:cs="Times New Roman"/>
          <w:color w:val="201547" w:themeColor="text2"/>
          <w:lang w:eastAsia="en-US"/>
        </w:rPr>
        <w:t>Use this section to support your application form response by explaining how the solution could grow beyond the EMRS project.</w:t>
      </w:r>
    </w:p>
    <w:p w14:paraId="7333FC03" w14:textId="77777777" w:rsidR="004A2D2A" w:rsidRPr="00354B1D" w:rsidRDefault="004A2D2A" w:rsidP="00843CBD">
      <w:pPr>
        <w:rPr>
          <w:rFonts w:cs="Times New Roman"/>
          <w:color w:val="201547" w:themeColor="text2"/>
          <w:lang w:eastAsia="en-US"/>
        </w:rPr>
      </w:pPr>
    </w:p>
    <w:p w14:paraId="294821F9" w14:textId="389625C6" w:rsidR="00CA1413" w:rsidRPr="00354B1D" w:rsidRDefault="005C55B3" w:rsidP="00843CBD">
      <w:pPr>
        <w:rPr>
          <w:rFonts w:cs="Times New Roman"/>
          <w:color w:val="201547" w:themeColor="text2"/>
          <w:lang w:eastAsia="en-US"/>
        </w:rPr>
      </w:pPr>
      <w:r w:rsidRPr="00354B1D">
        <w:rPr>
          <w:rFonts w:cs="Times New Roman"/>
          <w:color w:val="201547" w:themeColor="text2"/>
          <w:lang w:eastAsia="en-US"/>
        </w:rPr>
        <w:t>In your response, describe</w:t>
      </w:r>
      <w:r w:rsidR="00CA1413" w:rsidRPr="00354B1D">
        <w:rPr>
          <w:rFonts w:cs="Times New Roman"/>
          <w:color w:val="201547" w:themeColor="text2"/>
          <w:lang w:eastAsia="en-US"/>
        </w:rPr>
        <w:t>:</w:t>
      </w:r>
    </w:p>
    <w:p w14:paraId="4F4C2220" w14:textId="5904F024" w:rsidR="00CA1413" w:rsidRPr="00354B1D" w:rsidRDefault="00CA1413" w:rsidP="00843CBD">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what makes the solution repeatable or scalable</w:t>
      </w:r>
    </w:p>
    <w:p w14:paraId="36C60935" w14:textId="0A08630B" w:rsidR="00CA1413" w:rsidRPr="00354B1D" w:rsidRDefault="00CA1413" w:rsidP="00843CBD">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what needs to be standardised, validated or strengthened to support growth</w:t>
      </w:r>
    </w:p>
    <w:p w14:paraId="665BF917" w14:textId="0AC60A49" w:rsidR="00CA1413" w:rsidRPr="00354B1D" w:rsidRDefault="00CA1413" w:rsidP="00843CBD">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the main constraint to scaling, if any</w:t>
      </w:r>
    </w:p>
    <w:p w14:paraId="27918DC9" w14:textId="4A79AC13" w:rsidR="00430077" w:rsidRPr="009B0153" w:rsidRDefault="00CA1413" w:rsidP="009B0153">
      <w:pPr>
        <w:pStyle w:val="ListParagraph"/>
        <w:numPr>
          <w:ilvl w:val="0"/>
          <w:numId w:val="25"/>
        </w:numPr>
        <w:rPr>
          <w:rFonts w:cs="Times New Roman"/>
          <w:color w:val="201547" w:themeColor="text2"/>
          <w:lang w:eastAsia="en-US"/>
        </w:rPr>
      </w:pPr>
      <w:r w:rsidRPr="00354B1D">
        <w:rPr>
          <w:rFonts w:cs="Times New Roman"/>
          <w:color w:val="201547" w:themeColor="text2"/>
          <w:lang w:eastAsia="en-US"/>
        </w:rPr>
        <w:t>how the EMRS project could help address that constraint</w:t>
      </w:r>
      <w:r w:rsidR="009B0153">
        <w:rPr>
          <w:rFonts w:cs="Times New Roman"/>
          <w:color w:val="201547" w:themeColor="text2"/>
          <w:lang w:eastAsia="en-US"/>
        </w:rPr>
        <w:t xml:space="preserve"> </w:t>
      </w:r>
      <w:r w:rsidR="007F7AD0">
        <w:rPr>
          <w:rFonts w:cs="Times New Roman"/>
          <w:color w:val="201547" w:themeColor="text2"/>
          <w:lang w:eastAsia="en-US"/>
        </w:rPr>
        <w:t>and/or</w:t>
      </w:r>
      <w:r w:rsidR="009B0153" w:rsidRPr="009B0153">
        <w:rPr>
          <w:rFonts w:cs="Times New Roman"/>
          <w:color w:val="201547" w:themeColor="text2"/>
          <w:lang w:eastAsia="en-US"/>
        </w:rPr>
        <w:t xml:space="preserve"> support future growth</w:t>
      </w:r>
      <w:r w:rsidRPr="009B0153">
        <w:rPr>
          <w:rFonts w:cs="Times New Roman"/>
          <w:color w:val="201547" w:themeColor="text2"/>
          <w:lang w:eastAsia="en-US"/>
        </w:rPr>
        <w:t>.</w:t>
      </w:r>
    </w:p>
    <w:p w14:paraId="3337AE21" w14:textId="77777777" w:rsidR="0037431A" w:rsidRPr="00354B1D" w:rsidRDefault="0037431A" w:rsidP="0037431A">
      <w:pPr>
        <w:pStyle w:val="ListParagraph"/>
        <w:rPr>
          <w:rFonts w:cs="Times New Roman"/>
          <w:color w:val="201547" w:themeColor="text2"/>
          <w:lang w:eastAsia="en-US"/>
        </w:rPr>
      </w:pPr>
    </w:p>
    <w:p w14:paraId="33840DB8" w14:textId="1DF1E1D2" w:rsidR="00843CBD" w:rsidRDefault="0037431A" w:rsidP="0037431A">
      <w:pPr>
        <w:rPr>
          <w:rFonts w:cs="Times New Roman"/>
          <w:i/>
          <w:iCs/>
          <w:color w:val="201547" w:themeColor="text2"/>
          <w:lang w:eastAsia="en-US"/>
        </w:rPr>
      </w:pPr>
      <w:r w:rsidRPr="00354B1D">
        <w:rPr>
          <w:rFonts w:cs="Times New Roman"/>
          <w:i/>
          <w:iCs/>
          <w:color w:val="201547" w:themeColor="text2"/>
          <w:lang w:eastAsia="en-US"/>
        </w:rPr>
        <w:t>Provide response here</w:t>
      </w:r>
      <w:r w:rsidR="00354B1D">
        <w:rPr>
          <w:rFonts w:cs="Times New Roman"/>
          <w:i/>
          <w:iCs/>
          <w:color w:val="201547" w:themeColor="text2"/>
          <w:lang w:eastAsia="en-US"/>
        </w:rPr>
        <w:t>:</w:t>
      </w:r>
    </w:p>
    <w:p w14:paraId="7FA04CEB" w14:textId="77777777" w:rsidR="00EF200A" w:rsidRPr="00354B1D" w:rsidRDefault="00EF200A" w:rsidP="0037431A">
      <w:pPr>
        <w:rPr>
          <w:b/>
          <w:bCs/>
          <w:color w:val="201547" w:themeColor="accent1"/>
        </w:rPr>
      </w:pPr>
    </w:p>
    <w:p w14:paraId="1959BC73" w14:textId="3E56CBE7" w:rsidR="00843CBD" w:rsidRPr="00354B1D" w:rsidRDefault="00EF200A" w:rsidP="00171DE0">
      <w:pPr>
        <w:rPr>
          <w:rFonts w:cs="Times New Roman"/>
          <w:color w:val="201547" w:themeColor="text2"/>
          <w:lang w:eastAsia="en-US"/>
        </w:rPr>
      </w:pPr>
      <w:r w:rsidRPr="00A71998">
        <w:rPr>
          <w:rFonts w:cs="Times New Roman"/>
          <w:i/>
          <w:iCs/>
          <w:noProof/>
          <w:color w:val="201547" w:themeColor="text2"/>
          <w:lang w:eastAsia="en-US"/>
        </w:rPr>
        <mc:AlternateContent>
          <mc:Choice Requires="wps">
            <w:drawing>
              <wp:inline distT="0" distB="0" distL="0" distR="0" wp14:anchorId="22D92813" wp14:editId="7FE31B7E">
                <wp:extent cx="6470650" cy="869950"/>
                <wp:effectExtent l="0" t="0" r="25400" b="25400"/>
                <wp:docPr id="1139421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69950"/>
                        </a:xfrm>
                        <a:prstGeom prst="rect">
                          <a:avLst/>
                        </a:prstGeom>
                        <a:solidFill>
                          <a:srgbClr val="CDDEFF"/>
                        </a:solidFill>
                        <a:ln w="9525">
                          <a:solidFill>
                            <a:srgbClr val="000000"/>
                          </a:solidFill>
                          <a:miter lim="800000"/>
                          <a:headEnd/>
                          <a:tailEnd/>
                        </a:ln>
                      </wps:spPr>
                      <wps:txbx>
                        <w:txbxContent>
                          <w:p w14:paraId="32626F5C" w14:textId="77777777" w:rsidR="00EF200A" w:rsidRDefault="00EF200A" w:rsidP="00EF200A"/>
                          <w:p w14:paraId="0556F883" w14:textId="77777777" w:rsidR="00EF200A" w:rsidRDefault="00EF200A" w:rsidP="00EF200A"/>
                          <w:p w14:paraId="74887621" w14:textId="77777777" w:rsidR="00EF200A" w:rsidRDefault="00EF200A" w:rsidP="00EF200A"/>
                          <w:p w14:paraId="3228C733" w14:textId="77777777" w:rsidR="00EF200A" w:rsidRDefault="00EF200A" w:rsidP="00EF200A"/>
                          <w:p w14:paraId="616EC911" w14:textId="77777777" w:rsidR="00EF200A" w:rsidRDefault="00EF200A" w:rsidP="00EF200A"/>
                          <w:p w14:paraId="72246D56" w14:textId="77777777" w:rsidR="00EF200A" w:rsidRDefault="00EF200A" w:rsidP="00EF200A"/>
                          <w:p w14:paraId="7A83661D" w14:textId="77777777" w:rsidR="00EF200A" w:rsidRDefault="00EF200A" w:rsidP="00EF200A"/>
                          <w:p w14:paraId="1DF159B4" w14:textId="77777777" w:rsidR="00EF200A" w:rsidRDefault="00EF200A" w:rsidP="00EF200A"/>
                          <w:p w14:paraId="4F0B08E9" w14:textId="77777777" w:rsidR="00EF200A" w:rsidRDefault="00EF200A" w:rsidP="00EF200A"/>
                        </w:txbxContent>
                      </wps:txbx>
                      <wps:bodyPr rot="0" vert="horz" wrap="square" lIns="91440" tIns="45720" rIns="91440" bIns="45720" anchor="t" anchorCtr="0">
                        <a:noAutofit/>
                      </wps:bodyPr>
                    </wps:wsp>
                  </a:graphicData>
                </a:graphic>
              </wp:inline>
            </w:drawing>
          </mc:Choice>
          <mc:Fallback>
            <w:pict>
              <v:shape w14:anchorId="22D92813" id="_x0000_s1030" type="#_x0000_t202" style="width:50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" fillcolor="#cddeff">
                <v:textbox>
                  <w:txbxContent>
                    <w:p w14:paraId="32626F5C" w14:textId="77777777" w:rsidR="00EF200A" w:rsidRDefault="00EF200A" w:rsidP="00EF200A"/>
                    <w:p w14:paraId="0556F883" w14:textId="77777777" w:rsidR="00EF200A" w:rsidRDefault="00EF200A" w:rsidP="00EF200A"/>
                    <w:p w14:paraId="74887621" w14:textId="77777777" w:rsidR="00EF200A" w:rsidRDefault="00EF200A" w:rsidP="00EF200A"/>
                    <w:p w14:paraId="3228C733" w14:textId="77777777" w:rsidR="00EF200A" w:rsidRDefault="00EF200A" w:rsidP="00EF200A"/>
                    <w:p w14:paraId="616EC911" w14:textId="77777777" w:rsidR="00EF200A" w:rsidRDefault="00EF200A" w:rsidP="00EF200A"/>
                    <w:p w14:paraId="72246D56" w14:textId="77777777" w:rsidR="00EF200A" w:rsidRDefault="00EF200A" w:rsidP="00EF200A"/>
                    <w:p w14:paraId="7A83661D" w14:textId="77777777" w:rsidR="00EF200A" w:rsidRDefault="00EF200A" w:rsidP="00EF200A"/>
                    <w:p w14:paraId="1DF159B4" w14:textId="77777777" w:rsidR="00EF200A" w:rsidRDefault="00EF200A" w:rsidP="00EF200A"/>
                    <w:p w14:paraId="4F0B08E9" w14:textId="77777777" w:rsidR="00EF200A" w:rsidRDefault="00EF200A" w:rsidP="00EF200A"/>
                  </w:txbxContent>
                </v:textbox>
                <w10:anchorlock/>
              </v:shape>
            </w:pict>
          </mc:Fallback>
        </mc:AlternateContent>
      </w:r>
    </w:p>
    <w:p w14:paraId="175C0617" w14:textId="182A30E8" w:rsidR="00CA1413" w:rsidRPr="0084594A" w:rsidRDefault="00CA1413" w:rsidP="0084594A">
      <w:pPr>
        <w:pStyle w:val="Heading3"/>
      </w:pPr>
      <w:r w:rsidRPr="00354B1D">
        <w:t xml:space="preserve">7. </w:t>
      </w:r>
      <w:r w:rsidR="00662736" w:rsidRPr="0084594A">
        <w:t xml:space="preserve">Beneficiaries and </w:t>
      </w:r>
      <w:r w:rsidRPr="00354B1D">
        <w:t>Victorian benefit</w:t>
      </w:r>
    </w:p>
    <w:p w14:paraId="704DC48D" w14:textId="77777777" w:rsidR="009B0153" w:rsidRPr="009B0153" w:rsidRDefault="009B0153" w:rsidP="009B0153">
      <w:pPr>
        <w:rPr>
          <w:rFonts w:cs="Times New Roman"/>
          <w:color w:val="201547" w:themeColor="text2"/>
          <w:lang w:eastAsia="en-US"/>
        </w:rPr>
      </w:pPr>
      <w:r w:rsidRPr="009B0153">
        <w:rPr>
          <w:rFonts w:cs="Times New Roman"/>
          <w:color w:val="201547" w:themeColor="text2"/>
          <w:lang w:eastAsia="en-US"/>
        </w:rPr>
        <w:t>Use this section to support your application form response by explaining who benefits from your solution and how those benefits could continue beyond the EMRS grant period.</w:t>
      </w:r>
    </w:p>
    <w:p w14:paraId="0015B082" w14:textId="77777777" w:rsidR="003540D6" w:rsidRDefault="003540D6" w:rsidP="004A2D2A">
      <w:pPr>
        <w:rPr>
          <w:rFonts w:cs="Times New Roman"/>
          <w:color w:val="201547" w:themeColor="text2"/>
          <w:lang w:eastAsia="en-US"/>
        </w:rPr>
      </w:pPr>
    </w:p>
    <w:p w14:paraId="6A29A3E9" w14:textId="67AE265E" w:rsidR="0082267A" w:rsidRPr="0082267A" w:rsidRDefault="004A2D2A" w:rsidP="0082267A">
      <w:pPr>
        <w:rPr>
          <w:rFonts w:cs="Times New Roman"/>
          <w:color w:val="201547" w:themeColor="text2"/>
          <w:lang w:eastAsia="en-US"/>
        </w:rPr>
      </w:pPr>
      <w:r w:rsidRPr="00354B1D">
        <w:rPr>
          <w:rFonts w:cs="Times New Roman"/>
          <w:color w:val="201547" w:themeColor="text2"/>
          <w:lang w:eastAsia="en-US"/>
        </w:rPr>
        <w:t>In your response, describe:</w:t>
      </w:r>
    </w:p>
    <w:p w14:paraId="5A820D8A" w14:textId="06F58907" w:rsidR="0082267A" w:rsidRPr="0082267A" w:rsidRDefault="0082267A" w:rsidP="0082267A">
      <w:pPr>
        <w:pStyle w:val="ListParagraph"/>
        <w:numPr>
          <w:ilvl w:val="0"/>
          <w:numId w:val="25"/>
        </w:numPr>
        <w:rPr>
          <w:rFonts w:cs="Times New Roman"/>
          <w:color w:val="201547" w:themeColor="text2"/>
          <w:lang w:eastAsia="en-US"/>
        </w:rPr>
      </w:pPr>
      <w:r>
        <w:rPr>
          <w:rFonts w:cs="Times New Roman"/>
          <w:color w:val="201547" w:themeColor="text2"/>
          <w:lang w:eastAsia="en-US"/>
        </w:rPr>
        <w:t>t</w:t>
      </w:r>
      <w:r w:rsidRPr="0082267A">
        <w:rPr>
          <w:rFonts w:cs="Times New Roman"/>
          <w:color w:val="201547" w:themeColor="text2"/>
          <w:lang w:eastAsia="en-US"/>
        </w:rPr>
        <w:t>he primary beneficiaries of your product or service</w:t>
      </w:r>
    </w:p>
    <w:p w14:paraId="4A4E568D" w14:textId="7BC6AA0D" w:rsidR="0082267A" w:rsidRPr="0082267A" w:rsidRDefault="0082267A" w:rsidP="0082267A">
      <w:pPr>
        <w:pStyle w:val="ListParagraph"/>
        <w:numPr>
          <w:ilvl w:val="0"/>
          <w:numId w:val="25"/>
        </w:numPr>
        <w:rPr>
          <w:rFonts w:cs="Times New Roman"/>
          <w:color w:val="201547" w:themeColor="text2"/>
          <w:lang w:eastAsia="en-US"/>
        </w:rPr>
      </w:pPr>
      <w:r w:rsidRPr="0082267A">
        <w:rPr>
          <w:rFonts w:cs="Times New Roman"/>
          <w:color w:val="201547" w:themeColor="text2"/>
          <w:lang w:eastAsia="en-US"/>
        </w:rPr>
        <w:t>benefits for Victorian energy consumers, where relevant</w:t>
      </w:r>
    </w:p>
    <w:p w14:paraId="3A5B3CE2" w14:textId="0F76A591" w:rsidR="0082267A" w:rsidRPr="0082267A" w:rsidRDefault="0082267A" w:rsidP="0082267A">
      <w:pPr>
        <w:pStyle w:val="ListParagraph"/>
        <w:numPr>
          <w:ilvl w:val="0"/>
          <w:numId w:val="25"/>
        </w:numPr>
        <w:rPr>
          <w:rFonts w:cs="Times New Roman"/>
          <w:color w:val="201547" w:themeColor="text2"/>
          <w:lang w:eastAsia="en-US"/>
        </w:rPr>
      </w:pPr>
      <w:r w:rsidRPr="0082267A">
        <w:rPr>
          <w:rFonts w:cs="Times New Roman"/>
          <w:color w:val="201547" w:themeColor="text2"/>
          <w:lang w:eastAsia="en-US"/>
        </w:rPr>
        <w:t>contribution to Victoria’s renewable energy transition</w:t>
      </w:r>
    </w:p>
    <w:p w14:paraId="593B85E3" w14:textId="55BA746E" w:rsidR="0082267A" w:rsidRPr="0082267A" w:rsidRDefault="0082267A" w:rsidP="0082267A">
      <w:pPr>
        <w:pStyle w:val="ListParagraph"/>
        <w:numPr>
          <w:ilvl w:val="0"/>
          <w:numId w:val="25"/>
        </w:numPr>
        <w:rPr>
          <w:rFonts w:cs="Times New Roman"/>
          <w:color w:val="201547" w:themeColor="text2"/>
          <w:lang w:eastAsia="en-US"/>
        </w:rPr>
      </w:pPr>
      <w:r w:rsidRPr="0082267A">
        <w:rPr>
          <w:rFonts w:cs="Times New Roman"/>
          <w:color w:val="201547" w:themeColor="text2"/>
          <w:lang w:eastAsia="en-US"/>
        </w:rPr>
        <w:t>environmental or economic value that could be created</w:t>
      </w:r>
    </w:p>
    <w:p w14:paraId="5B8C42DC" w14:textId="6D11881C" w:rsidR="0082267A" w:rsidRPr="0082267A" w:rsidRDefault="0082267A" w:rsidP="0082267A">
      <w:pPr>
        <w:pStyle w:val="ListParagraph"/>
        <w:numPr>
          <w:ilvl w:val="0"/>
          <w:numId w:val="25"/>
        </w:numPr>
        <w:rPr>
          <w:rFonts w:cs="Times New Roman"/>
          <w:color w:val="201547" w:themeColor="text2"/>
          <w:lang w:eastAsia="en-US"/>
        </w:rPr>
      </w:pPr>
      <w:r w:rsidRPr="0082267A">
        <w:rPr>
          <w:rFonts w:cs="Times New Roman"/>
          <w:color w:val="201547" w:themeColor="text2"/>
          <w:lang w:eastAsia="en-US"/>
        </w:rPr>
        <w:t>potential for future customers, investment, jobs, partnerships or growth in Victoria</w:t>
      </w:r>
    </w:p>
    <w:p w14:paraId="40D3132A" w14:textId="549F8671" w:rsidR="00C8434D" w:rsidRDefault="0082267A" w:rsidP="0082267A">
      <w:pPr>
        <w:pStyle w:val="ListParagraph"/>
        <w:numPr>
          <w:ilvl w:val="0"/>
          <w:numId w:val="25"/>
        </w:numPr>
        <w:rPr>
          <w:rFonts w:cs="Times New Roman"/>
          <w:color w:val="201547" w:themeColor="text2"/>
          <w:lang w:eastAsia="en-US"/>
        </w:rPr>
      </w:pPr>
      <w:r w:rsidRPr="0082267A">
        <w:rPr>
          <w:rFonts w:cs="Times New Roman"/>
          <w:color w:val="201547" w:themeColor="text2"/>
          <w:lang w:eastAsia="en-US"/>
        </w:rPr>
        <w:t>how the benefit could continue beyond the EMRS grant period.</w:t>
      </w:r>
    </w:p>
    <w:p w14:paraId="20306606" w14:textId="77777777" w:rsidR="0082267A" w:rsidRDefault="0082267A" w:rsidP="0082267A">
      <w:pPr>
        <w:rPr>
          <w:rFonts w:cs="Times New Roman"/>
          <w:i/>
          <w:iCs/>
          <w:color w:val="201547" w:themeColor="text2"/>
          <w:lang w:eastAsia="en-US"/>
        </w:rPr>
      </w:pPr>
    </w:p>
    <w:p w14:paraId="21AB51E7" w14:textId="717188C4" w:rsidR="0037431A" w:rsidRDefault="0037431A" w:rsidP="0037431A">
      <w:pPr>
        <w:rPr>
          <w:rFonts w:cs="Times New Roman"/>
          <w:i/>
          <w:iCs/>
          <w:color w:val="201547" w:themeColor="text2"/>
          <w:lang w:eastAsia="en-US"/>
        </w:rPr>
      </w:pPr>
      <w:r w:rsidRPr="00354B1D">
        <w:rPr>
          <w:rFonts w:cs="Times New Roman"/>
          <w:i/>
          <w:iCs/>
          <w:color w:val="201547" w:themeColor="text2"/>
          <w:lang w:eastAsia="en-US"/>
        </w:rPr>
        <w:t>Provide response here</w:t>
      </w:r>
      <w:r w:rsidR="00354B1D">
        <w:rPr>
          <w:rFonts w:cs="Times New Roman"/>
          <w:i/>
          <w:iCs/>
          <w:color w:val="201547" w:themeColor="text2"/>
          <w:lang w:eastAsia="en-US"/>
        </w:rPr>
        <w:t>:</w:t>
      </w:r>
    </w:p>
    <w:p w14:paraId="1C18D5B5" w14:textId="77777777" w:rsidR="003D34B3" w:rsidRPr="00354B1D" w:rsidRDefault="003D34B3" w:rsidP="0037431A">
      <w:pPr>
        <w:rPr>
          <w:rFonts w:cs="Times New Roman"/>
          <w:i/>
          <w:iCs/>
          <w:color w:val="201547" w:themeColor="text2"/>
          <w:lang w:eastAsia="en-US"/>
        </w:rPr>
      </w:pPr>
    </w:p>
    <w:p w14:paraId="14728963" w14:textId="24646E0B" w:rsidR="00843CBD" w:rsidRPr="00354B1D" w:rsidRDefault="00EF200A" w:rsidP="005E119F">
      <w:pPr>
        <w:pStyle w:val="BodyText"/>
        <w:rPr>
          <w:b/>
          <w:bCs/>
          <w:color w:val="201547" w:themeColor="accent1"/>
        </w:rPr>
      </w:pPr>
      <w:r w:rsidRPr="00A71998">
        <w:rPr>
          <w:i/>
          <w:iCs/>
          <w:noProof/>
          <w:color w:val="201547" w:themeColor="text2"/>
        </w:rPr>
        <mc:AlternateContent>
          <mc:Choice Requires="wps">
            <w:drawing>
              <wp:inline distT="0" distB="0" distL="0" distR="0" wp14:anchorId="3BDE6EA5" wp14:editId="5F4770D4">
                <wp:extent cx="6470650" cy="869950"/>
                <wp:effectExtent l="0" t="0" r="25400" b="25400"/>
                <wp:docPr id="534659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69950"/>
                        </a:xfrm>
                        <a:prstGeom prst="rect">
                          <a:avLst/>
                        </a:prstGeom>
                        <a:solidFill>
                          <a:srgbClr val="CDDEFF"/>
                        </a:solidFill>
                        <a:ln w="9525">
                          <a:solidFill>
                            <a:srgbClr val="000000"/>
                          </a:solidFill>
                          <a:miter lim="800000"/>
                          <a:headEnd/>
                          <a:tailEnd/>
                        </a:ln>
                      </wps:spPr>
                      <wps:txbx>
                        <w:txbxContent>
                          <w:p w14:paraId="1E4D1C30" w14:textId="77777777" w:rsidR="00EF200A" w:rsidRDefault="00EF200A" w:rsidP="00EF200A"/>
                          <w:p w14:paraId="0F3F1D81" w14:textId="77777777" w:rsidR="00EF200A" w:rsidRDefault="00EF200A" w:rsidP="00EF200A"/>
                          <w:p w14:paraId="035B9CF5" w14:textId="77777777" w:rsidR="00EF200A" w:rsidRDefault="00EF200A" w:rsidP="00EF200A"/>
                          <w:p w14:paraId="6CA1143B" w14:textId="77777777" w:rsidR="00EF200A" w:rsidRDefault="00EF200A" w:rsidP="00EF200A"/>
                          <w:p w14:paraId="7A92023B" w14:textId="77777777" w:rsidR="00EF200A" w:rsidRDefault="00EF200A" w:rsidP="00EF200A"/>
                          <w:p w14:paraId="4E6C99BA" w14:textId="77777777" w:rsidR="00EF200A" w:rsidRDefault="00EF200A" w:rsidP="00EF200A"/>
                          <w:p w14:paraId="37525DFF" w14:textId="77777777" w:rsidR="00EF200A" w:rsidRDefault="00EF200A" w:rsidP="00EF200A"/>
                          <w:p w14:paraId="6DECC8EA" w14:textId="77777777" w:rsidR="00EF200A" w:rsidRDefault="00EF200A" w:rsidP="00EF200A"/>
                          <w:p w14:paraId="2FE4AB93" w14:textId="77777777" w:rsidR="00EF200A" w:rsidRDefault="00EF200A" w:rsidP="00EF200A"/>
                        </w:txbxContent>
                      </wps:txbx>
                      <wps:bodyPr rot="0" vert="horz" wrap="square" lIns="91440" tIns="45720" rIns="91440" bIns="45720" anchor="t" anchorCtr="0">
                        <a:noAutofit/>
                      </wps:bodyPr>
                    </wps:wsp>
                  </a:graphicData>
                </a:graphic>
              </wp:inline>
            </w:drawing>
          </mc:Choice>
          <mc:Fallback>
            <w:pict>
              <v:shape w14:anchorId="3BDE6EA5" id="_x0000_s1031" type="#_x0000_t202" style="width:50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" fillcolor="#cddeff">
                <v:textbox>
                  <w:txbxContent>
                    <w:p w14:paraId="1E4D1C30" w14:textId="77777777" w:rsidR="00EF200A" w:rsidRDefault="00EF200A" w:rsidP="00EF200A"/>
                    <w:p w14:paraId="0F3F1D81" w14:textId="77777777" w:rsidR="00EF200A" w:rsidRDefault="00EF200A" w:rsidP="00EF200A"/>
                    <w:p w14:paraId="035B9CF5" w14:textId="77777777" w:rsidR="00EF200A" w:rsidRDefault="00EF200A" w:rsidP="00EF200A"/>
                    <w:p w14:paraId="6CA1143B" w14:textId="77777777" w:rsidR="00EF200A" w:rsidRDefault="00EF200A" w:rsidP="00EF200A"/>
                    <w:p w14:paraId="7A92023B" w14:textId="77777777" w:rsidR="00EF200A" w:rsidRDefault="00EF200A" w:rsidP="00EF200A"/>
                    <w:p w14:paraId="4E6C99BA" w14:textId="77777777" w:rsidR="00EF200A" w:rsidRDefault="00EF200A" w:rsidP="00EF200A"/>
                    <w:p w14:paraId="37525DFF" w14:textId="77777777" w:rsidR="00EF200A" w:rsidRDefault="00EF200A" w:rsidP="00EF200A"/>
                    <w:p w14:paraId="6DECC8EA" w14:textId="77777777" w:rsidR="00EF200A" w:rsidRDefault="00EF200A" w:rsidP="00EF200A"/>
                    <w:p w14:paraId="2FE4AB93" w14:textId="77777777" w:rsidR="00EF200A" w:rsidRDefault="00EF200A" w:rsidP="00EF200A"/>
                  </w:txbxContent>
                </v:textbox>
                <w10:anchorlock/>
              </v:shape>
            </w:pict>
          </mc:Fallback>
        </mc:AlternateContent>
      </w:r>
    </w:p>
    <w:p w14:paraId="658E671A" w14:textId="77777777" w:rsidR="00EF200A" w:rsidRDefault="00EF200A" w:rsidP="005E119F">
      <w:pPr>
        <w:pStyle w:val="BodyText"/>
        <w:rPr>
          <w:b/>
          <w:bCs/>
          <w:color w:val="201547" w:themeColor="accent1"/>
        </w:rPr>
      </w:pPr>
    </w:p>
    <w:p w14:paraId="1F6B785D" w14:textId="77777777" w:rsidR="00EF200A" w:rsidRDefault="00EF200A" w:rsidP="005E119F">
      <w:pPr>
        <w:pStyle w:val="BodyText"/>
        <w:rPr>
          <w:b/>
          <w:bCs/>
          <w:color w:val="201547" w:themeColor="accent1"/>
        </w:rPr>
      </w:pPr>
    </w:p>
    <w:p w14:paraId="6D820086" w14:textId="77777777" w:rsidR="00EF200A" w:rsidRDefault="00EF200A" w:rsidP="005E119F">
      <w:pPr>
        <w:pStyle w:val="BodyText"/>
        <w:rPr>
          <w:b/>
          <w:bCs/>
          <w:color w:val="201547" w:themeColor="accent1"/>
        </w:rPr>
      </w:pPr>
    </w:p>
    <w:p w14:paraId="01A30486" w14:textId="77777777" w:rsidR="00EF200A" w:rsidRDefault="00EF200A" w:rsidP="005E119F">
      <w:pPr>
        <w:pStyle w:val="BodyText"/>
        <w:rPr>
          <w:b/>
          <w:bCs/>
          <w:color w:val="201547" w:themeColor="accent1"/>
        </w:rPr>
      </w:pPr>
    </w:p>
    <w:p w14:paraId="2394D522" w14:textId="77777777" w:rsidR="00EF200A" w:rsidRDefault="00EF200A" w:rsidP="005E119F">
      <w:pPr>
        <w:pStyle w:val="BodyText"/>
        <w:rPr>
          <w:b/>
          <w:bCs/>
          <w:color w:val="201547" w:themeColor="accent1"/>
        </w:rPr>
      </w:pPr>
    </w:p>
    <w:p w14:paraId="16133E20" w14:textId="77777777" w:rsidR="00EF200A" w:rsidRPr="00354B1D" w:rsidRDefault="00EF200A" w:rsidP="005E119F">
      <w:pPr>
        <w:pStyle w:val="BodyText"/>
        <w:rPr>
          <w:b/>
          <w:bCs/>
          <w:color w:val="201547" w:themeColor="accent1"/>
        </w:rPr>
      </w:pPr>
    </w:p>
    <w:p w14:paraId="6E9729AD" w14:textId="378DF789" w:rsidR="005E119F" w:rsidRDefault="00C92DA0" w:rsidP="00C92DA0">
      <w:pPr>
        <w:pStyle w:val="BodyText"/>
        <w:rPr>
          <w:b/>
          <w:bCs/>
          <w:color w:val="201547" w:themeColor="accent1"/>
        </w:rPr>
      </w:pPr>
      <w:r w:rsidRPr="005E119F">
        <w:rPr>
          <w:b/>
          <w:bCs/>
          <w:color w:val="201547" w:themeColor="accent1"/>
          <w:lang w:val="en-US"/>
        </w:rPr>
        <w:t xml:space="preserve">Declaration: </w:t>
      </w:r>
      <w:r w:rsidRPr="008A7A61">
        <w:rPr>
          <w:b/>
          <w:bCs/>
          <w:color w:val="201547" w:themeColor="accent1"/>
        </w:rPr>
        <w:t>This document supports an EMRS grant application. The information is accurate to the best of our knowledge at the time of submission and is consistent with the application form and other supporting documents.</w:t>
      </w:r>
    </w:p>
    <w:sectPr w:rsidR="005E119F" w:rsidSect="005E119F">
      <w:footerReference w:type="even" r:id="rId14"/>
      <w:footerReference w:type="default" r:id="rId15"/>
      <w:pgSz w:w="11907" w:h="16840" w:code="9"/>
      <w:pgMar w:top="851" w:right="851" w:bottom="851" w:left="851" w:header="567" w:footer="85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CB9CC" w14:textId="77777777" w:rsidR="00D8394C" w:rsidRDefault="00D8394C">
      <w:r>
        <w:separator/>
      </w:r>
    </w:p>
    <w:p w14:paraId="7F508632" w14:textId="77777777" w:rsidR="00D8394C" w:rsidRDefault="00D8394C"/>
    <w:p w14:paraId="4F392A1E" w14:textId="77777777" w:rsidR="00D8394C" w:rsidRDefault="00D8394C"/>
  </w:endnote>
  <w:endnote w:type="continuationSeparator" w:id="0">
    <w:p w14:paraId="435E3FD4" w14:textId="77777777" w:rsidR="00D8394C" w:rsidRDefault="00D8394C">
      <w:r>
        <w:continuationSeparator/>
      </w:r>
    </w:p>
    <w:p w14:paraId="11C38D3F" w14:textId="77777777" w:rsidR="00D8394C" w:rsidRDefault="00D8394C"/>
    <w:p w14:paraId="160E6C93" w14:textId="77777777" w:rsidR="00D8394C" w:rsidRDefault="00D83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A515" w14:textId="1C578477" w:rsidR="00833D54" w:rsidRPr="00354B1D" w:rsidRDefault="00D81082" w:rsidP="00D81082">
    <w:pPr>
      <w:pStyle w:val="FooterOdd"/>
      <w:rPr>
        <w:color w:val="201547" w:themeColor="text2"/>
      </w:rPr>
    </w:pPr>
    <w:r w:rsidRPr="00354B1D">
      <w:rPr>
        <w:b/>
        <w:bCs/>
        <w:noProof/>
        <w:color w:val="201547" w:themeColor="text2"/>
      </w:rPr>
      <mc:AlternateContent>
        <mc:Choice Requires="wps">
          <w:drawing>
            <wp:anchor distT="0" distB="0" distL="114300" distR="114300" simplePos="0" relativeHeight="251658241" behindDoc="0" locked="0" layoutInCell="0" allowOverlap="1" wp14:anchorId="50B041C8" wp14:editId="14D867B5">
              <wp:simplePos x="0" y="0"/>
              <wp:positionH relativeFrom="page">
                <wp:align>center</wp:align>
              </wp:positionH>
              <wp:positionV relativeFrom="page">
                <wp:align>bottom</wp:align>
              </wp:positionV>
              <wp:extent cx="7772400" cy="463550"/>
              <wp:effectExtent l="0" t="0" r="0" b="12700"/>
              <wp:wrapNone/>
              <wp:docPr id="80953852" name="MSIPCM5cbd412b82e69c42d51ccef1" descr="{&quot;HashCode&quot;:-126468026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EAB0B5" w14:textId="77777777" w:rsidR="00D81082" w:rsidRPr="00354B1D" w:rsidRDefault="00D81082" w:rsidP="00D81082">
                          <w:pPr>
                            <w:jc w:val="center"/>
                            <w:rPr>
                              <w:rFonts w:ascii="Calibri" w:hAnsi="Calibri" w:cs="Calibri"/>
                              <w:color w:val="000000"/>
                              <w:sz w:val="24"/>
                            </w:rPr>
                          </w:pPr>
                          <w:r w:rsidRPr="00354B1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0B041C8" id="_x0000_t202" coordsize="21600,21600" o:spt="202" path="m,l,21600r21600,l21600,xe">
              <v:stroke joinstyle="miter"/>
              <v:path gradientshapeok="t" o:connecttype="rect"/>
            </v:shapetype>
            <v:shape id="MSIPCM5cbd412b82e69c42d51ccef1" o:spid="_x0000_s1032" type="#_x0000_t202" alt="{&quot;HashCode&quot;:-1264680268,&quot;Height&quot;:9999999.0,&quot;Width&quot;:9999999.0,&quot;Placement&quot;:&quot;Footer&quot;,&quot;Index&quot;:&quot;Primary&quot;,&quot;Section&quot;:2,&quot;Top&quot;:0.0,&quot;Left&quot;:0.0}" style="position:absolute;left:0;text-align:left;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2FEAB0B5" w14:textId="77777777" w:rsidR="00D81082" w:rsidRPr="00354B1D" w:rsidRDefault="00D81082" w:rsidP="00D81082">
                    <w:pPr>
                      <w:jc w:val="center"/>
                      <w:rPr>
                        <w:rFonts w:ascii="Calibri" w:hAnsi="Calibri" w:cs="Calibri"/>
                        <w:color w:val="000000"/>
                        <w:sz w:val="24"/>
                      </w:rPr>
                    </w:pPr>
                    <w:r w:rsidRPr="00354B1D">
                      <w:rPr>
                        <w:rFonts w:ascii="Calibri" w:hAnsi="Calibri" w:cs="Calibri"/>
                        <w:color w:val="000000"/>
                        <w:sz w:val="24"/>
                      </w:rPr>
                      <w:t>OFFICIAL</w:t>
                    </w:r>
                  </w:p>
                </w:txbxContent>
              </v:textbox>
              <w10:wrap anchorx="page" anchory="page"/>
            </v:shape>
          </w:pict>
        </mc:Fallback>
      </mc:AlternateContent>
    </w:r>
    <w:r w:rsidRPr="00354B1D">
      <w:rPr>
        <w:b/>
        <w:bCs/>
        <w:color w:val="201547" w:themeColor="text2"/>
      </w:rPr>
      <w:t>EMRS Business Plan</w:t>
    </w:r>
    <w:r w:rsidR="008142B5">
      <w:rPr>
        <w:b/>
        <w:bCs/>
        <w:color w:val="201547" w:themeColor="text2"/>
      </w:rPr>
      <w:t xml:space="preserve"> </w:t>
    </w:r>
    <w:r w:rsidRPr="00354B1D">
      <w:rPr>
        <w:b/>
        <w:bCs/>
        <w:color w:val="201547" w:themeColor="text2"/>
      </w:rPr>
      <w:t>/</w:t>
    </w:r>
    <w:r w:rsidR="008142B5">
      <w:rPr>
        <w:b/>
        <w:bCs/>
        <w:color w:val="201547" w:themeColor="text2"/>
      </w:rPr>
      <w:t xml:space="preserve"> </w:t>
    </w:r>
    <w:r w:rsidRPr="00354B1D">
      <w:rPr>
        <w:b/>
        <w:bCs/>
        <w:color w:val="201547" w:themeColor="text2"/>
      </w:rPr>
      <w:t xml:space="preserve">Model </w:t>
    </w:r>
    <w:r w:rsidRPr="00354B1D">
      <w:rPr>
        <w:color w:val="201547" w:themeColor="text2"/>
      </w:rPr>
      <w:t>Template</w:t>
    </w:r>
    <w:r w:rsidRPr="00354B1D">
      <w:rPr>
        <w:color w:val="201547" w:themeColor="text2"/>
      </w:rPr>
      <w:tab/>
    </w:r>
    <w:sdt>
      <w:sdtPr>
        <w:rPr>
          <w:color w:val="201547" w:themeColor="text2"/>
        </w:rPr>
        <w:id w:val="-1557773783"/>
        <w:docPartObj>
          <w:docPartGallery w:val="Page Numbers (Bottom of Page)"/>
          <w:docPartUnique/>
        </w:docPartObj>
      </w:sdtPr>
      <w:sdtEndPr>
        <w:rPr>
          <w:b/>
          <w:bCs/>
        </w:rPr>
      </w:sdtEndPr>
      <w:sdtContent>
        <w:r w:rsidRPr="00354B1D">
          <w:rPr>
            <w:b/>
            <w:bCs/>
            <w:color w:val="201547" w:themeColor="text2"/>
          </w:rPr>
          <w:fldChar w:fldCharType="begin"/>
        </w:r>
        <w:r w:rsidRPr="00354B1D">
          <w:rPr>
            <w:b/>
            <w:bCs/>
            <w:color w:val="201547" w:themeColor="text2"/>
          </w:rPr>
          <w:instrText xml:space="preserve"> PAGE   \* MERGEFORMAT </w:instrText>
        </w:r>
        <w:r w:rsidRPr="00354B1D">
          <w:rPr>
            <w:b/>
            <w:bCs/>
            <w:color w:val="201547" w:themeColor="text2"/>
          </w:rPr>
          <w:fldChar w:fldCharType="separate"/>
        </w:r>
        <w:r w:rsidRPr="00354B1D">
          <w:rPr>
            <w:b/>
            <w:bCs/>
            <w:color w:val="201547" w:themeColor="text2"/>
          </w:rPr>
          <w:t>1</w:t>
        </w:r>
        <w:r w:rsidRPr="00354B1D">
          <w:rPr>
            <w:b/>
            <w:bCs/>
            <w:color w:val="201547"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68B2" w14:textId="66D17C19" w:rsidR="00A51F73" w:rsidRPr="00181694" w:rsidRDefault="0077059F" w:rsidP="00A51F73">
    <w:pPr>
      <w:pStyle w:val="FooterOdd"/>
      <w:rPr>
        <w:color w:val="201547" w:themeColor="text2"/>
      </w:rPr>
    </w:pPr>
    <w:r>
      <w:rPr>
        <w:b/>
        <w:bCs/>
        <w:noProof/>
        <w:color w:val="201547" w:themeColor="text2"/>
      </w:rPr>
      <mc:AlternateContent>
        <mc:Choice Requires="wps">
          <w:drawing>
            <wp:anchor distT="0" distB="0" distL="114300" distR="114300" simplePos="0" relativeHeight="251658240" behindDoc="0" locked="0" layoutInCell="0" allowOverlap="1" wp14:anchorId="65F00DC9" wp14:editId="7530ADFD">
              <wp:simplePos x="0" y="0"/>
              <wp:positionH relativeFrom="page">
                <wp:align>center</wp:align>
              </wp:positionH>
              <wp:positionV relativeFrom="page">
                <wp:align>bottom</wp:align>
              </wp:positionV>
              <wp:extent cx="7772400" cy="463550"/>
              <wp:effectExtent l="0" t="0" r="0" b="12700"/>
              <wp:wrapNone/>
              <wp:docPr id="5" name="MSIPCM5cbd412b82e69c42d51ccef1" descr="{&quot;HashCode&quot;:-126468026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226EC3" w14:textId="1C3C2A4F" w:rsidR="0077059F" w:rsidRPr="0077059F" w:rsidRDefault="0077059F" w:rsidP="0077059F">
                          <w:pPr>
                            <w:jc w:val="center"/>
                            <w:rPr>
                              <w:rFonts w:ascii="Calibri" w:hAnsi="Calibri" w:cs="Calibri"/>
                              <w:color w:val="000000"/>
                              <w:sz w:val="24"/>
                            </w:rPr>
                          </w:pPr>
                          <w:r w:rsidRPr="0077059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5F00DC9" id="_x0000_t202" coordsize="21600,21600" o:spt="202" path="m,l,21600r21600,l21600,xe">
              <v:stroke joinstyle="miter"/>
              <v:path gradientshapeok="t" o:connecttype="rect"/>
            </v:shapetype>
            <v:shape id="_x0000_s1033" type="#_x0000_t202" alt="{&quot;HashCode&quot;:-1264680268,&quot;Height&quot;:9999999.0,&quot;Width&quot;:9999999.0,&quot;Placement&quot;:&quot;Footer&quot;,&quot;Index&quot;:&quot;Primary&quot;,&quot;Section&quot;:2,&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54226EC3" w14:textId="1C3C2A4F" w:rsidR="0077059F" w:rsidRPr="0077059F" w:rsidRDefault="0077059F" w:rsidP="0077059F">
                    <w:pPr>
                      <w:jc w:val="center"/>
                      <w:rPr>
                        <w:rFonts w:ascii="Calibri" w:hAnsi="Calibri" w:cs="Calibri"/>
                        <w:color w:val="000000"/>
                        <w:sz w:val="24"/>
                      </w:rPr>
                    </w:pPr>
                    <w:r w:rsidRPr="0077059F">
                      <w:rPr>
                        <w:rFonts w:ascii="Calibri" w:hAnsi="Calibri" w:cs="Calibri"/>
                        <w:color w:val="000000"/>
                        <w:sz w:val="24"/>
                      </w:rPr>
                      <w:t>OFFICIAL</w:t>
                    </w:r>
                  </w:p>
                </w:txbxContent>
              </v:textbox>
              <w10:wrap anchorx="page" anchory="page"/>
            </v:shape>
          </w:pict>
        </mc:Fallback>
      </mc:AlternateContent>
    </w:r>
    <w:r w:rsidR="004E46D9">
      <w:rPr>
        <w:b/>
        <w:bCs/>
        <w:color w:val="201547" w:themeColor="text2"/>
      </w:rPr>
      <w:t xml:space="preserve">EMRS </w:t>
    </w:r>
    <w:r w:rsidR="009C746D">
      <w:rPr>
        <w:b/>
        <w:bCs/>
        <w:color w:val="201547" w:themeColor="text2"/>
      </w:rPr>
      <w:t>Business Plan</w:t>
    </w:r>
    <w:r w:rsidR="008142B5">
      <w:rPr>
        <w:b/>
        <w:bCs/>
        <w:color w:val="201547" w:themeColor="text2"/>
      </w:rPr>
      <w:t xml:space="preserve"> </w:t>
    </w:r>
    <w:r w:rsidR="009C746D">
      <w:rPr>
        <w:b/>
        <w:bCs/>
        <w:color w:val="201547" w:themeColor="text2"/>
      </w:rPr>
      <w:t>/</w:t>
    </w:r>
    <w:r w:rsidR="008142B5">
      <w:rPr>
        <w:b/>
        <w:bCs/>
        <w:color w:val="201547" w:themeColor="text2"/>
      </w:rPr>
      <w:t xml:space="preserve"> </w:t>
    </w:r>
    <w:r w:rsidR="009C746D">
      <w:rPr>
        <w:b/>
        <w:bCs/>
        <w:color w:val="201547" w:themeColor="text2"/>
      </w:rPr>
      <w:t>Model</w:t>
    </w:r>
    <w:r w:rsidR="004E46D9">
      <w:rPr>
        <w:b/>
        <w:bCs/>
        <w:color w:val="201547" w:themeColor="text2"/>
      </w:rPr>
      <w:t xml:space="preserve"> </w:t>
    </w:r>
    <w:r w:rsidR="004E46D9" w:rsidRPr="004E46D9">
      <w:rPr>
        <w:color w:val="201547" w:themeColor="text2"/>
      </w:rPr>
      <w:t>Template</w:t>
    </w:r>
    <w:r w:rsidR="00A51F73">
      <w:rPr>
        <w:color w:val="201547" w:themeColor="text2"/>
      </w:rPr>
      <w:tab/>
    </w:r>
    <w:sdt>
      <w:sdtPr>
        <w:rPr>
          <w:color w:val="201547" w:themeColor="text2"/>
        </w:rPr>
        <w:id w:val="1307975845"/>
        <w:docPartObj>
          <w:docPartGallery w:val="Page Numbers (Bottom of Page)"/>
          <w:docPartUnique/>
        </w:docPartObj>
      </w:sdtPr>
      <w:sdtEndPr>
        <w:rPr>
          <w:b/>
          <w:bCs/>
        </w:rPr>
      </w:sdtEndPr>
      <w:sdtContent>
        <w:r w:rsidR="00A51F73" w:rsidRPr="00181694">
          <w:rPr>
            <w:b/>
            <w:bCs/>
            <w:color w:val="201547" w:themeColor="text2"/>
          </w:rPr>
          <w:fldChar w:fldCharType="begin"/>
        </w:r>
        <w:r w:rsidR="00A51F73" w:rsidRPr="00181694">
          <w:rPr>
            <w:b/>
            <w:bCs/>
            <w:color w:val="201547" w:themeColor="text2"/>
          </w:rPr>
          <w:instrText xml:space="preserve"> PAGE   \* MERGEFORMAT </w:instrText>
        </w:r>
        <w:r w:rsidR="00A51F73" w:rsidRPr="00181694">
          <w:rPr>
            <w:b/>
            <w:bCs/>
            <w:color w:val="201547" w:themeColor="text2"/>
          </w:rPr>
          <w:fldChar w:fldCharType="separate"/>
        </w:r>
        <w:r w:rsidR="00A51F73">
          <w:rPr>
            <w:b/>
            <w:bCs/>
            <w:color w:val="201547" w:themeColor="text2"/>
          </w:rPr>
          <w:t>3</w:t>
        </w:r>
        <w:r w:rsidR="00A51F73" w:rsidRPr="00181694">
          <w:rPr>
            <w:b/>
            <w:bCs/>
            <w:color w:val="201547"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4C3F" w14:textId="77777777" w:rsidR="00D8394C" w:rsidRPr="008F5280" w:rsidRDefault="00D8394C" w:rsidP="008F5280">
      <w:pPr>
        <w:pStyle w:val="FootnoteSeparator"/>
      </w:pPr>
    </w:p>
    <w:p w14:paraId="1BBAFB1C" w14:textId="77777777" w:rsidR="00D8394C" w:rsidRDefault="00D8394C"/>
  </w:footnote>
  <w:footnote w:type="continuationSeparator" w:id="0">
    <w:p w14:paraId="0981892D" w14:textId="77777777" w:rsidR="00D8394C" w:rsidRDefault="00D8394C" w:rsidP="008F5280">
      <w:pPr>
        <w:pStyle w:val="FootnoteSeparator"/>
      </w:pPr>
    </w:p>
    <w:p w14:paraId="49784476" w14:textId="77777777" w:rsidR="00D8394C" w:rsidRDefault="00D8394C"/>
    <w:p w14:paraId="25E736CA" w14:textId="77777777" w:rsidR="00D8394C" w:rsidRDefault="00D8394C"/>
  </w:footnote>
  <w:footnote w:type="continuationNotice" w:id="1">
    <w:p w14:paraId="1C852AA1" w14:textId="77777777" w:rsidR="00D8394C" w:rsidRDefault="00D8394C" w:rsidP="00D55628"/>
    <w:p w14:paraId="3BC1131E" w14:textId="77777777" w:rsidR="00D8394C" w:rsidRDefault="00D8394C"/>
    <w:p w14:paraId="79073B50" w14:textId="77777777" w:rsidR="00D8394C" w:rsidRDefault="00D839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9BCC82DC"/>
    <w:name w:val="DEPIListBullets"/>
    <w:lvl w:ilvl="0">
      <w:start w:val="1"/>
      <w:numFmt w:val="bullet"/>
      <w:pStyle w:val="ListBullet"/>
      <w:lvlText w:val="•"/>
      <w:lvlJc w:val="left"/>
      <w:pPr>
        <w:tabs>
          <w:tab w:val="num" w:pos="340"/>
        </w:tabs>
        <w:ind w:left="34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1" w15:restartNumberingAfterBreak="0">
    <w:nsid w:val="095B276F"/>
    <w:multiLevelType w:val="multilevel"/>
    <w:tmpl w:val="2F286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67F20"/>
    <w:multiLevelType w:val="hybridMultilevel"/>
    <w:tmpl w:val="76A89BDE"/>
    <w:lvl w:ilvl="0" w:tplc="D3DA0E5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51215"/>
    <w:multiLevelType w:val="multilevel"/>
    <w:tmpl w:val="990016E0"/>
    <w:name w:val="DELWPHeadings"/>
    <w:lvl w:ilvl="0">
      <w:start w:val="1"/>
      <w:numFmt w:val="none"/>
      <w:lvlRestart w:val="0"/>
      <w:pStyle w:val="Heading1"/>
      <w:suff w:val="nothing"/>
      <w:lvlText w:val=""/>
      <w:lvlJc w:val="left"/>
      <w:pPr>
        <w:ind w:left="0" w:firstLine="0"/>
      </w:pPr>
      <w:rPr>
        <w:rFonts w:hint="default"/>
        <w:color w:val="201547"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4" w15:restartNumberingAfterBreak="0">
    <w:nsid w:val="0F914E1A"/>
    <w:multiLevelType w:val="hybridMultilevel"/>
    <w:tmpl w:val="0A56BEAC"/>
    <w:lvl w:ilvl="0" w:tplc="D3DA0E5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6"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1FE675EF"/>
    <w:multiLevelType w:val="multilevel"/>
    <w:tmpl w:val="62DE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148BB"/>
    <w:multiLevelType w:val="hybridMultilevel"/>
    <w:tmpl w:val="C5B0AA86"/>
    <w:lvl w:ilvl="0" w:tplc="D3DA0E5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2B025E"/>
    <w:multiLevelType w:val="hybridMultilevel"/>
    <w:tmpl w:val="E3DE5440"/>
    <w:lvl w:ilvl="0" w:tplc="D3DA0E5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F241CE"/>
    <w:multiLevelType w:val="hybridMultilevel"/>
    <w:tmpl w:val="8BFCE6C0"/>
    <w:lvl w:ilvl="0" w:tplc="15828D26">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E3E4699"/>
    <w:multiLevelType w:val="hybridMultilevel"/>
    <w:tmpl w:val="31DAF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4D30EE"/>
    <w:multiLevelType w:val="multilevel"/>
    <w:tmpl w:val="B7AA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545EC4"/>
    <w:multiLevelType w:val="multilevel"/>
    <w:tmpl w:val="4044011C"/>
    <w:name w:val="HighlightBoxBullet"/>
    <w:lvl w:ilvl="0">
      <w:start w:val="1"/>
      <w:numFmt w:val="bullet"/>
      <w:lvlRestart w:val="0"/>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0" w15:restartNumberingAfterBreak="0">
    <w:nsid w:val="4F0A75ED"/>
    <w:multiLevelType w:val="multilevel"/>
    <w:tmpl w:val="B030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2"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3" w15:restartNumberingAfterBreak="0">
    <w:nsid w:val="56D628FA"/>
    <w:multiLevelType w:val="hybridMultilevel"/>
    <w:tmpl w:val="6756C43A"/>
    <w:lvl w:ilvl="0" w:tplc="D3DA0E5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F06FEA"/>
    <w:multiLevelType w:val="hybridMultilevel"/>
    <w:tmpl w:val="6BE2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A649A0"/>
    <w:multiLevelType w:val="hybridMultilevel"/>
    <w:tmpl w:val="EC78361E"/>
    <w:lvl w:ilvl="0" w:tplc="B4F82E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7" w15:restartNumberingAfterBreak="0">
    <w:nsid w:val="5E68137C"/>
    <w:multiLevelType w:val="hybridMultilevel"/>
    <w:tmpl w:val="7B3E5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683CB5"/>
    <w:multiLevelType w:val="hybridMultilevel"/>
    <w:tmpl w:val="50C89C86"/>
    <w:lvl w:ilvl="0" w:tplc="D3DA0E5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2F690F"/>
    <w:multiLevelType w:val="hybridMultilevel"/>
    <w:tmpl w:val="070A6C7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15:restartNumberingAfterBreak="0">
    <w:nsid w:val="63353294"/>
    <w:multiLevelType w:val="hybridMultilevel"/>
    <w:tmpl w:val="12B4FAF8"/>
    <w:lvl w:ilvl="0" w:tplc="D3DA0E5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2"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6DFD4EA5"/>
    <w:multiLevelType w:val="multilevel"/>
    <w:tmpl w:val="93CA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377E70"/>
    <w:multiLevelType w:val="hybridMultilevel"/>
    <w:tmpl w:val="A210DFDA"/>
    <w:lvl w:ilvl="0" w:tplc="D3DA0E5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6" w15:restartNumberingAfterBreak="0">
    <w:nsid w:val="71FC2EF9"/>
    <w:multiLevelType w:val="hybridMultilevel"/>
    <w:tmpl w:val="741855EC"/>
    <w:lvl w:ilvl="0" w:tplc="D3DA0E5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F12C63"/>
    <w:multiLevelType w:val="hybridMultilevel"/>
    <w:tmpl w:val="69926BFC"/>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147EA0A2">
      <w:start w:val="1"/>
      <w:numFmt w:val="bullet"/>
      <w:pStyle w:val="HighlightBox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74077C8B"/>
    <w:multiLevelType w:val="hybridMultilevel"/>
    <w:tmpl w:val="7E6E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924315"/>
    <w:multiLevelType w:val="hybridMultilevel"/>
    <w:tmpl w:val="4A064E4A"/>
    <w:lvl w:ilvl="0" w:tplc="79DEA9DE">
      <w:start w:val="1"/>
      <w:numFmt w:val="decimal"/>
      <w:lvlText w:val="%1."/>
      <w:lvlJc w:val="left"/>
      <w:pPr>
        <w:ind w:left="720" w:hanging="36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731848637">
    <w:abstractNumId w:val="17"/>
  </w:num>
  <w:num w:numId="2" w16cid:durableId="94712648">
    <w:abstractNumId w:val="32"/>
  </w:num>
  <w:num w:numId="3" w16cid:durableId="686754272">
    <w:abstractNumId w:val="26"/>
  </w:num>
  <w:num w:numId="4" w16cid:durableId="227496342">
    <w:abstractNumId w:val="40"/>
  </w:num>
  <w:num w:numId="5" w16cid:durableId="904874100">
    <w:abstractNumId w:val="12"/>
  </w:num>
  <w:num w:numId="6" w16cid:durableId="888226891">
    <w:abstractNumId w:val="5"/>
  </w:num>
  <w:num w:numId="7" w16cid:durableId="1574660146">
    <w:abstractNumId w:val="3"/>
  </w:num>
  <w:num w:numId="8" w16cid:durableId="863517459">
    <w:abstractNumId w:val="0"/>
  </w:num>
  <w:num w:numId="9" w16cid:durableId="781923086">
    <w:abstractNumId w:val="35"/>
  </w:num>
  <w:num w:numId="10" w16cid:durableId="1747221799">
    <w:abstractNumId w:val="6"/>
  </w:num>
  <w:num w:numId="11" w16cid:durableId="620958681">
    <w:abstractNumId w:val="15"/>
  </w:num>
  <w:num w:numId="12" w16cid:durableId="2034378515">
    <w:abstractNumId w:val="7"/>
  </w:num>
  <w:num w:numId="13" w16cid:durableId="1607882918">
    <w:abstractNumId w:val="18"/>
  </w:num>
  <w:num w:numId="14" w16cid:durableId="138890791">
    <w:abstractNumId w:val="37"/>
  </w:num>
  <w:num w:numId="15" w16cid:durableId="1682393168">
    <w:abstractNumId w:val="25"/>
  </w:num>
  <w:num w:numId="16" w16cid:durableId="224492059">
    <w:abstractNumId w:val="39"/>
  </w:num>
  <w:num w:numId="17" w16cid:durableId="1680083486">
    <w:abstractNumId w:val="27"/>
  </w:num>
  <w:num w:numId="18" w16cid:durableId="146634758">
    <w:abstractNumId w:val="24"/>
  </w:num>
  <w:num w:numId="19" w16cid:durableId="2118134258">
    <w:abstractNumId w:val="38"/>
  </w:num>
  <w:num w:numId="20" w16cid:durableId="494227120">
    <w:abstractNumId w:val="11"/>
  </w:num>
  <w:num w:numId="21" w16cid:durableId="1263997237">
    <w:abstractNumId w:val="29"/>
  </w:num>
  <w:num w:numId="22" w16cid:durableId="1431123475">
    <w:abstractNumId w:val="13"/>
  </w:num>
  <w:num w:numId="23" w16cid:durableId="1498301206">
    <w:abstractNumId w:val="10"/>
  </w:num>
  <w:num w:numId="24" w16cid:durableId="1047946870">
    <w:abstractNumId w:val="4"/>
  </w:num>
  <w:num w:numId="25" w16cid:durableId="1599603314">
    <w:abstractNumId w:val="34"/>
  </w:num>
  <w:num w:numId="26" w16cid:durableId="1094977658">
    <w:abstractNumId w:val="30"/>
  </w:num>
  <w:num w:numId="27" w16cid:durableId="1158770497">
    <w:abstractNumId w:val="28"/>
  </w:num>
  <w:num w:numId="28" w16cid:durableId="425462474">
    <w:abstractNumId w:val="2"/>
  </w:num>
  <w:num w:numId="29" w16cid:durableId="190188907">
    <w:abstractNumId w:val="36"/>
  </w:num>
  <w:num w:numId="30" w16cid:durableId="1793359041">
    <w:abstractNumId w:val="23"/>
  </w:num>
  <w:num w:numId="31" w16cid:durableId="683821832">
    <w:abstractNumId w:val="9"/>
  </w:num>
  <w:num w:numId="32" w16cid:durableId="633366238">
    <w:abstractNumId w:val="14"/>
  </w:num>
  <w:num w:numId="33" w16cid:durableId="1276062740">
    <w:abstractNumId w:val="20"/>
  </w:num>
  <w:num w:numId="34" w16cid:durableId="739863693">
    <w:abstractNumId w:val="1"/>
  </w:num>
  <w:num w:numId="35" w16cid:durableId="1644699629">
    <w:abstractNumId w:val="8"/>
  </w:num>
  <w:num w:numId="36" w16cid:durableId="885026314">
    <w:abstractNumId w:val="33"/>
  </w:num>
  <w:num w:numId="37" w16cid:durableId="1389722635">
    <w:abstractNumId w:val="3"/>
  </w:num>
  <w:num w:numId="38" w16cid:durableId="119711165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trackRevisions/>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ergy"/>
    <w:docVar w:name="TOC" w:val="True"/>
    <w:docVar w:name="TOCNew" w:val="True"/>
    <w:docVar w:name="Version" w:val="3"/>
    <w:docVar w:name="WebAddress" w:val="True"/>
  </w:docVars>
  <w:rsids>
    <w:rsidRoot w:val="00A9260A"/>
    <w:rsid w:val="0000017F"/>
    <w:rsid w:val="00000279"/>
    <w:rsid w:val="000004BD"/>
    <w:rsid w:val="00000B7A"/>
    <w:rsid w:val="00000C89"/>
    <w:rsid w:val="00000FEB"/>
    <w:rsid w:val="000012BE"/>
    <w:rsid w:val="00001BD3"/>
    <w:rsid w:val="00001E86"/>
    <w:rsid w:val="00001F76"/>
    <w:rsid w:val="000022E6"/>
    <w:rsid w:val="000024EB"/>
    <w:rsid w:val="0000279C"/>
    <w:rsid w:val="000028B4"/>
    <w:rsid w:val="00002DE1"/>
    <w:rsid w:val="00003960"/>
    <w:rsid w:val="00003AE7"/>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C8A"/>
    <w:rsid w:val="00012E66"/>
    <w:rsid w:val="00012EC2"/>
    <w:rsid w:val="00013360"/>
    <w:rsid w:val="0001362A"/>
    <w:rsid w:val="0001389C"/>
    <w:rsid w:val="0001393A"/>
    <w:rsid w:val="00013BAE"/>
    <w:rsid w:val="00013DC6"/>
    <w:rsid w:val="0001466C"/>
    <w:rsid w:val="00014E15"/>
    <w:rsid w:val="00015BB6"/>
    <w:rsid w:val="000162ED"/>
    <w:rsid w:val="00016478"/>
    <w:rsid w:val="000171F8"/>
    <w:rsid w:val="000171FD"/>
    <w:rsid w:val="00017669"/>
    <w:rsid w:val="00017D91"/>
    <w:rsid w:val="00017F25"/>
    <w:rsid w:val="0002047F"/>
    <w:rsid w:val="00020DB2"/>
    <w:rsid w:val="00021A33"/>
    <w:rsid w:val="00021CF5"/>
    <w:rsid w:val="0002261E"/>
    <w:rsid w:val="000227DA"/>
    <w:rsid w:val="00022F51"/>
    <w:rsid w:val="000230FD"/>
    <w:rsid w:val="0002325E"/>
    <w:rsid w:val="00023473"/>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19E"/>
    <w:rsid w:val="000312CC"/>
    <w:rsid w:val="000312E9"/>
    <w:rsid w:val="0003176C"/>
    <w:rsid w:val="00031F2C"/>
    <w:rsid w:val="000323E0"/>
    <w:rsid w:val="000323EF"/>
    <w:rsid w:val="0003294B"/>
    <w:rsid w:val="00032D71"/>
    <w:rsid w:val="00033137"/>
    <w:rsid w:val="00033178"/>
    <w:rsid w:val="000331DB"/>
    <w:rsid w:val="00033331"/>
    <w:rsid w:val="00033A8A"/>
    <w:rsid w:val="0003451C"/>
    <w:rsid w:val="00034DA2"/>
    <w:rsid w:val="00034E46"/>
    <w:rsid w:val="00035139"/>
    <w:rsid w:val="00035163"/>
    <w:rsid w:val="000351EF"/>
    <w:rsid w:val="00035203"/>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207"/>
    <w:rsid w:val="000473A1"/>
    <w:rsid w:val="0004761D"/>
    <w:rsid w:val="00047678"/>
    <w:rsid w:val="00047C6E"/>
    <w:rsid w:val="00047C72"/>
    <w:rsid w:val="00047CE9"/>
    <w:rsid w:val="000501F1"/>
    <w:rsid w:val="00050257"/>
    <w:rsid w:val="00050487"/>
    <w:rsid w:val="000504A5"/>
    <w:rsid w:val="000507C3"/>
    <w:rsid w:val="000509CB"/>
    <w:rsid w:val="00051AED"/>
    <w:rsid w:val="00052234"/>
    <w:rsid w:val="00052630"/>
    <w:rsid w:val="00052825"/>
    <w:rsid w:val="00052C61"/>
    <w:rsid w:val="00053244"/>
    <w:rsid w:val="000534E2"/>
    <w:rsid w:val="00053C43"/>
    <w:rsid w:val="00053C59"/>
    <w:rsid w:val="0005472E"/>
    <w:rsid w:val="000547C6"/>
    <w:rsid w:val="00054AD4"/>
    <w:rsid w:val="00055546"/>
    <w:rsid w:val="0005568C"/>
    <w:rsid w:val="000557B4"/>
    <w:rsid w:val="00055860"/>
    <w:rsid w:val="00055D0B"/>
    <w:rsid w:val="00055D60"/>
    <w:rsid w:val="000560BA"/>
    <w:rsid w:val="000570E5"/>
    <w:rsid w:val="00057EB2"/>
    <w:rsid w:val="0006013C"/>
    <w:rsid w:val="00060538"/>
    <w:rsid w:val="00060EE0"/>
    <w:rsid w:val="00060FD9"/>
    <w:rsid w:val="00061573"/>
    <w:rsid w:val="000617D7"/>
    <w:rsid w:val="000620DA"/>
    <w:rsid w:val="000621CE"/>
    <w:rsid w:val="000623CA"/>
    <w:rsid w:val="000626EE"/>
    <w:rsid w:val="00062985"/>
    <w:rsid w:val="0006352A"/>
    <w:rsid w:val="00063E71"/>
    <w:rsid w:val="000640A9"/>
    <w:rsid w:val="0006422E"/>
    <w:rsid w:val="00064489"/>
    <w:rsid w:val="00065584"/>
    <w:rsid w:val="000655FD"/>
    <w:rsid w:val="00065A52"/>
    <w:rsid w:val="00065B63"/>
    <w:rsid w:val="000660C5"/>
    <w:rsid w:val="00066ABF"/>
    <w:rsid w:val="00066F02"/>
    <w:rsid w:val="00067098"/>
    <w:rsid w:val="0006742D"/>
    <w:rsid w:val="000676F8"/>
    <w:rsid w:val="00067769"/>
    <w:rsid w:val="000704F3"/>
    <w:rsid w:val="00070C97"/>
    <w:rsid w:val="0007112E"/>
    <w:rsid w:val="00071B67"/>
    <w:rsid w:val="00071C41"/>
    <w:rsid w:val="00071CA4"/>
    <w:rsid w:val="00071DE2"/>
    <w:rsid w:val="00071F5F"/>
    <w:rsid w:val="00072074"/>
    <w:rsid w:val="000721CE"/>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4D6F"/>
    <w:rsid w:val="000752FC"/>
    <w:rsid w:val="000758E3"/>
    <w:rsid w:val="00076B41"/>
    <w:rsid w:val="0008006E"/>
    <w:rsid w:val="000802A9"/>
    <w:rsid w:val="0008061A"/>
    <w:rsid w:val="00081169"/>
    <w:rsid w:val="00081216"/>
    <w:rsid w:val="0008129B"/>
    <w:rsid w:val="000816AD"/>
    <w:rsid w:val="0008221A"/>
    <w:rsid w:val="00082224"/>
    <w:rsid w:val="0008252E"/>
    <w:rsid w:val="00082889"/>
    <w:rsid w:val="00082914"/>
    <w:rsid w:val="00083058"/>
    <w:rsid w:val="0008309F"/>
    <w:rsid w:val="000838A2"/>
    <w:rsid w:val="00083917"/>
    <w:rsid w:val="00083CD6"/>
    <w:rsid w:val="00084187"/>
    <w:rsid w:val="000841BD"/>
    <w:rsid w:val="00084668"/>
    <w:rsid w:val="00084CB1"/>
    <w:rsid w:val="00085689"/>
    <w:rsid w:val="0008568F"/>
    <w:rsid w:val="0008745F"/>
    <w:rsid w:val="0009009A"/>
    <w:rsid w:val="00090345"/>
    <w:rsid w:val="000908BD"/>
    <w:rsid w:val="000908D6"/>
    <w:rsid w:val="0009125C"/>
    <w:rsid w:val="000913AD"/>
    <w:rsid w:val="00091F49"/>
    <w:rsid w:val="0009214D"/>
    <w:rsid w:val="000925E5"/>
    <w:rsid w:val="00093051"/>
    <w:rsid w:val="0009328B"/>
    <w:rsid w:val="000935F8"/>
    <w:rsid w:val="000938C5"/>
    <w:rsid w:val="00093F02"/>
    <w:rsid w:val="000948CF"/>
    <w:rsid w:val="00094A84"/>
    <w:rsid w:val="00094F27"/>
    <w:rsid w:val="0009521E"/>
    <w:rsid w:val="00095E8A"/>
    <w:rsid w:val="00096627"/>
    <w:rsid w:val="00096B2D"/>
    <w:rsid w:val="00096B35"/>
    <w:rsid w:val="00097157"/>
    <w:rsid w:val="00097170"/>
    <w:rsid w:val="00097538"/>
    <w:rsid w:val="00097763"/>
    <w:rsid w:val="000979B3"/>
    <w:rsid w:val="00097BCF"/>
    <w:rsid w:val="00097C1B"/>
    <w:rsid w:val="000A0179"/>
    <w:rsid w:val="000A0182"/>
    <w:rsid w:val="000A04B4"/>
    <w:rsid w:val="000A055B"/>
    <w:rsid w:val="000A059B"/>
    <w:rsid w:val="000A05D6"/>
    <w:rsid w:val="000A0857"/>
    <w:rsid w:val="000A08E4"/>
    <w:rsid w:val="000A09AD"/>
    <w:rsid w:val="000A0D74"/>
    <w:rsid w:val="000A1512"/>
    <w:rsid w:val="000A15E4"/>
    <w:rsid w:val="000A16B0"/>
    <w:rsid w:val="000A2315"/>
    <w:rsid w:val="000A2597"/>
    <w:rsid w:val="000A28BD"/>
    <w:rsid w:val="000A2A90"/>
    <w:rsid w:val="000A2C62"/>
    <w:rsid w:val="000A2E96"/>
    <w:rsid w:val="000A30F9"/>
    <w:rsid w:val="000A3721"/>
    <w:rsid w:val="000A3841"/>
    <w:rsid w:val="000A3B01"/>
    <w:rsid w:val="000A4734"/>
    <w:rsid w:val="000A4744"/>
    <w:rsid w:val="000A48B8"/>
    <w:rsid w:val="000A51F3"/>
    <w:rsid w:val="000A5E67"/>
    <w:rsid w:val="000A5EBD"/>
    <w:rsid w:val="000A6267"/>
    <w:rsid w:val="000A6592"/>
    <w:rsid w:val="000A6C89"/>
    <w:rsid w:val="000A719A"/>
    <w:rsid w:val="000A73D0"/>
    <w:rsid w:val="000A73DC"/>
    <w:rsid w:val="000A7418"/>
    <w:rsid w:val="000A747B"/>
    <w:rsid w:val="000A75EE"/>
    <w:rsid w:val="000A7D73"/>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9B7"/>
    <w:rsid w:val="000B5EA3"/>
    <w:rsid w:val="000B669C"/>
    <w:rsid w:val="000B66BB"/>
    <w:rsid w:val="000B6BF6"/>
    <w:rsid w:val="000B7CAB"/>
    <w:rsid w:val="000B7CC2"/>
    <w:rsid w:val="000C005D"/>
    <w:rsid w:val="000C015B"/>
    <w:rsid w:val="000C0411"/>
    <w:rsid w:val="000C0A3E"/>
    <w:rsid w:val="000C27FF"/>
    <w:rsid w:val="000C2888"/>
    <w:rsid w:val="000C2CCC"/>
    <w:rsid w:val="000C2CD8"/>
    <w:rsid w:val="000C2DE3"/>
    <w:rsid w:val="000C33EB"/>
    <w:rsid w:val="000C3805"/>
    <w:rsid w:val="000C3B79"/>
    <w:rsid w:val="000C3C38"/>
    <w:rsid w:val="000C3F67"/>
    <w:rsid w:val="000C41E0"/>
    <w:rsid w:val="000C41F9"/>
    <w:rsid w:val="000C4231"/>
    <w:rsid w:val="000C436A"/>
    <w:rsid w:val="000C47AE"/>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D9A"/>
    <w:rsid w:val="000D7E1F"/>
    <w:rsid w:val="000E01C1"/>
    <w:rsid w:val="000E01D0"/>
    <w:rsid w:val="000E0357"/>
    <w:rsid w:val="000E09AA"/>
    <w:rsid w:val="000E1779"/>
    <w:rsid w:val="000E1BEC"/>
    <w:rsid w:val="000E1F1D"/>
    <w:rsid w:val="000E21E5"/>
    <w:rsid w:val="000E2207"/>
    <w:rsid w:val="000E24E1"/>
    <w:rsid w:val="000E2520"/>
    <w:rsid w:val="000E25A9"/>
    <w:rsid w:val="000E2744"/>
    <w:rsid w:val="000E27B6"/>
    <w:rsid w:val="000E2C84"/>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921"/>
    <w:rsid w:val="000F7A4B"/>
    <w:rsid w:val="000F7F8C"/>
    <w:rsid w:val="001000DA"/>
    <w:rsid w:val="00100611"/>
    <w:rsid w:val="001006AD"/>
    <w:rsid w:val="0010072A"/>
    <w:rsid w:val="001009C3"/>
    <w:rsid w:val="00100B5E"/>
    <w:rsid w:val="00101435"/>
    <w:rsid w:val="00101451"/>
    <w:rsid w:val="001026F1"/>
    <w:rsid w:val="0010306F"/>
    <w:rsid w:val="001031FC"/>
    <w:rsid w:val="0010384A"/>
    <w:rsid w:val="00103D73"/>
    <w:rsid w:val="00103F0F"/>
    <w:rsid w:val="00104371"/>
    <w:rsid w:val="00104F66"/>
    <w:rsid w:val="001054A3"/>
    <w:rsid w:val="0010559C"/>
    <w:rsid w:val="00105C32"/>
    <w:rsid w:val="00105CD3"/>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50C"/>
    <w:rsid w:val="00111886"/>
    <w:rsid w:val="00111CE1"/>
    <w:rsid w:val="0011267E"/>
    <w:rsid w:val="0011271A"/>
    <w:rsid w:val="00112E38"/>
    <w:rsid w:val="001131AA"/>
    <w:rsid w:val="001134E9"/>
    <w:rsid w:val="001137CE"/>
    <w:rsid w:val="001138E9"/>
    <w:rsid w:val="00113C4C"/>
    <w:rsid w:val="00113CDC"/>
    <w:rsid w:val="00113DD9"/>
    <w:rsid w:val="0011467A"/>
    <w:rsid w:val="00114751"/>
    <w:rsid w:val="0011484F"/>
    <w:rsid w:val="001148DA"/>
    <w:rsid w:val="00114F21"/>
    <w:rsid w:val="00114F4E"/>
    <w:rsid w:val="00115310"/>
    <w:rsid w:val="00115E3D"/>
    <w:rsid w:val="00116FC7"/>
    <w:rsid w:val="001177A2"/>
    <w:rsid w:val="00117819"/>
    <w:rsid w:val="001179D3"/>
    <w:rsid w:val="00117B69"/>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43"/>
    <w:rsid w:val="00123ACC"/>
    <w:rsid w:val="00123E04"/>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27F87"/>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0A7"/>
    <w:rsid w:val="00135A18"/>
    <w:rsid w:val="00136666"/>
    <w:rsid w:val="00136CE3"/>
    <w:rsid w:val="00136D91"/>
    <w:rsid w:val="00136EBF"/>
    <w:rsid w:val="00137138"/>
    <w:rsid w:val="001374EB"/>
    <w:rsid w:val="0013757A"/>
    <w:rsid w:val="001376E5"/>
    <w:rsid w:val="00137829"/>
    <w:rsid w:val="001378DE"/>
    <w:rsid w:val="0013799D"/>
    <w:rsid w:val="0014019B"/>
    <w:rsid w:val="00140262"/>
    <w:rsid w:val="001408BD"/>
    <w:rsid w:val="001408D7"/>
    <w:rsid w:val="001409C8"/>
    <w:rsid w:val="00140AE9"/>
    <w:rsid w:val="00140B0D"/>
    <w:rsid w:val="001412A9"/>
    <w:rsid w:val="001418BB"/>
    <w:rsid w:val="00141F9F"/>
    <w:rsid w:val="001422E5"/>
    <w:rsid w:val="00142AFE"/>
    <w:rsid w:val="00142C15"/>
    <w:rsid w:val="00142C6C"/>
    <w:rsid w:val="00142DFF"/>
    <w:rsid w:val="00142E13"/>
    <w:rsid w:val="0014351C"/>
    <w:rsid w:val="0014395E"/>
    <w:rsid w:val="001439C8"/>
    <w:rsid w:val="00143B42"/>
    <w:rsid w:val="00143CD8"/>
    <w:rsid w:val="00143D43"/>
    <w:rsid w:val="00144226"/>
    <w:rsid w:val="001443D1"/>
    <w:rsid w:val="00144714"/>
    <w:rsid w:val="00144766"/>
    <w:rsid w:val="001447E1"/>
    <w:rsid w:val="001449F3"/>
    <w:rsid w:val="00145711"/>
    <w:rsid w:val="0014576E"/>
    <w:rsid w:val="001457F6"/>
    <w:rsid w:val="001459D7"/>
    <w:rsid w:val="00145BB5"/>
    <w:rsid w:val="00145F2F"/>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729"/>
    <w:rsid w:val="00152DA7"/>
    <w:rsid w:val="00152F06"/>
    <w:rsid w:val="00153334"/>
    <w:rsid w:val="0015375B"/>
    <w:rsid w:val="0015388E"/>
    <w:rsid w:val="00153C87"/>
    <w:rsid w:val="00153FD1"/>
    <w:rsid w:val="00153FDB"/>
    <w:rsid w:val="001541A8"/>
    <w:rsid w:val="00154396"/>
    <w:rsid w:val="001544A7"/>
    <w:rsid w:val="00154503"/>
    <w:rsid w:val="0015452B"/>
    <w:rsid w:val="00154C0E"/>
    <w:rsid w:val="00154F44"/>
    <w:rsid w:val="00155B6F"/>
    <w:rsid w:val="001562D9"/>
    <w:rsid w:val="0015661D"/>
    <w:rsid w:val="001568CE"/>
    <w:rsid w:val="00156E49"/>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68A"/>
    <w:rsid w:val="00165754"/>
    <w:rsid w:val="0016579F"/>
    <w:rsid w:val="001658FA"/>
    <w:rsid w:val="00165D74"/>
    <w:rsid w:val="001664DC"/>
    <w:rsid w:val="00166B17"/>
    <w:rsid w:val="00166FEF"/>
    <w:rsid w:val="00167413"/>
    <w:rsid w:val="00167647"/>
    <w:rsid w:val="001676F4"/>
    <w:rsid w:val="00167865"/>
    <w:rsid w:val="00170713"/>
    <w:rsid w:val="00170F85"/>
    <w:rsid w:val="001715D8"/>
    <w:rsid w:val="00171DE0"/>
    <w:rsid w:val="00171FD1"/>
    <w:rsid w:val="00172031"/>
    <w:rsid w:val="00172DA4"/>
    <w:rsid w:val="00173F6E"/>
    <w:rsid w:val="001748A0"/>
    <w:rsid w:val="00174914"/>
    <w:rsid w:val="00174D48"/>
    <w:rsid w:val="001756B6"/>
    <w:rsid w:val="0017570D"/>
    <w:rsid w:val="00175826"/>
    <w:rsid w:val="0017593D"/>
    <w:rsid w:val="00175B81"/>
    <w:rsid w:val="00175C26"/>
    <w:rsid w:val="00175E2D"/>
    <w:rsid w:val="00176238"/>
    <w:rsid w:val="00176368"/>
    <w:rsid w:val="00176A24"/>
    <w:rsid w:val="00176DBD"/>
    <w:rsid w:val="00176DF3"/>
    <w:rsid w:val="00176DF9"/>
    <w:rsid w:val="00176FE8"/>
    <w:rsid w:val="0017720A"/>
    <w:rsid w:val="00177415"/>
    <w:rsid w:val="00177AC3"/>
    <w:rsid w:val="00177B82"/>
    <w:rsid w:val="00177D23"/>
    <w:rsid w:val="00180234"/>
    <w:rsid w:val="00180DB2"/>
    <w:rsid w:val="001811ED"/>
    <w:rsid w:val="0018138B"/>
    <w:rsid w:val="0018157F"/>
    <w:rsid w:val="00182759"/>
    <w:rsid w:val="0018296A"/>
    <w:rsid w:val="00182986"/>
    <w:rsid w:val="00183265"/>
    <w:rsid w:val="00183DC3"/>
    <w:rsid w:val="00183F0D"/>
    <w:rsid w:val="0018400C"/>
    <w:rsid w:val="00184D8A"/>
    <w:rsid w:val="00184FE9"/>
    <w:rsid w:val="00185004"/>
    <w:rsid w:val="00185614"/>
    <w:rsid w:val="001856A2"/>
    <w:rsid w:val="0018593D"/>
    <w:rsid w:val="00185D75"/>
    <w:rsid w:val="00185F4B"/>
    <w:rsid w:val="0018600C"/>
    <w:rsid w:val="00186036"/>
    <w:rsid w:val="0018616D"/>
    <w:rsid w:val="00186ECA"/>
    <w:rsid w:val="00187485"/>
    <w:rsid w:val="00187860"/>
    <w:rsid w:val="00187A24"/>
    <w:rsid w:val="00190073"/>
    <w:rsid w:val="00190242"/>
    <w:rsid w:val="0019095F"/>
    <w:rsid w:val="00190F83"/>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548"/>
    <w:rsid w:val="00194C55"/>
    <w:rsid w:val="00194CF5"/>
    <w:rsid w:val="0019502C"/>
    <w:rsid w:val="00195122"/>
    <w:rsid w:val="001952E8"/>
    <w:rsid w:val="00195EAE"/>
    <w:rsid w:val="00196016"/>
    <w:rsid w:val="00196165"/>
    <w:rsid w:val="00196393"/>
    <w:rsid w:val="00196667"/>
    <w:rsid w:val="001966C9"/>
    <w:rsid w:val="00196D88"/>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46B"/>
    <w:rsid w:val="001B36B4"/>
    <w:rsid w:val="001B38B7"/>
    <w:rsid w:val="001B39AE"/>
    <w:rsid w:val="001B3F7F"/>
    <w:rsid w:val="001B411F"/>
    <w:rsid w:val="001B4653"/>
    <w:rsid w:val="001B4A22"/>
    <w:rsid w:val="001B4A40"/>
    <w:rsid w:val="001B4DFC"/>
    <w:rsid w:val="001B58BC"/>
    <w:rsid w:val="001B5E7A"/>
    <w:rsid w:val="001B6912"/>
    <w:rsid w:val="001B7723"/>
    <w:rsid w:val="001B7979"/>
    <w:rsid w:val="001B7FBD"/>
    <w:rsid w:val="001C03D1"/>
    <w:rsid w:val="001C0AC9"/>
    <w:rsid w:val="001C0BB6"/>
    <w:rsid w:val="001C0D6C"/>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1E83"/>
    <w:rsid w:val="001D2509"/>
    <w:rsid w:val="001D2DA8"/>
    <w:rsid w:val="001D3116"/>
    <w:rsid w:val="001D347F"/>
    <w:rsid w:val="001D3B9E"/>
    <w:rsid w:val="001D3E83"/>
    <w:rsid w:val="001D3F6F"/>
    <w:rsid w:val="001D44AA"/>
    <w:rsid w:val="001D4A29"/>
    <w:rsid w:val="001D4F9A"/>
    <w:rsid w:val="001D5114"/>
    <w:rsid w:val="001D55F2"/>
    <w:rsid w:val="001D5683"/>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15B"/>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AA0"/>
    <w:rsid w:val="001E6EC8"/>
    <w:rsid w:val="001E74C1"/>
    <w:rsid w:val="001E7905"/>
    <w:rsid w:val="001F0190"/>
    <w:rsid w:val="001F0858"/>
    <w:rsid w:val="001F0883"/>
    <w:rsid w:val="001F08A4"/>
    <w:rsid w:val="001F08AE"/>
    <w:rsid w:val="001F0A0A"/>
    <w:rsid w:val="001F0B61"/>
    <w:rsid w:val="001F0DCF"/>
    <w:rsid w:val="001F11E2"/>
    <w:rsid w:val="001F141F"/>
    <w:rsid w:val="001F14F2"/>
    <w:rsid w:val="001F1BAB"/>
    <w:rsid w:val="001F1EEE"/>
    <w:rsid w:val="001F203C"/>
    <w:rsid w:val="001F2108"/>
    <w:rsid w:val="001F27DB"/>
    <w:rsid w:val="001F2A4D"/>
    <w:rsid w:val="001F2BD3"/>
    <w:rsid w:val="001F2EA1"/>
    <w:rsid w:val="001F337E"/>
    <w:rsid w:val="001F353A"/>
    <w:rsid w:val="001F3603"/>
    <w:rsid w:val="001F386B"/>
    <w:rsid w:val="001F3D89"/>
    <w:rsid w:val="001F4052"/>
    <w:rsid w:val="001F4435"/>
    <w:rsid w:val="001F46F3"/>
    <w:rsid w:val="001F4FA9"/>
    <w:rsid w:val="001F548A"/>
    <w:rsid w:val="001F579C"/>
    <w:rsid w:val="001F58E7"/>
    <w:rsid w:val="001F5C40"/>
    <w:rsid w:val="001F5D92"/>
    <w:rsid w:val="001F5F13"/>
    <w:rsid w:val="001F668A"/>
    <w:rsid w:val="001F6AB6"/>
    <w:rsid w:val="001F6D64"/>
    <w:rsid w:val="001F765B"/>
    <w:rsid w:val="001F770A"/>
    <w:rsid w:val="00200291"/>
    <w:rsid w:val="00200A9D"/>
    <w:rsid w:val="00200B2E"/>
    <w:rsid w:val="0020122B"/>
    <w:rsid w:val="00201324"/>
    <w:rsid w:val="00201841"/>
    <w:rsid w:val="0020194C"/>
    <w:rsid w:val="0020205B"/>
    <w:rsid w:val="00202C45"/>
    <w:rsid w:val="00202E4A"/>
    <w:rsid w:val="00203011"/>
    <w:rsid w:val="002031FC"/>
    <w:rsid w:val="0020332E"/>
    <w:rsid w:val="00203733"/>
    <w:rsid w:val="0020390A"/>
    <w:rsid w:val="00203E23"/>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0F9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BE2"/>
    <w:rsid w:val="00217DA5"/>
    <w:rsid w:val="00217EC2"/>
    <w:rsid w:val="00220268"/>
    <w:rsid w:val="00220B8F"/>
    <w:rsid w:val="00220ED6"/>
    <w:rsid w:val="00221747"/>
    <w:rsid w:val="00221FB0"/>
    <w:rsid w:val="0022236B"/>
    <w:rsid w:val="00222411"/>
    <w:rsid w:val="0022253A"/>
    <w:rsid w:val="00222618"/>
    <w:rsid w:val="00222ACC"/>
    <w:rsid w:val="00222D23"/>
    <w:rsid w:val="00223B9B"/>
    <w:rsid w:val="00223CB1"/>
    <w:rsid w:val="00223E41"/>
    <w:rsid w:val="00223EC7"/>
    <w:rsid w:val="002240AD"/>
    <w:rsid w:val="002241F7"/>
    <w:rsid w:val="00224234"/>
    <w:rsid w:val="002242F0"/>
    <w:rsid w:val="0022452B"/>
    <w:rsid w:val="00224EDC"/>
    <w:rsid w:val="00224F1D"/>
    <w:rsid w:val="00225CB2"/>
    <w:rsid w:val="00225E3F"/>
    <w:rsid w:val="002262A7"/>
    <w:rsid w:val="0022698D"/>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C01"/>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226"/>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5BA"/>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2E1"/>
    <w:rsid w:val="0026285F"/>
    <w:rsid w:val="00262E05"/>
    <w:rsid w:val="00262E69"/>
    <w:rsid w:val="0026369F"/>
    <w:rsid w:val="002636AB"/>
    <w:rsid w:val="0026373B"/>
    <w:rsid w:val="00263BE7"/>
    <w:rsid w:val="00263EB4"/>
    <w:rsid w:val="00264677"/>
    <w:rsid w:val="00264A62"/>
    <w:rsid w:val="00265045"/>
    <w:rsid w:val="00265096"/>
    <w:rsid w:val="0026589E"/>
    <w:rsid w:val="002659C1"/>
    <w:rsid w:val="002662BA"/>
    <w:rsid w:val="00266EB3"/>
    <w:rsid w:val="00267693"/>
    <w:rsid w:val="00267CB6"/>
    <w:rsid w:val="00267EF8"/>
    <w:rsid w:val="002709F8"/>
    <w:rsid w:val="00270AC9"/>
    <w:rsid w:val="00270CB6"/>
    <w:rsid w:val="00271B90"/>
    <w:rsid w:val="00271BC9"/>
    <w:rsid w:val="00272039"/>
    <w:rsid w:val="00272184"/>
    <w:rsid w:val="00272197"/>
    <w:rsid w:val="00272283"/>
    <w:rsid w:val="0027244F"/>
    <w:rsid w:val="0027300A"/>
    <w:rsid w:val="00273580"/>
    <w:rsid w:val="00273651"/>
    <w:rsid w:val="0027369B"/>
    <w:rsid w:val="0027393A"/>
    <w:rsid w:val="00273DB4"/>
    <w:rsid w:val="00273FD5"/>
    <w:rsid w:val="00273FDB"/>
    <w:rsid w:val="0027492F"/>
    <w:rsid w:val="00274DF5"/>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4C59"/>
    <w:rsid w:val="00285A5B"/>
    <w:rsid w:val="00285C44"/>
    <w:rsid w:val="00285E6C"/>
    <w:rsid w:val="00285F04"/>
    <w:rsid w:val="00286C19"/>
    <w:rsid w:val="00287021"/>
    <w:rsid w:val="00287075"/>
    <w:rsid w:val="00287146"/>
    <w:rsid w:val="00287609"/>
    <w:rsid w:val="002878A6"/>
    <w:rsid w:val="00287D08"/>
    <w:rsid w:val="00290136"/>
    <w:rsid w:val="0029046B"/>
    <w:rsid w:val="002905D9"/>
    <w:rsid w:val="00290935"/>
    <w:rsid w:val="002913D6"/>
    <w:rsid w:val="00291BB4"/>
    <w:rsid w:val="002925DE"/>
    <w:rsid w:val="002927F5"/>
    <w:rsid w:val="00292C66"/>
    <w:rsid w:val="0029318B"/>
    <w:rsid w:val="00293463"/>
    <w:rsid w:val="00293680"/>
    <w:rsid w:val="002940DF"/>
    <w:rsid w:val="002942A8"/>
    <w:rsid w:val="0029457A"/>
    <w:rsid w:val="00294BC0"/>
    <w:rsid w:val="00294C41"/>
    <w:rsid w:val="0029505A"/>
    <w:rsid w:val="002958B8"/>
    <w:rsid w:val="00295CD7"/>
    <w:rsid w:val="00295F12"/>
    <w:rsid w:val="002963B3"/>
    <w:rsid w:val="00296569"/>
    <w:rsid w:val="00296613"/>
    <w:rsid w:val="002971F9"/>
    <w:rsid w:val="002972FC"/>
    <w:rsid w:val="00297462"/>
    <w:rsid w:val="00297CA9"/>
    <w:rsid w:val="00297EC6"/>
    <w:rsid w:val="002A05B4"/>
    <w:rsid w:val="002A0AED"/>
    <w:rsid w:val="002A13AD"/>
    <w:rsid w:val="002A2754"/>
    <w:rsid w:val="002A289B"/>
    <w:rsid w:val="002A307B"/>
    <w:rsid w:val="002A314B"/>
    <w:rsid w:val="002A36DE"/>
    <w:rsid w:val="002A38F1"/>
    <w:rsid w:val="002A3DA4"/>
    <w:rsid w:val="002A4235"/>
    <w:rsid w:val="002A4407"/>
    <w:rsid w:val="002A4489"/>
    <w:rsid w:val="002A4B40"/>
    <w:rsid w:val="002A4CF9"/>
    <w:rsid w:val="002A4DF9"/>
    <w:rsid w:val="002A5358"/>
    <w:rsid w:val="002A55B5"/>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038"/>
    <w:rsid w:val="002B2336"/>
    <w:rsid w:val="002B234F"/>
    <w:rsid w:val="002B2563"/>
    <w:rsid w:val="002B25C0"/>
    <w:rsid w:val="002B2FCD"/>
    <w:rsid w:val="002B2FF1"/>
    <w:rsid w:val="002B3295"/>
    <w:rsid w:val="002B32A8"/>
    <w:rsid w:val="002B3396"/>
    <w:rsid w:val="002B3565"/>
    <w:rsid w:val="002B3AE2"/>
    <w:rsid w:val="002B407B"/>
    <w:rsid w:val="002B407C"/>
    <w:rsid w:val="002B44FF"/>
    <w:rsid w:val="002B4CAF"/>
    <w:rsid w:val="002B509A"/>
    <w:rsid w:val="002B553B"/>
    <w:rsid w:val="002B587D"/>
    <w:rsid w:val="002B58C3"/>
    <w:rsid w:val="002B5B0B"/>
    <w:rsid w:val="002B6A07"/>
    <w:rsid w:val="002B6AE7"/>
    <w:rsid w:val="002B6C6B"/>
    <w:rsid w:val="002B7092"/>
    <w:rsid w:val="002B72F5"/>
    <w:rsid w:val="002B737D"/>
    <w:rsid w:val="002B76BC"/>
    <w:rsid w:val="002B77E1"/>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72B"/>
    <w:rsid w:val="002C382F"/>
    <w:rsid w:val="002C3EFD"/>
    <w:rsid w:val="002C4942"/>
    <w:rsid w:val="002C4FEB"/>
    <w:rsid w:val="002C5235"/>
    <w:rsid w:val="002C536C"/>
    <w:rsid w:val="002C555C"/>
    <w:rsid w:val="002C58DA"/>
    <w:rsid w:val="002C5995"/>
    <w:rsid w:val="002C5DB1"/>
    <w:rsid w:val="002C5F6C"/>
    <w:rsid w:val="002C6693"/>
    <w:rsid w:val="002C6B06"/>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4D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A26"/>
    <w:rsid w:val="002F3E23"/>
    <w:rsid w:val="002F4165"/>
    <w:rsid w:val="002F44C2"/>
    <w:rsid w:val="002F4916"/>
    <w:rsid w:val="002F4B98"/>
    <w:rsid w:val="002F4FB6"/>
    <w:rsid w:val="002F549B"/>
    <w:rsid w:val="002F5630"/>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0F"/>
    <w:rsid w:val="00300778"/>
    <w:rsid w:val="00300A54"/>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46B8"/>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1B8"/>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88C"/>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4FA3"/>
    <w:rsid w:val="00335A0C"/>
    <w:rsid w:val="00335E10"/>
    <w:rsid w:val="003363DA"/>
    <w:rsid w:val="003365F6"/>
    <w:rsid w:val="00336657"/>
    <w:rsid w:val="003368F1"/>
    <w:rsid w:val="00336A3D"/>
    <w:rsid w:val="00336F65"/>
    <w:rsid w:val="003370FB"/>
    <w:rsid w:val="0033793B"/>
    <w:rsid w:val="00337980"/>
    <w:rsid w:val="00337989"/>
    <w:rsid w:val="003404F8"/>
    <w:rsid w:val="00340C4D"/>
    <w:rsid w:val="00340CE2"/>
    <w:rsid w:val="00341DE0"/>
    <w:rsid w:val="00341EA2"/>
    <w:rsid w:val="003420E0"/>
    <w:rsid w:val="00342173"/>
    <w:rsid w:val="00342242"/>
    <w:rsid w:val="00342444"/>
    <w:rsid w:val="003428F3"/>
    <w:rsid w:val="00342C49"/>
    <w:rsid w:val="00342D06"/>
    <w:rsid w:val="00342D5C"/>
    <w:rsid w:val="00343B7B"/>
    <w:rsid w:val="003440FE"/>
    <w:rsid w:val="003446A9"/>
    <w:rsid w:val="00344823"/>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532"/>
    <w:rsid w:val="0035161D"/>
    <w:rsid w:val="00351B24"/>
    <w:rsid w:val="00352130"/>
    <w:rsid w:val="00352289"/>
    <w:rsid w:val="00352C21"/>
    <w:rsid w:val="00353573"/>
    <w:rsid w:val="00353707"/>
    <w:rsid w:val="003540D6"/>
    <w:rsid w:val="0035412D"/>
    <w:rsid w:val="00354216"/>
    <w:rsid w:val="00354841"/>
    <w:rsid w:val="00354B1D"/>
    <w:rsid w:val="00354EFD"/>
    <w:rsid w:val="00354F38"/>
    <w:rsid w:val="00354F4F"/>
    <w:rsid w:val="003555CC"/>
    <w:rsid w:val="003561B4"/>
    <w:rsid w:val="003574ED"/>
    <w:rsid w:val="003576A7"/>
    <w:rsid w:val="003576FA"/>
    <w:rsid w:val="0036096A"/>
    <w:rsid w:val="00360B61"/>
    <w:rsid w:val="00360F3F"/>
    <w:rsid w:val="00361287"/>
    <w:rsid w:val="0036145D"/>
    <w:rsid w:val="00361D86"/>
    <w:rsid w:val="00361E3D"/>
    <w:rsid w:val="00361F2F"/>
    <w:rsid w:val="00361FBC"/>
    <w:rsid w:val="003628E8"/>
    <w:rsid w:val="003628F9"/>
    <w:rsid w:val="00362D3F"/>
    <w:rsid w:val="00362E3A"/>
    <w:rsid w:val="003630B0"/>
    <w:rsid w:val="00363120"/>
    <w:rsid w:val="00363532"/>
    <w:rsid w:val="00363763"/>
    <w:rsid w:val="00363BBC"/>
    <w:rsid w:val="00364154"/>
    <w:rsid w:val="003649FB"/>
    <w:rsid w:val="00364CA5"/>
    <w:rsid w:val="00365FA0"/>
    <w:rsid w:val="00366470"/>
    <w:rsid w:val="003664CB"/>
    <w:rsid w:val="003669E5"/>
    <w:rsid w:val="00367673"/>
    <w:rsid w:val="00370617"/>
    <w:rsid w:val="00370901"/>
    <w:rsid w:val="003709D8"/>
    <w:rsid w:val="00370D02"/>
    <w:rsid w:val="00371C1B"/>
    <w:rsid w:val="00371D63"/>
    <w:rsid w:val="003728DE"/>
    <w:rsid w:val="00372E4E"/>
    <w:rsid w:val="00373317"/>
    <w:rsid w:val="0037344B"/>
    <w:rsid w:val="0037377A"/>
    <w:rsid w:val="00373994"/>
    <w:rsid w:val="00373A4D"/>
    <w:rsid w:val="00373D12"/>
    <w:rsid w:val="00374140"/>
    <w:rsid w:val="00374298"/>
    <w:rsid w:val="0037431A"/>
    <w:rsid w:val="0037511C"/>
    <w:rsid w:val="003751ED"/>
    <w:rsid w:val="003752C3"/>
    <w:rsid w:val="003752DA"/>
    <w:rsid w:val="003752E2"/>
    <w:rsid w:val="0037615F"/>
    <w:rsid w:val="003765AD"/>
    <w:rsid w:val="00377171"/>
    <w:rsid w:val="0037763B"/>
    <w:rsid w:val="00377690"/>
    <w:rsid w:val="00377964"/>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2ECF"/>
    <w:rsid w:val="0038300B"/>
    <w:rsid w:val="0038315F"/>
    <w:rsid w:val="003832A8"/>
    <w:rsid w:val="003833EC"/>
    <w:rsid w:val="00383499"/>
    <w:rsid w:val="00383D60"/>
    <w:rsid w:val="00383FA3"/>
    <w:rsid w:val="0038434D"/>
    <w:rsid w:val="003845A7"/>
    <w:rsid w:val="003846E5"/>
    <w:rsid w:val="003857BF"/>
    <w:rsid w:val="003857CA"/>
    <w:rsid w:val="003859C3"/>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A45"/>
    <w:rsid w:val="003A0F29"/>
    <w:rsid w:val="003A13C5"/>
    <w:rsid w:val="003A1988"/>
    <w:rsid w:val="003A1A90"/>
    <w:rsid w:val="003A1F80"/>
    <w:rsid w:val="003A2A8A"/>
    <w:rsid w:val="003A2A8F"/>
    <w:rsid w:val="003A2B1C"/>
    <w:rsid w:val="003A2BFD"/>
    <w:rsid w:val="003A2D2C"/>
    <w:rsid w:val="003A34C6"/>
    <w:rsid w:val="003A37BF"/>
    <w:rsid w:val="003A3AE7"/>
    <w:rsid w:val="003A3B9B"/>
    <w:rsid w:val="003A444D"/>
    <w:rsid w:val="003A4505"/>
    <w:rsid w:val="003A4B27"/>
    <w:rsid w:val="003A4D67"/>
    <w:rsid w:val="003A5365"/>
    <w:rsid w:val="003A546D"/>
    <w:rsid w:val="003A6255"/>
    <w:rsid w:val="003A634F"/>
    <w:rsid w:val="003A6451"/>
    <w:rsid w:val="003A64FA"/>
    <w:rsid w:val="003A6513"/>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5C1"/>
    <w:rsid w:val="003B3E59"/>
    <w:rsid w:val="003B4022"/>
    <w:rsid w:val="003B430A"/>
    <w:rsid w:val="003B4465"/>
    <w:rsid w:val="003B47B2"/>
    <w:rsid w:val="003B482F"/>
    <w:rsid w:val="003B4BE8"/>
    <w:rsid w:val="003B4E07"/>
    <w:rsid w:val="003B5119"/>
    <w:rsid w:val="003B53AB"/>
    <w:rsid w:val="003B53CC"/>
    <w:rsid w:val="003B5AD3"/>
    <w:rsid w:val="003B5BE4"/>
    <w:rsid w:val="003B5DE9"/>
    <w:rsid w:val="003B5FA4"/>
    <w:rsid w:val="003B6043"/>
    <w:rsid w:val="003B61E9"/>
    <w:rsid w:val="003B6345"/>
    <w:rsid w:val="003B6539"/>
    <w:rsid w:val="003B6ACA"/>
    <w:rsid w:val="003B6F54"/>
    <w:rsid w:val="003B712E"/>
    <w:rsid w:val="003B735C"/>
    <w:rsid w:val="003B7430"/>
    <w:rsid w:val="003B7EC7"/>
    <w:rsid w:val="003C0482"/>
    <w:rsid w:val="003C05CC"/>
    <w:rsid w:val="003C091E"/>
    <w:rsid w:val="003C09E7"/>
    <w:rsid w:val="003C0BED"/>
    <w:rsid w:val="003C16C4"/>
    <w:rsid w:val="003C18AD"/>
    <w:rsid w:val="003C1EA3"/>
    <w:rsid w:val="003C1EA8"/>
    <w:rsid w:val="003C20D3"/>
    <w:rsid w:val="003C217F"/>
    <w:rsid w:val="003C2217"/>
    <w:rsid w:val="003C2AA7"/>
    <w:rsid w:val="003C2E9B"/>
    <w:rsid w:val="003C3368"/>
    <w:rsid w:val="003C372D"/>
    <w:rsid w:val="003C38BD"/>
    <w:rsid w:val="003C3A14"/>
    <w:rsid w:val="003C3BC2"/>
    <w:rsid w:val="003C3C33"/>
    <w:rsid w:val="003C3F27"/>
    <w:rsid w:val="003C4209"/>
    <w:rsid w:val="003C474B"/>
    <w:rsid w:val="003C5099"/>
    <w:rsid w:val="003C50AA"/>
    <w:rsid w:val="003C5AF6"/>
    <w:rsid w:val="003C5B35"/>
    <w:rsid w:val="003C5C56"/>
    <w:rsid w:val="003C62D6"/>
    <w:rsid w:val="003C673F"/>
    <w:rsid w:val="003C693E"/>
    <w:rsid w:val="003C69F4"/>
    <w:rsid w:val="003C6B7E"/>
    <w:rsid w:val="003C71FE"/>
    <w:rsid w:val="003C7B87"/>
    <w:rsid w:val="003D0360"/>
    <w:rsid w:val="003D0CA7"/>
    <w:rsid w:val="003D107D"/>
    <w:rsid w:val="003D1288"/>
    <w:rsid w:val="003D12AE"/>
    <w:rsid w:val="003D142B"/>
    <w:rsid w:val="003D1C02"/>
    <w:rsid w:val="003D1E04"/>
    <w:rsid w:val="003D1ED0"/>
    <w:rsid w:val="003D25C4"/>
    <w:rsid w:val="003D2C4D"/>
    <w:rsid w:val="003D3447"/>
    <w:rsid w:val="003D3468"/>
    <w:rsid w:val="003D34B3"/>
    <w:rsid w:val="003D357E"/>
    <w:rsid w:val="003D3695"/>
    <w:rsid w:val="003D3B31"/>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DFA"/>
    <w:rsid w:val="003E0E29"/>
    <w:rsid w:val="003E106A"/>
    <w:rsid w:val="003E13A8"/>
    <w:rsid w:val="003E1E9A"/>
    <w:rsid w:val="003E22D4"/>
    <w:rsid w:val="003E24BD"/>
    <w:rsid w:val="003E2C4B"/>
    <w:rsid w:val="003E313F"/>
    <w:rsid w:val="003E314A"/>
    <w:rsid w:val="003E3329"/>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086"/>
    <w:rsid w:val="003F0123"/>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4D6"/>
    <w:rsid w:val="003F5644"/>
    <w:rsid w:val="003F5720"/>
    <w:rsid w:val="003F5AAB"/>
    <w:rsid w:val="003F5C6C"/>
    <w:rsid w:val="003F5C95"/>
    <w:rsid w:val="003F6017"/>
    <w:rsid w:val="003F635B"/>
    <w:rsid w:val="003F6842"/>
    <w:rsid w:val="003F69BA"/>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6BE"/>
    <w:rsid w:val="0040572F"/>
    <w:rsid w:val="00405BA7"/>
    <w:rsid w:val="00405BAA"/>
    <w:rsid w:val="00405DE5"/>
    <w:rsid w:val="004062FF"/>
    <w:rsid w:val="0040631B"/>
    <w:rsid w:val="00406554"/>
    <w:rsid w:val="0040660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775"/>
    <w:rsid w:val="00410A0F"/>
    <w:rsid w:val="00410BB0"/>
    <w:rsid w:val="00410E71"/>
    <w:rsid w:val="004113E2"/>
    <w:rsid w:val="00411F52"/>
    <w:rsid w:val="00412245"/>
    <w:rsid w:val="004122D4"/>
    <w:rsid w:val="0041285D"/>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6C47"/>
    <w:rsid w:val="00417369"/>
    <w:rsid w:val="004179D0"/>
    <w:rsid w:val="00417A6D"/>
    <w:rsid w:val="00417B47"/>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6AD2"/>
    <w:rsid w:val="0042706D"/>
    <w:rsid w:val="004270FD"/>
    <w:rsid w:val="004271D5"/>
    <w:rsid w:val="00427261"/>
    <w:rsid w:val="004272B9"/>
    <w:rsid w:val="004273F5"/>
    <w:rsid w:val="004274A2"/>
    <w:rsid w:val="004277BC"/>
    <w:rsid w:val="00427915"/>
    <w:rsid w:val="00427BC6"/>
    <w:rsid w:val="00430077"/>
    <w:rsid w:val="004308E9"/>
    <w:rsid w:val="00430AF9"/>
    <w:rsid w:val="00431066"/>
    <w:rsid w:val="004311F9"/>
    <w:rsid w:val="004313EF"/>
    <w:rsid w:val="00431441"/>
    <w:rsid w:val="00431F16"/>
    <w:rsid w:val="00432296"/>
    <w:rsid w:val="004323A7"/>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2E"/>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40E9"/>
    <w:rsid w:val="004454C2"/>
    <w:rsid w:val="004457ED"/>
    <w:rsid w:val="00445CA0"/>
    <w:rsid w:val="00446176"/>
    <w:rsid w:val="0044618B"/>
    <w:rsid w:val="00446390"/>
    <w:rsid w:val="004464A2"/>
    <w:rsid w:val="00446920"/>
    <w:rsid w:val="00447351"/>
    <w:rsid w:val="00447B50"/>
    <w:rsid w:val="00447BD5"/>
    <w:rsid w:val="00447C55"/>
    <w:rsid w:val="00447DC3"/>
    <w:rsid w:val="00447E19"/>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1F5"/>
    <w:rsid w:val="0045626E"/>
    <w:rsid w:val="00456424"/>
    <w:rsid w:val="0045701C"/>
    <w:rsid w:val="0045714E"/>
    <w:rsid w:val="0045724E"/>
    <w:rsid w:val="004575A6"/>
    <w:rsid w:val="004576B7"/>
    <w:rsid w:val="004578A8"/>
    <w:rsid w:val="00457E4C"/>
    <w:rsid w:val="00460023"/>
    <w:rsid w:val="004606CB"/>
    <w:rsid w:val="00460D79"/>
    <w:rsid w:val="0046109E"/>
    <w:rsid w:val="004610CD"/>
    <w:rsid w:val="00461293"/>
    <w:rsid w:val="004613ED"/>
    <w:rsid w:val="004614C6"/>
    <w:rsid w:val="004615D2"/>
    <w:rsid w:val="00461B34"/>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8F0"/>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2E"/>
    <w:rsid w:val="00480DA7"/>
    <w:rsid w:val="00481521"/>
    <w:rsid w:val="0048154D"/>
    <w:rsid w:val="0048157D"/>
    <w:rsid w:val="0048179C"/>
    <w:rsid w:val="00481A57"/>
    <w:rsid w:val="004825B9"/>
    <w:rsid w:val="00482A70"/>
    <w:rsid w:val="00482C25"/>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A0"/>
    <w:rsid w:val="00485DBF"/>
    <w:rsid w:val="0048677F"/>
    <w:rsid w:val="00486AF4"/>
    <w:rsid w:val="00486B9D"/>
    <w:rsid w:val="00486CB4"/>
    <w:rsid w:val="00486F4D"/>
    <w:rsid w:val="00487573"/>
    <w:rsid w:val="00487851"/>
    <w:rsid w:val="004879B6"/>
    <w:rsid w:val="00487EC0"/>
    <w:rsid w:val="00487EC7"/>
    <w:rsid w:val="00487F33"/>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975"/>
    <w:rsid w:val="004A2B54"/>
    <w:rsid w:val="004A2D2A"/>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2289"/>
    <w:rsid w:val="004B32D1"/>
    <w:rsid w:val="004B3987"/>
    <w:rsid w:val="004B3A9B"/>
    <w:rsid w:val="004B3C6B"/>
    <w:rsid w:val="004B3F17"/>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274D"/>
    <w:rsid w:val="004C37B2"/>
    <w:rsid w:val="004C398D"/>
    <w:rsid w:val="004C3AB1"/>
    <w:rsid w:val="004C3ACD"/>
    <w:rsid w:val="004C3C46"/>
    <w:rsid w:val="004C402B"/>
    <w:rsid w:val="004C417C"/>
    <w:rsid w:val="004C419A"/>
    <w:rsid w:val="004C43E8"/>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4A7"/>
    <w:rsid w:val="004D078E"/>
    <w:rsid w:val="004D082D"/>
    <w:rsid w:val="004D09B3"/>
    <w:rsid w:val="004D0BB5"/>
    <w:rsid w:val="004D0ED6"/>
    <w:rsid w:val="004D1061"/>
    <w:rsid w:val="004D2591"/>
    <w:rsid w:val="004D2824"/>
    <w:rsid w:val="004D2B7A"/>
    <w:rsid w:val="004D2F0B"/>
    <w:rsid w:val="004D3630"/>
    <w:rsid w:val="004D36AE"/>
    <w:rsid w:val="004D3EE1"/>
    <w:rsid w:val="004D4063"/>
    <w:rsid w:val="004D4140"/>
    <w:rsid w:val="004D514B"/>
    <w:rsid w:val="004D528E"/>
    <w:rsid w:val="004D55FF"/>
    <w:rsid w:val="004D5A45"/>
    <w:rsid w:val="004D5B4D"/>
    <w:rsid w:val="004D5BFF"/>
    <w:rsid w:val="004D6506"/>
    <w:rsid w:val="004D66D1"/>
    <w:rsid w:val="004D68F5"/>
    <w:rsid w:val="004D6C28"/>
    <w:rsid w:val="004D6EE4"/>
    <w:rsid w:val="004D6FAF"/>
    <w:rsid w:val="004D70A6"/>
    <w:rsid w:val="004D7FA5"/>
    <w:rsid w:val="004E0044"/>
    <w:rsid w:val="004E033D"/>
    <w:rsid w:val="004E0F6C"/>
    <w:rsid w:val="004E12DF"/>
    <w:rsid w:val="004E1600"/>
    <w:rsid w:val="004E1964"/>
    <w:rsid w:val="004E1B33"/>
    <w:rsid w:val="004E1BB8"/>
    <w:rsid w:val="004E1C8E"/>
    <w:rsid w:val="004E1D08"/>
    <w:rsid w:val="004E1D14"/>
    <w:rsid w:val="004E1F2E"/>
    <w:rsid w:val="004E2125"/>
    <w:rsid w:val="004E2475"/>
    <w:rsid w:val="004E2566"/>
    <w:rsid w:val="004E2AB6"/>
    <w:rsid w:val="004E313A"/>
    <w:rsid w:val="004E3C09"/>
    <w:rsid w:val="004E3CC5"/>
    <w:rsid w:val="004E3F91"/>
    <w:rsid w:val="004E46D9"/>
    <w:rsid w:val="004E4B5E"/>
    <w:rsid w:val="004E52B6"/>
    <w:rsid w:val="004E53E9"/>
    <w:rsid w:val="004E55AE"/>
    <w:rsid w:val="004E565A"/>
    <w:rsid w:val="004E6424"/>
    <w:rsid w:val="004E6426"/>
    <w:rsid w:val="004E657B"/>
    <w:rsid w:val="004E6F7C"/>
    <w:rsid w:val="004E73D8"/>
    <w:rsid w:val="004E7999"/>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2668"/>
    <w:rsid w:val="004F35E0"/>
    <w:rsid w:val="004F3A12"/>
    <w:rsid w:val="004F3D42"/>
    <w:rsid w:val="004F43A1"/>
    <w:rsid w:val="004F4670"/>
    <w:rsid w:val="004F4995"/>
    <w:rsid w:val="004F5160"/>
    <w:rsid w:val="004F5D45"/>
    <w:rsid w:val="004F6035"/>
    <w:rsid w:val="004F612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8E6"/>
    <w:rsid w:val="00500DE8"/>
    <w:rsid w:val="00501064"/>
    <w:rsid w:val="005014FC"/>
    <w:rsid w:val="005019B5"/>
    <w:rsid w:val="005019C0"/>
    <w:rsid w:val="00501F49"/>
    <w:rsid w:val="0050225A"/>
    <w:rsid w:val="00502977"/>
    <w:rsid w:val="00502D3E"/>
    <w:rsid w:val="00502D81"/>
    <w:rsid w:val="00502D90"/>
    <w:rsid w:val="00502E1D"/>
    <w:rsid w:val="00502F97"/>
    <w:rsid w:val="00503352"/>
    <w:rsid w:val="005033D8"/>
    <w:rsid w:val="00503662"/>
    <w:rsid w:val="00503CF7"/>
    <w:rsid w:val="00503F00"/>
    <w:rsid w:val="005042D3"/>
    <w:rsid w:val="00504E94"/>
    <w:rsid w:val="00505460"/>
    <w:rsid w:val="00505CE1"/>
    <w:rsid w:val="00506058"/>
    <w:rsid w:val="00506259"/>
    <w:rsid w:val="005062DD"/>
    <w:rsid w:val="00506A1F"/>
    <w:rsid w:val="005071A3"/>
    <w:rsid w:val="005077C6"/>
    <w:rsid w:val="00507CFB"/>
    <w:rsid w:val="00510245"/>
    <w:rsid w:val="0051067C"/>
    <w:rsid w:val="00510746"/>
    <w:rsid w:val="00510833"/>
    <w:rsid w:val="0051089A"/>
    <w:rsid w:val="005108EF"/>
    <w:rsid w:val="00510A01"/>
    <w:rsid w:val="00510BDC"/>
    <w:rsid w:val="00511120"/>
    <w:rsid w:val="00511156"/>
    <w:rsid w:val="0051118C"/>
    <w:rsid w:val="0051138B"/>
    <w:rsid w:val="005114DF"/>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1F3"/>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15A"/>
    <w:rsid w:val="0052438E"/>
    <w:rsid w:val="005243B8"/>
    <w:rsid w:val="00525805"/>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37"/>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C24"/>
    <w:rsid w:val="00542EDE"/>
    <w:rsid w:val="0054341E"/>
    <w:rsid w:val="0054384C"/>
    <w:rsid w:val="00543C37"/>
    <w:rsid w:val="00543FC2"/>
    <w:rsid w:val="00544088"/>
    <w:rsid w:val="0054433B"/>
    <w:rsid w:val="00544A45"/>
    <w:rsid w:val="00544AD7"/>
    <w:rsid w:val="005452DF"/>
    <w:rsid w:val="00545662"/>
    <w:rsid w:val="0054585E"/>
    <w:rsid w:val="00545B76"/>
    <w:rsid w:val="00546073"/>
    <w:rsid w:val="0054736B"/>
    <w:rsid w:val="005478BB"/>
    <w:rsid w:val="00547BC4"/>
    <w:rsid w:val="00550BE8"/>
    <w:rsid w:val="00550C69"/>
    <w:rsid w:val="00551529"/>
    <w:rsid w:val="00551607"/>
    <w:rsid w:val="005522A8"/>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444"/>
    <w:rsid w:val="0056158C"/>
    <w:rsid w:val="00561816"/>
    <w:rsid w:val="005619B2"/>
    <w:rsid w:val="00561C27"/>
    <w:rsid w:val="0056225F"/>
    <w:rsid w:val="0056255F"/>
    <w:rsid w:val="0056269B"/>
    <w:rsid w:val="005626BF"/>
    <w:rsid w:val="00562813"/>
    <w:rsid w:val="0056298E"/>
    <w:rsid w:val="00562C8B"/>
    <w:rsid w:val="00563627"/>
    <w:rsid w:val="00563629"/>
    <w:rsid w:val="0056396A"/>
    <w:rsid w:val="005641CA"/>
    <w:rsid w:val="00564478"/>
    <w:rsid w:val="005647F9"/>
    <w:rsid w:val="00564CE1"/>
    <w:rsid w:val="00564D2D"/>
    <w:rsid w:val="00565127"/>
    <w:rsid w:val="00565338"/>
    <w:rsid w:val="00566671"/>
    <w:rsid w:val="00566DAC"/>
    <w:rsid w:val="00566FEA"/>
    <w:rsid w:val="005676F5"/>
    <w:rsid w:val="0056772B"/>
    <w:rsid w:val="00567C79"/>
    <w:rsid w:val="00570012"/>
    <w:rsid w:val="00570018"/>
    <w:rsid w:val="005704B3"/>
    <w:rsid w:val="005705A3"/>
    <w:rsid w:val="00570BFE"/>
    <w:rsid w:val="00570C1D"/>
    <w:rsid w:val="005715BD"/>
    <w:rsid w:val="00572C10"/>
    <w:rsid w:val="00572FD2"/>
    <w:rsid w:val="005735B8"/>
    <w:rsid w:val="005735BB"/>
    <w:rsid w:val="00573ABC"/>
    <w:rsid w:val="00573D6E"/>
    <w:rsid w:val="00573EC6"/>
    <w:rsid w:val="005745AB"/>
    <w:rsid w:val="005746CB"/>
    <w:rsid w:val="00574A48"/>
    <w:rsid w:val="00574A5F"/>
    <w:rsid w:val="00574C1C"/>
    <w:rsid w:val="00574E66"/>
    <w:rsid w:val="00575769"/>
    <w:rsid w:val="005759A1"/>
    <w:rsid w:val="00575CFA"/>
    <w:rsid w:val="00575FB3"/>
    <w:rsid w:val="005760F7"/>
    <w:rsid w:val="00576192"/>
    <w:rsid w:val="005761FD"/>
    <w:rsid w:val="005762C6"/>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2D2"/>
    <w:rsid w:val="0058551B"/>
    <w:rsid w:val="00585C73"/>
    <w:rsid w:val="005867AE"/>
    <w:rsid w:val="005868CB"/>
    <w:rsid w:val="00586AFC"/>
    <w:rsid w:val="0058713D"/>
    <w:rsid w:val="00587A9A"/>
    <w:rsid w:val="00587F6A"/>
    <w:rsid w:val="00587FAB"/>
    <w:rsid w:val="0059071B"/>
    <w:rsid w:val="00590903"/>
    <w:rsid w:val="00590B1F"/>
    <w:rsid w:val="00590B89"/>
    <w:rsid w:val="00591309"/>
    <w:rsid w:val="00591420"/>
    <w:rsid w:val="005915F9"/>
    <w:rsid w:val="00591CE2"/>
    <w:rsid w:val="00592077"/>
    <w:rsid w:val="005921F5"/>
    <w:rsid w:val="005922AA"/>
    <w:rsid w:val="00592D66"/>
    <w:rsid w:val="00592E64"/>
    <w:rsid w:val="00593021"/>
    <w:rsid w:val="005930BC"/>
    <w:rsid w:val="005938B8"/>
    <w:rsid w:val="00594595"/>
    <w:rsid w:val="00594764"/>
    <w:rsid w:val="0059485F"/>
    <w:rsid w:val="005949B0"/>
    <w:rsid w:val="00595627"/>
    <w:rsid w:val="0059590E"/>
    <w:rsid w:val="00595CD4"/>
    <w:rsid w:val="00595DEC"/>
    <w:rsid w:val="0059613A"/>
    <w:rsid w:val="0059627F"/>
    <w:rsid w:val="0059717E"/>
    <w:rsid w:val="00597359"/>
    <w:rsid w:val="00597C8C"/>
    <w:rsid w:val="00597D3A"/>
    <w:rsid w:val="005A02B2"/>
    <w:rsid w:val="005A0352"/>
    <w:rsid w:val="005A100F"/>
    <w:rsid w:val="005A1360"/>
    <w:rsid w:val="005A1526"/>
    <w:rsid w:val="005A15BB"/>
    <w:rsid w:val="005A15E6"/>
    <w:rsid w:val="005A1C96"/>
    <w:rsid w:val="005A21FA"/>
    <w:rsid w:val="005A24B9"/>
    <w:rsid w:val="005A274F"/>
    <w:rsid w:val="005A2951"/>
    <w:rsid w:val="005A2A5D"/>
    <w:rsid w:val="005A2B6D"/>
    <w:rsid w:val="005A2CB7"/>
    <w:rsid w:val="005A3174"/>
    <w:rsid w:val="005A4144"/>
    <w:rsid w:val="005A42D6"/>
    <w:rsid w:val="005A44BF"/>
    <w:rsid w:val="005A44DD"/>
    <w:rsid w:val="005A4E7B"/>
    <w:rsid w:val="005A4E82"/>
    <w:rsid w:val="005A5248"/>
    <w:rsid w:val="005A5DF6"/>
    <w:rsid w:val="005A6794"/>
    <w:rsid w:val="005A7264"/>
    <w:rsid w:val="005A74DB"/>
    <w:rsid w:val="005A74EC"/>
    <w:rsid w:val="005A78C7"/>
    <w:rsid w:val="005A7E99"/>
    <w:rsid w:val="005B07F8"/>
    <w:rsid w:val="005B0981"/>
    <w:rsid w:val="005B1133"/>
    <w:rsid w:val="005B114E"/>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4B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8C4"/>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5B3"/>
    <w:rsid w:val="005C57F4"/>
    <w:rsid w:val="005C5DEF"/>
    <w:rsid w:val="005C5ECE"/>
    <w:rsid w:val="005C5ED9"/>
    <w:rsid w:val="005C6825"/>
    <w:rsid w:val="005C6B73"/>
    <w:rsid w:val="005C6BE2"/>
    <w:rsid w:val="005C7A7A"/>
    <w:rsid w:val="005C7BB0"/>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192"/>
    <w:rsid w:val="005D62B3"/>
    <w:rsid w:val="005D6CC9"/>
    <w:rsid w:val="005D75C5"/>
    <w:rsid w:val="005D764B"/>
    <w:rsid w:val="005D773B"/>
    <w:rsid w:val="005E0160"/>
    <w:rsid w:val="005E03CB"/>
    <w:rsid w:val="005E0821"/>
    <w:rsid w:val="005E0A98"/>
    <w:rsid w:val="005E109D"/>
    <w:rsid w:val="005E119F"/>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212"/>
    <w:rsid w:val="005E651B"/>
    <w:rsid w:val="005E6A00"/>
    <w:rsid w:val="005E6DD2"/>
    <w:rsid w:val="005E7278"/>
    <w:rsid w:val="005E74A0"/>
    <w:rsid w:val="005E7937"/>
    <w:rsid w:val="005E7D9F"/>
    <w:rsid w:val="005E7E2C"/>
    <w:rsid w:val="005E7ECE"/>
    <w:rsid w:val="005E7FAB"/>
    <w:rsid w:val="005F0BB2"/>
    <w:rsid w:val="005F0C5A"/>
    <w:rsid w:val="005F0D01"/>
    <w:rsid w:val="005F106A"/>
    <w:rsid w:val="005F12C1"/>
    <w:rsid w:val="005F1B40"/>
    <w:rsid w:val="005F1F06"/>
    <w:rsid w:val="005F2030"/>
    <w:rsid w:val="005F2104"/>
    <w:rsid w:val="005F2738"/>
    <w:rsid w:val="005F2CD9"/>
    <w:rsid w:val="005F2DD4"/>
    <w:rsid w:val="005F40BB"/>
    <w:rsid w:val="005F4AB7"/>
    <w:rsid w:val="005F4CC2"/>
    <w:rsid w:val="005F4FED"/>
    <w:rsid w:val="005F551C"/>
    <w:rsid w:val="005F5CE7"/>
    <w:rsid w:val="005F5E45"/>
    <w:rsid w:val="005F5F36"/>
    <w:rsid w:val="005F618D"/>
    <w:rsid w:val="005F6F53"/>
    <w:rsid w:val="005F70DA"/>
    <w:rsid w:val="005F73D0"/>
    <w:rsid w:val="005F7770"/>
    <w:rsid w:val="005F7C8F"/>
    <w:rsid w:val="0060043D"/>
    <w:rsid w:val="0060058E"/>
    <w:rsid w:val="006008D1"/>
    <w:rsid w:val="006009A8"/>
    <w:rsid w:val="00600A53"/>
    <w:rsid w:val="00600A7A"/>
    <w:rsid w:val="0060128F"/>
    <w:rsid w:val="00601D4A"/>
    <w:rsid w:val="00601ECC"/>
    <w:rsid w:val="006023D9"/>
    <w:rsid w:val="0060269A"/>
    <w:rsid w:val="00602739"/>
    <w:rsid w:val="00602916"/>
    <w:rsid w:val="00602979"/>
    <w:rsid w:val="00603085"/>
    <w:rsid w:val="00603830"/>
    <w:rsid w:val="006040D0"/>
    <w:rsid w:val="00604691"/>
    <w:rsid w:val="00604976"/>
    <w:rsid w:val="00604A64"/>
    <w:rsid w:val="00604E38"/>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4F3"/>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6E80"/>
    <w:rsid w:val="00617567"/>
    <w:rsid w:val="00617C5A"/>
    <w:rsid w:val="00617D36"/>
    <w:rsid w:val="0062017D"/>
    <w:rsid w:val="00620A75"/>
    <w:rsid w:val="00620DA2"/>
    <w:rsid w:val="00621089"/>
    <w:rsid w:val="00621407"/>
    <w:rsid w:val="00621757"/>
    <w:rsid w:val="00621D27"/>
    <w:rsid w:val="0062225C"/>
    <w:rsid w:val="00622B92"/>
    <w:rsid w:val="00622CC0"/>
    <w:rsid w:val="00622E33"/>
    <w:rsid w:val="00622FC5"/>
    <w:rsid w:val="0062371C"/>
    <w:rsid w:val="006239C7"/>
    <w:rsid w:val="00623C20"/>
    <w:rsid w:val="006243D6"/>
    <w:rsid w:val="00624A25"/>
    <w:rsid w:val="00624FB0"/>
    <w:rsid w:val="006254B4"/>
    <w:rsid w:val="006254FD"/>
    <w:rsid w:val="006262CF"/>
    <w:rsid w:val="006266D4"/>
    <w:rsid w:val="006266E1"/>
    <w:rsid w:val="006266FA"/>
    <w:rsid w:val="00626A16"/>
    <w:rsid w:val="00627067"/>
    <w:rsid w:val="006302E0"/>
    <w:rsid w:val="00630767"/>
    <w:rsid w:val="006307CD"/>
    <w:rsid w:val="00630846"/>
    <w:rsid w:val="00630ABC"/>
    <w:rsid w:val="00630E39"/>
    <w:rsid w:val="0063103F"/>
    <w:rsid w:val="0063118D"/>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EB9"/>
    <w:rsid w:val="00635F06"/>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9EE"/>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A04"/>
    <w:rsid w:val="00651BA3"/>
    <w:rsid w:val="00651DC3"/>
    <w:rsid w:val="006520DD"/>
    <w:rsid w:val="00652183"/>
    <w:rsid w:val="0065246D"/>
    <w:rsid w:val="00652794"/>
    <w:rsid w:val="0065282E"/>
    <w:rsid w:val="00652840"/>
    <w:rsid w:val="00652C32"/>
    <w:rsid w:val="00652D64"/>
    <w:rsid w:val="00652EC9"/>
    <w:rsid w:val="00652F80"/>
    <w:rsid w:val="00653313"/>
    <w:rsid w:val="00653638"/>
    <w:rsid w:val="0065399C"/>
    <w:rsid w:val="00653DCF"/>
    <w:rsid w:val="00653EDD"/>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3F7"/>
    <w:rsid w:val="00660830"/>
    <w:rsid w:val="00660AE9"/>
    <w:rsid w:val="00661178"/>
    <w:rsid w:val="006614FF"/>
    <w:rsid w:val="0066180C"/>
    <w:rsid w:val="00661C62"/>
    <w:rsid w:val="00661D3E"/>
    <w:rsid w:val="0066220E"/>
    <w:rsid w:val="00662307"/>
    <w:rsid w:val="006623B5"/>
    <w:rsid w:val="0066247E"/>
    <w:rsid w:val="00662736"/>
    <w:rsid w:val="0066283C"/>
    <w:rsid w:val="00662F7E"/>
    <w:rsid w:val="006637E3"/>
    <w:rsid w:val="006638C7"/>
    <w:rsid w:val="00664914"/>
    <w:rsid w:val="00664BF0"/>
    <w:rsid w:val="00664C0B"/>
    <w:rsid w:val="00664D69"/>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09"/>
    <w:rsid w:val="00672BB1"/>
    <w:rsid w:val="00672D08"/>
    <w:rsid w:val="00673229"/>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2FD3"/>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87E20"/>
    <w:rsid w:val="006903C0"/>
    <w:rsid w:val="0069052A"/>
    <w:rsid w:val="006909B7"/>
    <w:rsid w:val="00690BA0"/>
    <w:rsid w:val="00691664"/>
    <w:rsid w:val="0069186E"/>
    <w:rsid w:val="00691BD2"/>
    <w:rsid w:val="0069210E"/>
    <w:rsid w:val="00692262"/>
    <w:rsid w:val="00692502"/>
    <w:rsid w:val="00692877"/>
    <w:rsid w:val="00692F73"/>
    <w:rsid w:val="006930DF"/>
    <w:rsid w:val="00693285"/>
    <w:rsid w:val="006934CF"/>
    <w:rsid w:val="00693963"/>
    <w:rsid w:val="00693ACB"/>
    <w:rsid w:val="00693C50"/>
    <w:rsid w:val="006942E9"/>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05E"/>
    <w:rsid w:val="006A2550"/>
    <w:rsid w:val="006A2763"/>
    <w:rsid w:val="006A2DEE"/>
    <w:rsid w:val="006A3398"/>
    <w:rsid w:val="006A396B"/>
    <w:rsid w:val="006A3A4C"/>
    <w:rsid w:val="006A3A96"/>
    <w:rsid w:val="006A4025"/>
    <w:rsid w:val="006A40D7"/>
    <w:rsid w:val="006A4288"/>
    <w:rsid w:val="006A4700"/>
    <w:rsid w:val="006A4C45"/>
    <w:rsid w:val="006A4D08"/>
    <w:rsid w:val="006A4D41"/>
    <w:rsid w:val="006A62A4"/>
    <w:rsid w:val="006A66B0"/>
    <w:rsid w:val="006A69EB"/>
    <w:rsid w:val="006A6A19"/>
    <w:rsid w:val="006A73C4"/>
    <w:rsid w:val="006A78DC"/>
    <w:rsid w:val="006A7BC9"/>
    <w:rsid w:val="006B00A9"/>
    <w:rsid w:val="006B0264"/>
    <w:rsid w:val="006B03E7"/>
    <w:rsid w:val="006B04EB"/>
    <w:rsid w:val="006B05D3"/>
    <w:rsid w:val="006B0F4B"/>
    <w:rsid w:val="006B13BB"/>
    <w:rsid w:val="006B14EB"/>
    <w:rsid w:val="006B16AB"/>
    <w:rsid w:val="006B1B43"/>
    <w:rsid w:val="006B1C34"/>
    <w:rsid w:val="006B2C90"/>
    <w:rsid w:val="006B3157"/>
    <w:rsid w:val="006B36E4"/>
    <w:rsid w:val="006B3E8C"/>
    <w:rsid w:val="006B3F22"/>
    <w:rsid w:val="006B41FB"/>
    <w:rsid w:val="006B4212"/>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B7CEE"/>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058"/>
    <w:rsid w:val="006C71AB"/>
    <w:rsid w:val="006D0A00"/>
    <w:rsid w:val="006D0A6F"/>
    <w:rsid w:val="006D0BBD"/>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8FE"/>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326"/>
    <w:rsid w:val="006E262F"/>
    <w:rsid w:val="006E29C7"/>
    <w:rsid w:val="006E2A46"/>
    <w:rsid w:val="006E2A62"/>
    <w:rsid w:val="006E2DB1"/>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23"/>
    <w:rsid w:val="006E6C8C"/>
    <w:rsid w:val="006E6CB0"/>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265"/>
    <w:rsid w:val="006F345F"/>
    <w:rsid w:val="006F347B"/>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6F7DD5"/>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8F1"/>
    <w:rsid w:val="00707B50"/>
    <w:rsid w:val="0071108E"/>
    <w:rsid w:val="007112FA"/>
    <w:rsid w:val="007114A6"/>
    <w:rsid w:val="007115BD"/>
    <w:rsid w:val="0071172A"/>
    <w:rsid w:val="0071198A"/>
    <w:rsid w:val="00711F73"/>
    <w:rsid w:val="007120C9"/>
    <w:rsid w:val="0071253A"/>
    <w:rsid w:val="0071329F"/>
    <w:rsid w:val="00713995"/>
    <w:rsid w:val="00713B45"/>
    <w:rsid w:val="00714FD3"/>
    <w:rsid w:val="0071530E"/>
    <w:rsid w:val="00715952"/>
    <w:rsid w:val="00715EE8"/>
    <w:rsid w:val="00716791"/>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65"/>
    <w:rsid w:val="007221FA"/>
    <w:rsid w:val="0072239F"/>
    <w:rsid w:val="0072260B"/>
    <w:rsid w:val="00722A0A"/>
    <w:rsid w:val="00722F51"/>
    <w:rsid w:val="007230EC"/>
    <w:rsid w:val="00723379"/>
    <w:rsid w:val="007239D7"/>
    <w:rsid w:val="00723CAA"/>
    <w:rsid w:val="007244C5"/>
    <w:rsid w:val="00724536"/>
    <w:rsid w:val="00724A9D"/>
    <w:rsid w:val="007253F3"/>
    <w:rsid w:val="00725BC7"/>
    <w:rsid w:val="00726133"/>
    <w:rsid w:val="007261D2"/>
    <w:rsid w:val="0072668B"/>
    <w:rsid w:val="00726A4B"/>
    <w:rsid w:val="00726B50"/>
    <w:rsid w:val="00726E5A"/>
    <w:rsid w:val="00727294"/>
    <w:rsid w:val="00727346"/>
    <w:rsid w:val="0072771D"/>
    <w:rsid w:val="00727BF4"/>
    <w:rsid w:val="00727D59"/>
    <w:rsid w:val="00730640"/>
    <w:rsid w:val="00731214"/>
    <w:rsid w:val="007312FD"/>
    <w:rsid w:val="00731798"/>
    <w:rsid w:val="007322F9"/>
    <w:rsid w:val="00732B3E"/>
    <w:rsid w:val="00732B4D"/>
    <w:rsid w:val="0073302E"/>
    <w:rsid w:val="0073312F"/>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2BC"/>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5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10"/>
    <w:rsid w:val="00752726"/>
    <w:rsid w:val="0075295B"/>
    <w:rsid w:val="00752B15"/>
    <w:rsid w:val="00753414"/>
    <w:rsid w:val="0075353F"/>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0BA0"/>
    <w:rsid w:val="00760D19"/>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C57"/>
    <w:rsid w:val="00765F41"/>
    <w:rsid w:val="00765F49"/>
    <w:rsid w:val="007660F9"/>
    <w:rsid w:val="0076674F"/>
    <w:rsid w:val="007667D9"/>
    <w:rsid w:val="00766982"/>
    <w:rsid w:val="00767205"/>
    <w:rsid w:val="007673BD"/>
    <w:rsid w:val="007673EA"/>
    <w:rsid w:val="0076773C"/>
    <w:rsid w:val="00767852"/>
    <w:rsid w:val="00767D34"/>
    <w:rsid w:val="0077059F"/>
    <w:rsid w:val="0077067E"/>
    <w:rsid w:val="00770D11"/>
    <w:rsid w:val="007712BF"/>
    <w:rsid w:val="0077168F"/>
    <w:rsid w:val="0077170E"/>
    <w:rsid w:val="0077186C"/>
    <w:rsid w:val="00771F26"/>
    <w:rsid w:val="00771F80"/>
    <w:rsid w:val="00772140"/>
    <w:rsid w:val="0077215A"/>
    <w:rsid w:val="0077220B"/>
    <w:rsid w:val="00772910"/>
    <w:rsid w:val="00772A08"/>
    <w:rsid w:val="00772BA3"/>
    <w:rsid w:val="00772C6B"/>
    <w:rsid w:val="00773376"/>
    <w:rsid w:val="0077392D"/>
    <w:rsid w:val="00773C98"/>
    <w:rsid w:val="00773E3E"/>
    <w:rsid w:val="00774EEB"/>
    <w:rsid w:val="00774F57"/>
    <w:rsid w:val="007753D6"/>
    <w:rsid w:val="007755A5"/>
    <w:rsid w:val="0077571D"/>
    <w:rsid w:val="007759C3"/>
    <w:rsid w:val="00775F6D"/>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C54"/>
    <w:rsid w:val="00780E0F"/>
    <w:rsid w:val="007810D4"/>
    <w:rsid w:val="007812DE"/>
    <w:rsid w:val="0078134C"/>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CD"/>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76A"/>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49D7"/>
    <w:rsid w:val="0079521E"/>
    <w:rsid w:val="00795366"/>
    <w:rsid w:val="00795609"/>
    <w:rsid w:val="0079581E"/>
    <w:rsid w:val="00795C30"/>
    <w:rsid w:val="00795EC4"/>
    <w:rsid w:val="0079687A"/>
    <w:rsid w:val="00796C23"/>
    <w:rsid w:val="00796C84"/>
    <w:rsid w:val="00796EA4"/>
    <w:rsid w:val="00797148"/>
    <w:rsid w:val="00797272"/>
    <w:rsid w:val="0079740F"/>
    <w:rsid w:val="00797BC5"/>
    <w:rsid w:val="00797D2E"/>
    <w:rsid w:val="00797D62"/>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35"/>
    <w:rsid w:val="007A68BD"/>
    <w:rsid w:val="007A71E7"/>
    <w:rsid w:val="007A722B"/>
    <w:rsid w:val="007A7638"/>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6DFF"/>
    <w:rsid w:val="007B74C4"/>
    <w:rsid w:val="007B7559"/>
    <w:rsid w:val="007B76C3"/>
    <w:rsid w:val="007B76F2"/>
    <w:rsid w:val="007B7968"/>
    <w:rsid w:val="007B7A2B"/>
    <w:rsid w:val="007C07A1"/>
    <w:rsid w:val="007C0961"/>
    <w:rsid w:val="007C11ED"/>
    <w:rsid w:val="007C177D"/>
    <w:rsid w:val="007C1A65"/>
    <w:rsid w:val="007C2272"/>
    <w:rsid w:val="007C22CA"/>
    <w:rsid w:val="007C263F"/>
    <w:rsid w:val="007C2698"/>
    <w:rsid w:val="007C27BC"/>
    <w:rsid w:val="007C2A32"/>
    <w:rsid w:val="007C2A69"/>
    <w:rsid w:val="007C2C32"/>
    <w:rsid w:val="007C2CCA"/>
    <w:rsid w:val="007C30CE"/>
    <w:rsid w:val="007C3122"/>
    <w:rsid w:val="007C33A4"/>
    <w:rsid w:val="007C348B"/>
    <w:rsid w:val="007C3531"/>
    <w:rsid w:val="007C364B"/>
    <w:rsid w:val="007C36CA"/>
    <w:rsid w:val="007C4181"/>
    <w:rsid w:val="007C472A"/>
    <w:rsid w:val="007C477E"/>
    <w:rsid w:val="007C4BCE"/>
    <w:rsid w:val="007C4EA8"/>
    <w:rsid w:val="007C518E"/>
    <w:rsid w:val="007C5400"/>
    <w:rsid w:val="007C5554"/>
    <w:rsid w:val="007C57D5"/>
    <w:rsid w:val="007C57FF"/>
    <w:rsid w:val="007C5DAC"/>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C7D"/>
    <w:rsid w:val="007D1D38"/>
    <w:rsid w:val="007D1D3B"/>
    <w:rsid w:val="007D2187"/>
    <w:rsid w:val="007D229D"/>
    <w:rsid w:val="007D25BC"/>
    <w:rsid w:val="007D29CE"/>
    <w:rsid w:val="007D2BE4"/>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286"/>
    <w:rsid w:val="007E084A"/>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DF5"/>
    <w:rsid w:val="007E3F5A"/>
    <w:rsid w:val="007E5278"/>
    <w:rsid w:val="007E536E"/>
    <w:rsid w:val="007E55E1"/>
    <w:rsid w:val="007E5C43"/>
    <w:rsid w:val="007E5DE3"/>
    <w:rsid w:val="007E5F8D"/>
    <w:rsid w:val="007E679C"/>
    <w:rsid w:val="007E6818"/>
    <w:rsid w:val="007E6819"/>
    <w:rsid w:val="007E6F77"/>
    <w:rsid w:val="007E7B22"/>
    <w:rsid w:val="007E7E4B"/>
    <w:rsid w:val="007E7F34"/>
    <w:rsid w:val="007F0CBA"/>
    <w:rsid w:val="007F17C0"/>
    <w:rsid w:val="007F19EA"/>
    <w:rsid w:val="007F1A6B"/>
    <w:rsid w:val="007F1D7C"/>
    <w:rsid w:val="007F2545"/>
    <w:rsid w:val="007F26D5"/>
    <w:rsid w:val="007F297D"/>
    <w:rsid w:val="007F2BA6"/>
    <w:rsid w:val="007F3038"/>
    <w:rsid w:val="007F3088"/>
    <w:rsid w:val="007F32C9"/>
    <w:rsid w:val="007F35A0"/>
    <w:rsid w:val="007F4249"/>
    <w:rsid w:val="007F4643"/>
    <w:rsid w:val="007F52F1"/>
    <w:rsid w:val="007F57BA"/>
    <w:rsid w:val="007F5B9D"/>
    <w:rsid w:val="007F5E2A"/>
    <w:rsid w:val="007F64E3"/>
    <w:rsid w:val="007F66D7"/>
    <w:rsid w:val="007F68B8"/>
    <w:rsid w:val="007F6F7A"/>
    <w:rsid w:val="007F7420"/>
    <w:rsid w:val="007F756E"/>
    <w:rsid w:val="007F75BE"/>
    <w:rsid w:val="007F7AD0"/>
    <w:rsid w:val="007F7FB2"/>
    <w:rsid w:val="008000C5"/>
    <w:rsid w:val="00800745"/>
    <w:rsid w:val="0080079F"/>
    <w:rsid w:val="00801416"/>
    <w:rsid w:val="00801B7F"/>
    <w:rsid w:val="00801F39"/>
    <w:rsid w:val="00802595"/>
    <w:rsid w:val="00802698"/>
    <w:rsid w:val="00802711"/>
    <w:rsid w:val="00802A6A"/>
    <w:rsid w:val="00803081"/>
    <w:rsid w:val="008037C4"/>
    <w:rsid w:val="0080394D"/>
    <w:rsid w:val="00803E7F"/>
    <w:rsid w:val="00804202"/>
    <w:rsid w:val="0080475D"/>
    <w:rsid w:val="008049A7"/>
    <w:rsid w:val="00804B47"/>
    <w:rsid w:val="00804CCA"/>
    <w:rsid w:val="00805563"/>
    <w:rsid w:val="00805C60"/>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98B"/>
    <w:rsid w:val="00810B9B"/>
    <w:rsid w:val="00810C97"/>
    <w:rsid w:val="00810DB7"/>
    <w:rsid w:val="0081130A"/>
    <w:rsid w:val="008113A3"/>
    <w:rsid w:val="008114B8"/>
    <w:rsid w:val="00811BE4"/>
    <w:rsid w:val="00811C32"/>
    <w:rsid w:val="00812147"/>
    <w:rsid w:val="00812471"/>
    <w:rsid w:val="008125FD"/>
    <w:rsid w:val="00812815"/>
    <w:rsid w:val="00812942"/>
    <w:rsid w:val="00812A2A"/>
    <w:rsid w:val="008130E7"/>
    <w:rsid w:val="008134CB"/>
    <w:rsid w:val="0081365B"/>
    <w:rsid w:val="00813897"/>
    <w:rsid w:val="00813B7A"/>
    <w:rsid w:val="00813F7E"/>
    <w:rsid w:val="008141F0"/>
    <w:rsid w:val="008142B5"/>
    <w:rsid w:val="008144C5"/>
    <w:rsid w:val="0081521B"/>
    <w:rsid w:val="00815479"/>
    <w:rsid w:val="00815A5C"/>
    <w:rsid w:val="00815BDC"/>
    <w:rsid w:val="00816E7C"/>
    <w:rsid w:val="00817873"/>
    <w:rsid w:val="00820451"/>
    <w:rsid w:val="008204D1"/>
    <w:rsid w:val="008207F6"/>
    <w:rsid w:val="00820CF6"/>
    <w:rsid w:val="00820F1C"/>
    <w:rsid w:val="00821262"/>
    <w:rsid w:val="008212DD"/>
    <w:rsid w:val="00821EEC"/>
    <w:rsid w:val="0082267A"/>
    <w:rsid w:val="008226F0"/>
    <w:rsid w:val="008227BC"/>
    <w:rsid w:val="0082287D"/>
    <w:rsid w:val="0082295E"/>
    <w:rsid w:val="00822AEC"/>
    <w:rsid w:val="00822EB8"/>
    <w:rsid w:val="00823081"/>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87E"/>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243"/>
    <w:rsid w:val="008329DB"/>
    <w:rsid w:val="008332B4"/>
    <w:rsid w:val="008334B7"/>
    <w:rsid w:val="008336FF"/>
    <w:rsid w:val="00833D54"/>
    <w:rsid w:val="00833DD1"/>
    <w:rsid w:val="008342B4"/>
    <w:rsid w:val="00834526"/>
    <w:rsid w:val="00834719"/>
    <w:rsid w:val="008352BE"/>
    <w:rsid w:val="0083594F"/>
    <w:rsid w:val="0083644E"/>
    <w:rsid w:val="00836702"/>
    <w:rsid w:val="00836A4F"/>
    <w:rsid w:val="00836DDA"/>
    <w:rsid w:val="00836EF0"/>
    <w:rsid w:val="0083775B"/>
    <w:rsid w:val="00840665"/>
    <w:rsid w:val="00840D81"/>
    <w:rsid w:val="00840DFB"/>
    <w:rsid w:val="00840EEC"/>
    <w:rsid w:val="008411FB"/>
    <w:rsid w:val="00841202"/>
    <w:rsid w:val="00841303"/>
    <w:rsid w:val="00841E11"/>
    <w:rsid w:val="00841F95"/>
    <w:rsid w:val="00842269"/>
    <w:rsid w:val="008423CE"/>
    <w:rsid w:val="0084291E"/>
    <w:rsid w:val="00842D21"/>
    <w:rsid w:val="00843072"/>
    <w:rsid w:val="008432D3"/>
    <w:rsid w:val="008436A2"/>
    <w:rsid w:val="00843CBD"/>
    <w:rsid w:val="008443F6"/>
    <w:rsid w:val="008445F6"/>
    <w:rsid w:val="008448E9"/>
    <w:rsid w:val="00844B28"/>
    <w:rsid w:val="00844B85"/>
    <w:rsid w:val="00845010"/>
    <w:rsid w:val="0084503F"/>
    <w:rsid w:val="0084589F"/>
    <w:rsid w:val="00845940"/>
    <w:rsid w:val="0084594A"/>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64D"/>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57E70"/>
    <w:rsid w:val="0086000C"/>
    <w:rsid w:val="008601F2"/>
    <w:rsid w:val="008602BB"/>
    <w:rsid w:val="00860EA0"/>
    <w:rsid w:val="00860FAB"/>
    <w:rsid w:val="00861101"/>
    <w:rsid w:val="00861311"/>
    <w:rsid w:val="00861AF5"/>
    <w:rsid w:val="00861EF9"/>
    <w:rsid w:val="0086233C"/>
    <w:rsid w:val="00862788"/>
    <w:rsid w:val="008637EB"/>
    <w:rsid w:val="00863896"/>
    <w:rsid w:val="008638D3"/>
    <w:rsid w:val="00863AA4"/>
    <w:rsid w:val="00863B8B"/>
    <w:rsid w:val="0086418B"/>
    <w:rsid w:val="008641E8"/>
    <w:rsid w:val="0086429F"/>
    <w:rsid w:val="00864302"/>
    <w:rsid w:val="00864309"/>
    <w:rsid w:val="0086451D"/>
    <w:rsid w:val="00864810"/>
    <w:rsid w:val="0086483B"/>
    <w:rsid w:val="00864DAF"/>
    <w:rsid w:val="00864E4E"/>
    <w:rsid w:val="00865097"/>
    <w:rsid w:val="00865140"/>
    <w:rsid w:val="008652B7"/>
    <w:rsid w:val="00865535"/>
    <w:rsid w:val="00865EBE"/>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AEF"/>
    <w:rsid w:val="00872B1F"/>
    <w:rsid w:val="008730AA"/>
    <w:rsid w:val="008732E8"/>
    <w:rsid w:val="008732FF"/>
    <w:rsid w:val="00873328"/>
    <w:rsid w:val="0087348D"/>
    <w:rsid w:val="00873EB9"/>
    <w:rsid w:val="00874B42"/>
    <w:rsid w:val="00874BB1"/>
    <w:rsid w:val="00874D8C"/>
    <w:rsid w:val="008759AC"/>
    <w:rsid w:val="00875CD3"/>
    <w:rsid w:val="00876BC7"/>
    <w:rsid w:val="00876EAC"/>
    <w:rsid w:val="00877975"/>
    <w:rsid w:val="00880101"/>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A2B"/>
    <w:rsid w:val="00886BDE"/>
    <w:rsid w:val="00886E96"/>
    <w:rsid w:val="00887CC1"/>
    <w:rsid w:val="00887D0A"/>
    <w:rsid w:val="0089049E"/>
    <w:rsid w:val="00890838"/>
    <w:rsid w:val="0089091A"/>
    <w:rsid w:val="00890D78"/>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67D"/>
    <w:rsid w:val="008948B8"/>
    <w:rsid w:val="00895015"/>
    <w:rsid w:val="0089550A"/>
    <w:rsid w:val="00895DD3"/>
    <w:rsid w:val="0089630D"/>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54F"/>
    <w:rsid w:val="008A19D3"/>
    <w:rsid w:val="008A257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16F"/>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370"/>
    <w:rsid w:val="008B2488"/>
    <w:rsid w:val="008B3CFD"/>
    <w:rsid w:val="008B3EB8"/>
    <w:rsid w:val="008B43D4"/>
    <w:rsid w:val="008B4600"/>
    <w:rsid w:val="008B4D0A"/>
    <w:rsid w:val="008B4D8B"/>
    <w:rsid w:val="008B4FF4"/>
    <w:rsid w:val="008B51D9"/>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417"/>
    <w:rsid w:val="008C5691"/>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367"/>
    <w:rsid w:val="008D7C5A"/>
    <w:rsid w:val="008D7E6D"/>
    <w:rsid w:val="008D7F16"/>
    <w:rsid w:val="008E00D0"/>
    <w:rsid w:val="008E015C"/>
    <w:rsid w:val="008E023C"/>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3E03"/>
    <w:rsid w:val="008E3FCA"/>
    <w:rsid w:val="008E459E"/>
    <w:rsid w:val="008E46FA"/>
    <w:rsid w:val="008E55E1"/>
    <w:rsid w:val="008E5BC6"/>
    <w:rsid w:val="008E6407"/>
    <w:rsid w:val="008E6A3D"/>
    <w:rsid w:val="008E6D8A"/>
    <w:rsid w:val="008E77A1"/>
    <w:rsid w:val="008E78E9"/>
    <w:rsid w:val="008E7C84"/>
    <w:rsid w:val="008E7C9D"/>
    <w:rsid w:val="008F0554"/>
    <w:rsid w:val="008F06A2"/>
    <w:rsid w:val="008F0B33"/>
    <w:rsid w:val="008F0CD7"/>
    <w:rsid w:val="008F0D5D"/>
    <w:rsid w:val="008F10CE"/>
    <w:rsid w:val="008F15EA"/>
    <w:rsid w:val="008F16D5"/>
    <w:rsid w:val="008F1AAA"/>
    <w:rsid w:val="008F27C7"/>
    <w:rsid w:val="008F286B"/>
    <w:rsid w:val="008F3DCC"/>
    <w:rsid w:val="008F4787"/>
    <w:rsid w:val="008F4835"/>
    <w:rsid w:val="008F4C6F"/>
    <w:rsid w:val="008F4D3D"/>
    <w:rsid w:val="008F4E79"/>
    <w:rsid w:val="008F4E88"/>
    <w:rsid w:val="008F50A6"/>
    <w:rsid w:val="008F51FC"/>
    <w:rsid w:val="008F5280"/>
    <w:rsid w:val="008F5A1D"/>
    <w:rsid w:val="008F5CA9"/>
    <w:rsid w:val="008F6115"/>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9FD"/>
    <w:rsid w:val="00901A42"/>
    <w:rsid w:val="00901CD1"/>
    <w:rsid w:val="00901D90"/>
    <w:rsid w:val="009026C9"/>
    <w:rsid w:val="00902842"/>
    <w:rsid w:val="00902DB3"/>
    <w:rsid w:val="009031E8"/>
    <w:rsid w:val="00903B1A"/>
    <w:rsid w:val="009040AA"/>
    <w:rsid w:val="00904F14"/>
    <w:rsid w:val="00905031"/>
    <w:rsid w:val="009052C0"/>
    <w:rsid w:val="00905653"/>
    <w:rsid w:val="0090567B"/>
    <w:rsid w:val="00905730"/>
    <w:rsid w:val="00905BEE"/>
    <w:rsid w:val="0090655E"/>
    <w:rsid w:val="009067C2"/>
    <w:rsid w:val="0090692F"/>
    <w:rsid w:val="00906C3D"/>
    <w:rsid w:val="00907749"/>
    <w:rsid w:val="00907A52"/>
    <w:rsid w:val="00910716"/>
    <w:rsid w:val="00910751"/>
    <w:rsid w:val="00910990"/>
    <w:rsid w:val="0091141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3AF"/>
    <w:rsid w:val="00921411"/>
    <w:rsid w:val="00921449"/>
    <w:rsid w:val="00921B1C"/>
    <w:rsid w:val="00921DC0"/>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71C"/>
    <w:rsid w:val="00926B1B"/>
    <w:rsid w:val="00927A29"/>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92"/>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62C"/>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3BF5"/>
    <w:rsid w:val="00944072"/>
    <w:rsid w:val="009445E0"/>
    <w:rsid w:val="00944F33"/>
    <w:rsid w:val="00944FA0"/>
    <w:rsid w:val="0094513E"/>
    <w:rsid w:val="0094554E"/>
    <w:rsid w:val="00945E56"/>
    <w:rsid w:val="00947066"/>
    <w:rsid w:val="0094707D"/>
    <w:rsid w:val="009472D7"/>
    <w:rsid w:val="00947B3D"/>
    <w:rsid w:val="0095055C"/>
    <w:rsid w:val="009506F2"/>
    <w:rsid w:val="00950766"/>
    <w:rsid w:val="00950923"/>
    <w:rsid w:val="009510E7"/>
    <w:rsid w:val="0095142B"/>
    <w:rsid w:val="00951434"/>
    <w:rsid w:val="00951473"/>
    <w:rsid w:val="00951494"/>
    <w:rsid w:val="00951782"/>
    <w:rsid w:val="009517F4"/>
    <w:rsid w:val="00951AA2"/>
    <w:rsid w:val="00951CE6"/>
    <w:rsid w:val="00951D98"/>
    <w:rsid w:val="009522DF"/>
    <w:rsid w:val="009523EA"/>
    <w:rsid w:val="0095266F"/>
    <w:rsid w:val="0095304D"/>
    <w:rsid w:val="009536CB"/>
    <w:rsid w:val="00953A7B"/>
    <w:rsid w:val="00953C2D"/>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44A"/>
    <w:rsid w:val="009616C2"/>
    <w:rsid w:val="00961A1A"/>
    <w:rsid w:val="00961A4C"/>
    <w:rsid w:val="00961D96"/>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D80"/>
    <w:rsid w:val="00965E31"/>
    <w:rsid w:val="0096685B"/>
    <w:rsid w:val="00966A50"/>
    <w:rsid w:val="00966CA6"/>
    <w:rsid w:val="00966ED7"/>
    <w:rsid w:val="00967571"/>
    <w:rsid w:val="00967ADB"/>
    <w:rsid w:val="00967C82"/>
    <w:rsid w:val="0097010A"/>
    <w:rsid w:val="009706D4"/>
    <w:rsid w:val="00970B6A"/>
    <w:rsid w:val="00970CC4"/>
    <w:rsid w:val="00970D7B"/>
    <w:rsid w:val="009720F5"/>
    <w:rsid w:val="009726E1"/>
    <w:rsid w:val="00972956"/>
    <w:rsid w:val="00972B1E"/>
    <w:rsid w:val="00972B93"/>
    <w:rsid w:val="00972C5B"/>
    <w:rsid w:val="00972F49"/>
    <w:rsid w:val="00973700"/>
    <w:rsid w:val="00973960"/>
    <w:rsid w:val="00973C50"/>
    <w:rsid w:val="0097539B"/>
    <w:rsid w:val="00975C91"/>
    <w:rsid w:val="00975D72"/>
    <w:rsid w:val="00975ED3"/>
    <w:rsid w:val="00976B89"/>
    <w:rsid w:val="00976ECB"/>
    <w:rsid w:val="00977318"/>
    <w:rsid w:val="0097757C"/>
    <w:rsid w:val="009801F9"/>
    <w:rsid w:val="0098053B"/>
    <w:rsid w:val="009807C6"/>
    <w:rsid w:val="00980ACA"/>
    <w:rsid w:val="00980F14"/>
    <w:rsid w:val="0098125C"/>
    <w:rsid w:val="009812DF"/>
    <w:rsid w:val="0098146B"/>
    <w:rsid w:val="0098148A"/>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72D"/>
    <w:rsid w:val="00987804"/>
    <w:rsid w:val="009879D9"/>
    <w:rsid w:val="00987A47"/>
    <w:rsid w:val="00987DFA"/>
    <w:rsid w:val="00987E1C"/>
    <w:rsid w:val="00987EB3"/>
    <w:rsid w:val="009900E6"/>
    <w:rsid w:val="00990669"/>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B0F"/>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CB3"/>
    <w:rsid w:val="009A7D1C"/>
    <w:rsid w:val="009B0153"/>
    <w:rsid w:val="009B0580"/>
    <w:rsid w:val="009B0714"/>
    <w:rsid w:val="009B0B09"/>
    <w:rsid w:val="009B0ED2"/>
    <w:rsid w:val="009B0F6A"/>
    <w:rsid w:val="009B1003"/>
    <w:rsid w:val="009B109E"/>
    <w:rsid w:val="009B129D"/>
    <w:rsid w:val="009B1335"/>
    <w:rsid w:val="009B14D7"/>
    <w:rsid w:val="009B1665"/>
    <w:rsid w:val="009B241F"/>
    <w:rsid w:val="009B27B5"/>
    <w:rsid w:val="009B31D6"/>
    <w:rsid w:val="009B385E"/>
    <w:rsid w:val="009B3AE9"/>
    <w:rsid w:val="009B3C48"/>
    <w:rsid w:val="009B4456"/>
    <w:rsid w:val="009B4E07"/>
    <w:rsid w:val="009B5C61"/>
    <w:rsid w:val="009B5CA5"/>
    <w:rsid w:val="009B5EB0"/>
    <w:rsid w:val="009B5EF9"/>
    <w:rsid w:val="009B5F86"/>
    <w:rsid w:val="009B649A"/>
    <w:rsid w:val="009B66B5"/>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4B6"/>
    <w:rsid w:val="009C256D"/>
    <w:rsid w:val="009C30E1"/>
    <w:rsid w:val="009C3555"/>
    <w:rsid w:val="009C3562"/>
    <w:rsid w:val="009C379A"/>
    <w:rsid w:val="009C37C7"/>
    <w:rsid w:val="009C38A5"/>
    <w:rsid w:val="009C3936"/>
    <w:rsid w:val="009C473C"/>
    <w:rsid w:val="009C4F42"/>
    <w:rsid w:val="009C51DE"/>
    <w:rsid w:val="009C5224"/>
    <w:rsid w:val="009C5419"/>
    <w:rsid w:val="009C5921"/>
    <w:rsid w:val="009C5BEB"/>
    <w:rsid w:val="009C5E27"/>
    <w:rsid w:val="009C64FA"/>
    <w:rsid w:val="009C6C1D"/>
    <w:rsid w:val="009C6EDB"/>
    <w:rsid w:val="009C746D"/>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E9F"/>
    <w:rsid w:val="009E4F96"/>
    <w:rsid w:val="009E4FC3"/>
    <w:rsid w:val="009E520E"/>
    <w:rsid w:val="009E54A0"/>
    <w:rsid w:val="009E5513"/>
    <w:rsid w:val="009E55A6"/>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74"/>
    <w:rsid w:val="009F71DE"/>
    <w:rsid w:val="009F7316"/>
    <w:rsid w:val="009F7423"/>
    <w:rsid w:val="009F7B97"/>
    <w:rsid w:val="00A00531"/>
    <w:rsid w:val="00A00E38"/>
    <w:rsid w:val="00A014C6"/>
    <w:rsid w:val="00A02599"/>
    <w:rsid w:val="00A025B3"/>
    <w:rsid w:val="00A0276E"/>
    <w:rsid w:val="00A028C3"/>
    <w:rsid w:val="00A0310E"/>
    <w:rsid w:val="00A0424C"/>
    <w:rsid w:val="00A0498E"/>
    <w:rsid w:val="00A049CA"/>
    <w:rsid w:val="00A04A55"/>
    <w:rsid w:val="00A05269"/>
    <w:rsid w:val="00A053CC"/>
    <w:rsid w:val="00A0540D"/>
    <w:rsid w:val="00A05DC0"/>
    <w:rsid w:val="00A05F57"/>
    <w:rsid w:val="00A06A21"/>
    <w:rsid w:val="00A06AB1"/>
    <w:rsid w:val="00A07034"/>
    <w:rsid w:val="00A07207"/>
    <w:rsid w:val="00A0765C"/>
    <w:rsid w:val="00A07F76"/>
    <w:rsid w:val="00A10084"/>
    <w:rsid w:val="00A10656"/>
    <w:rsid w:val="00A10897"/>
    <w:rsid w:val="00A10C8A"/>
    <w:rsid w:val="00A10E74"/>
    <w:rsid w:val="00A10E9F"/>
    <w:rsid w:val="00A11C70"/>
    <w:rsid w:val="00A11F87"/>
    <w:rsid w:val="00A124A0"/>
    <w:rsid w:val="00A128AF"/>
    <w:rsid w:val="00A12996"/>
    <w:rsid w:val="00A12A98"/>
    <w:rsid w:val="00A139AC"/>
    <w:rsid w:val="00A13CE0"/>
    <w:rsid w:val="00A1416B"/>
    <w:rsid w:val="00A1431F"/>
    <w:rsid w:val="00A14B4E"/>
    <w:rsid w:val="00A14C73"/>
    <w:rsid w:val="00A14CB1"/>
    <w:rsid w:val="00A14EEF"/>
    <w:rsid w:val="00A152C5"/>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B9"/>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AF"/>
    <w:rsid w:val="00A275DF"/>
    <w:rsid w:val="00A277E6"/>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1D1F"/>
    <w:rsid w:val="00A421B6"/>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ED3"/>
    <w:rsid w:val="00A45FF5"/>
    <w:rsid w:val="00A4684E"/>
    <w:rsid w:val="00A46D28"/>
    <w:rsid w:val="00A46D59"/>
    <w:rsid w:val="00A472EE"/>
    <w:rsid w:val="00A47581"/>
    <w:rsid w:val="00A4778B"/>
    <w:rsid w:val="00A477B0"/>
    <w:rsid w:val="00A479BA"/>
    <w:rsid w:val="00A5011A"/>
    <w:rsid w:val="00A503C6"/>
    <w:rsid w:val="00A504F2"/>
    <w:rsid w:val="00A505EE"/>
    <w:rsid w:val="00A5062D"/>
    <w:rsid w:val="00A50BC8"/>
    <w:rsid w:val="00A51361"/>
    <w:rsid w:val="00A51872"/>
    <w:rsid w:val="00A51A9F"/>
    <w:rsid w:val="00A51F73"/>
    <w:rsid w:val="00A52470"/>
    <w:rsid w:val="00A5290F"/>
    <w:rsid w:val="00A52E7D"/>
    <w:rsid w:val="00A53095"/>
    <w:rsid w:val="00A5321D"/>
    <w:rsid w:val="00A53865"/>
    <w:rsid w:val="00A53CEB"/>
    <w:rsid w:val="00A53E52"/>
    <w:rsid w:val="00A53EAB"/>
    <w:rsid w:val="00A53FE2"/>
    <w:rsid w:val="00A54248"/>
    <w:rsid w:val="00A54895"/>
    <w:rsid w:val="00A54972"/>
    <w:rsid w:val="00A54C4A"/>
    <w:rsid w:val="00A54F2B"/>
    <w:rsid w:val="00A55099"/>
    <w:rsid w:val="00A551BD"/>
    <w:rsid w:val="00A553C8"/>
    <w:rsid w:val="00A5581C"/>
    <w:rsid w:val="00A55F09"/>
    <w:rsid w:val="00A562C4"/>
    <w:rsid w:val="00A56A26"/>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655"/>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288D"/>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6C3"/>
    <w:rsid w:val="00A818C4"/>
    <w:rsid w:val="00A81BF1"/>
    <w:rsid w:val="00A822B2"/>
    <w:rsid w:val="00A8262B"/>
    <w:rsid w:val="00A82E32"/>
    <w:rsid w:val="00A82E84"/>
    <w:rsid w:val="00A83517"/>
    <w:rsid w:val="00A83660"/>
    <w:rsid w:val="00A8379A"/>
    <w:rsid w:val="00A842B9"/>
    <w:rsid w:val="00A84AB7"/>
    <w:rsid w:val="00A84FBB"/>
    <w:rsid w:val="00A85143"/>
    <w:rsid w:val="00A85F86"/>
    <w:rsid w:val="00A86220"/>
    <w:rsid w:val="00A86289"/>
    <w:rsid w:val="00A863D3"/>
    <w:rsid w:val="00A8674C"/>
    <w:rsid w:val="00A86B00"/>
    <w:rsid w:val="00A86B60"/>
    <w:rsid w:val="00A87080"/>
    <w:rsid w:val="00A8747A"/>
    <w:rsid w:val="00A876D0"/>
    <w:rsid w:val="00A87B67"/>
    <w:rsid w:val="00A9000D"/>
    <w:rsid w:val="00A90052"/>
    <w:rsid w:val="00A901DF"/>
    <w:rsid w:val="00A907F7"/>
    <w:rsid w:val="00A909B6"/>
    <w:rsid w:val="00A90B68"/>
    <w:rsid w:val="00A90D4E"/>
    <w:rsid w:val="00A90D7C"/>
    <w:rsid w:val="00A90F91"/>
    <w:rsid w:val="00A910DA"/>
    <w:rsid w:val="00A91384"/>
    <w:rsid w:val="00A915DE"/>
    <w:rsid w:val="00A919D6"/>
    <w:rsid w:val="00A91DA2"/>
    <w:rsid w:val="00A92200"/>
    <w:rsid w:val="00A9260A"/>
    <w:rsid w:val="00A93932"/>
    <w:rsid w:val="00A93E28"/>
    <w:rsid w:val="00A93F4B"/>
    <w:rsid w:val="00A93FC2"/>
    <w:rsid w:val="00A942BA"/>
    <w:rsid w:val="00A949D2"/>
    <w:rsid w:val="00A9559C"/>
    <w:rsid w:val="00A955CE"/>
    <w:rsid w:val="00A959E9"/>
    <w:rsid w:val="00A95B1D"/>
    <w:rsid w:val="00A95DD5"/>
    <w:rsid w:val="00A961F8"/>
    <w:rsid w:val="00A96378"/>
    <w:rsid w:val="00A964D5"/>
    <w:rsid w:val="00A96A4E"/>
    <w:rsid w:val="00A96FF0"/>
    <w:rsid w:val="00A97593"/>
    <w:rsid w:val="00A977A0"/>
    <w:rsid w:val="00A97C74"/>
    <w:rsid w:val="00A97CA5"/>
    <w:rsid w:val="00A97D4C"/>
    <w:rsid w:val="00AA06C5"/>
    <w:rsid w:val="00AA0804"/>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2F97"/>
    <w:rsid w:val="00AA34E3"/>
    <w:rsid w:val="00AA3625"/>
    <w:rsid w:val="00AA3C21"/>
    <w:rsid w:val="00AA3DD9"/>
    <w:rsid w:val="00AA4173"/>
    <w:rsid w:val="00AA4186"/>
    <w:rsid w:val="00AA4306"/>
    <w:rsid w:val="00AA432B"/>
    <w:rsid w:val="00AA43E8"/>
    <w:rsid w:val="00AA44B1"/>
    <w:rsid w:val="00AA45AE"/>
    <w:rsid w:val="00AA4A49"/>
    <w:rsid w:val="00AA4BE4"/>
    <w:rsid w:val="00AA58B9"/>
    <w:rsid w:val="00AA63C9"/>
    <w:rsid w:val="00AA68B3"/>
    <w:rsid w:val="00AA6991"/>
    <w:rsid w:val="00AA6C49"/>
    <w:rsid w:val="00AA6C65"/>
    <w:rsid w:val="00AA741E"/>
    <w:rsid w:val="00AA7C65"/>
    <w:rsid w:val="00AA7EBB"/>
    <w:rsid w:val="00AB14B9"/>
    <w:rsid w:val="00AB16A9"/>
    <w:rsid w:val="00AB225D"/>
    <w:rsid w:val="00AB2526"/>
    <w:rsid w:val="00AB2532"/>
    <w:rsid w:val="00AB275F"/>
    <w:rsid w:val="00AB27EA"/>
    <w:rsid w:val="00AB2C54"/>
    <w:rsid w:val="00AB2E02"/>
    <w:rsid w:val="00AB2EB2"/>
    <w:rsid w:val="00AB325D"/>
    <w:rsid w:val="00AB34B4"/>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BF5"/>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39E2"/>
    <w:rsid w:val="00AC4123"/>
    <w:rsid w:val="00AC451A"/>
    <w:rsid w:val="00AC478F"/>
    <w:rsid w:val="00AC4C2C"/>
    <w:rsid w:val="00AC4DE1"/>
    <w:rsid w:val="00AC5359"/>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16C"/>
    <w:rsid w:val="00AD3296"/>
    <w:rsid w:val="00AD33BC"/>
    <w:rsid w:val="00AD391C"/>
    <w:rsid w:val="00AD49FA"/>
    <w:rsid w:val="00AD4C26"/>
    <w:rsid w:val="00AD52BD"/>
    <w:rsid w:val="00AD5DB5"/>
    <w:rsid w:val="00AD67D6"/>
    <w:rsid w:val="00AD6B3E"/>
    <w:rsid w:val="00AD70E2"/>
    <w:rsid w:val="00AD71FD"/>
    <w:rsid w:val="00AD7588"/>
    <w:rsid w:val="00AD7C28"/>
    <w:rsid w:val="00AD7C88"/>
    <w:rsid w:val="00AE0962"/>
    <w:rsid w:val="00AE0A91"/>
    <w:rsid w:val="00AE0FCB"/>
    <w:rsid w:val="00AE103E"/>
    <w:rsid w:val="00AE1355"/>
    <w:rsid w:val="00AE1B7D"/>
    <w:rsid w:val="00AE1C38"/>
    <w:rsid w:val="00AE1D21"/>
    <w:rsid w:val="00AE2C29"/>
    <w:rsid w:val="00AE2FBA"/>
    <w:rsid w:val="00AE30DF"/>
    <w:rsid w:val="00AE3242"/>
    <w:rsid w:val="00AE3298"/>
    <w:rsid w:val="00AE36B4"/>
    <w:rsid w:val="00AE382A"/>
    <w:rsid w:val="00AE38F7"/>
    <w:rsid w:val="00AE3CF0"/>
    <w:rsid w:val="00AE4098"/>
    <w:rsid w:val="00AE4226"/>
    <w:rsid w:val="00AE4CD3"/>
    <w:rsid w:val="00AE4F2B"/>
    <w:rsid w:val="00AE53B1"/>
    <w:rsid w:val="00AE57C0"/>
    <w:rsid w:val="00AE5A7C"/>
    <w:rsid w:val="00AE6090"/>
    <w:rsid w:val="00AE6236"/>
    <w:rsid w:val="00AE6583"/>
    <w:rsid w:val="00AE6630"/>
    <w:rsid w:val="00AE6724"/>
    <w:rsid w:val="00AE6B68"/>
    <w:rsid w:val="00AE6BCD"/>
    <w:rsid w:val="00AE705B"/>
    <w:rsid w:val="00AE710C"/>
    <w:rsid w:val="00AE7330"/>
    <w:rsid w:val="00AE7375"/>
    <w:rsid w:val="00AE76F3"/>
    <w:rsid w:val="00AE77D6"/>
    <w:rsid w:val="00AF0002"/>
    <w:rsid w:val="00AF0481"/>
    <w:rsid w:val="00AF0AEB"/>
    <w:rsid w:val="00AF0C58"/>
    <w:rsid w:val="00AF0C99"/>
    <w:rsid w:val="00AF1079"/>
    <w:rsid w:val="00AF127E"/>
    <w:rsid w:val="00AF174F"/>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AF7B67"/>
    <w:rsid w:val="00B00433"/>
    <w:rsid w:val="00B00AFA"/>
    <w:rsid w:val="00B017D8"/>
    <w:rsid w:val="00B01A56"/>
    <w:rsid w:val="00B01E99"/>
    <w:rsid w:val="00B025A5"/>
    <w:rsid w:val="00B02DCE"/>
    <w:rsid w:val="00B0383E"/>
    <w:rsid w:val="00B03852"/>
    <w:rsid w:val="00B03B76"/>
    <w:rsid w:val="00B03C53"/>
    <w:rsid w:val="00B03D71"/>
    <w:rsid w:val="00B04FF3"/>
    <w:rsid w:val="00B05838"/>
    <w:rsid w:val="00B05AD9"/>
    <w:rsid w:val="00B060E0"/>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91"/>
    <w:rsid w:val="00B120C0"/>
    <w:rsid w:val="00B12289"/>
    <w:rsid w:val="00B124BB"/>
    <w:rsid w:val="00B12647"/>
    <w:rsid w:val="00B1287F"/>
    <w:rsid w:val="00B12922"/>
    <w:rsid w:val="00B12BBF"/>
    <w:rsid w:val="00B12F5A"/>
    <w:rsid w:val="00B1392B"/>
    <w:rsid w:val="00B13AF4"/>
    <w:rsid w:val="00B13F63"/>
    <w:rsid w:val="00B14196"/>
    <w:rsid w:val="00B1487F"/>
    <w:rsid w:val="00B14921"/>
    <w:rsid w:val="00B14C18"/>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60"/>
    <w:rsid w:val="00B21FAC"/>
    <w:rsid w:val="00B222D3"/>
    <w:rsid w:val="00B2231F"/>
    <w:rsid w:val="00B223DF"/>
    <w:rsid w:val="00B22493"/>
    <w:rsid w:val="00B224A8"/>
    <w:rsid w:val="00B229BB"/>
    <w:rsid w:val="00B22C57"/>
    <w:rsid w:val="00B23142"/>
    <w:rsid w:val="00B23146"/>
    <w:rsid w:val="00B231A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5C68"/>
    <w:rsid w:val="00B36423"/>
    <w:rsid w:val="00B3655F"/>
    <w:rsid w:val="00B36FC7"/>
    <w:rsid w:val="00B37033"/>
    <w:rsid w:val="00B370F3"/>
    <w:rsid w:val="00B37B74"/>
    <w:rsid w:val="00B37BA4"/>
    <w:rsid w:val="00B4072C"/>
    <w:rsid w:val="00B4095A"/>
    <w:rsid w:val="00B40BBE"/>
    <w:rsid w:val="00B40C2E"/>
    <w:rsid w:val="00B40CAF"/>
    <w:rsid w:val="00B40D2F"/>
    <w:rsid w:val="00B4139F"/>
    <w:rsid w:val="00B429BA"/>
    <w:rsid w:val="00B42D85"/>
    <w:rsid w:val="00B42E79"/>
    <w:rsid w:val="00B433DE"/>
    <w:rsid w:val="00B4369C"/>
    <w:rsid w:val="00B437BB"/>
    <w:rsid w:val="00B441E8"/>
    <w:rsid w:val="00B44444"/>
    <w:rsid w:val="00B44A2B"/>
    <w:rsid w:val="00B44DB0"/>
    <w:rsid w:val="00B4516E"/>
    <w:rsid w:val="00B45389"/>
    <w:rsid w:val="00B457E2"/>
    <w:rsid w:val="00B458C2"/>
    <w:rsid w:val="00B4599F"/>
    <w:rsid w:val="00B45A8C"/>
    <w:rsid w:val="00B46093"/>
    <w:rsid w:val="00B4690A"/>
    <w:rsid w:val="00B4717F"/>
    <w:rsid w:val="00B4780B"/>
    <w:rsid w:val="00B47AF6"/>
    <w:rsid w:val="00B47C79"/>
    <w:rsid w:val="00B50247"/>
    <w:rsid w:val="00B50F32"/>
    <w:rsid w:val="00B512C9"/>
    <w:rsid w:val="00B52051"/>
    <w:rsid w:val="00B5221E"/>
    <w:rsid w:val="00B5248C"/>
    <w:rsid w:val="00B526A3"/>
    <w:rsid w:val="00B52D73"/>
    <w:rsid w:val="00B53063"/>
    <w:rsid w:val="00B53139"/>
    <w:rsid w:val="00B533C7"/>
    <w:rsid w:val="00B5361C"/>
    <w:rsid w:val="00B53682"/>
    <w:rsid w:val="00B538B9"/>
    <w:rsid w:val="00B53EE2"/>
    <w:rsid w:val="00B54457"/>
    <w:rsid w:val="00B54531"/>
    <w:rsid w:val="00B547F6"/>
    <w:rsid w:val="00B54FAF"/>
    <w:rsid w:val="00B5513E"/>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121"/>
    <w:rsid w:val="00B61B16"/>
    <w:rsid w:val="00B62003"/>
    <w:rsid w:val="00B62110"/>
    <w:rsid w:val="00B62425"/>
    <w:rsid w:val="00B62BAF"/>
    <w:rsid w:val="00B63B96"/>
    <w:rsid w:val="00B63F44"/>
    <w:rsid w:val="00B6404F"/>
    <w:rsid w:val="00B64695"/>
    <w:rsid w:val="00B64CD9"/>
    <w:rsid w:val="00B65160"/>
    <w:rsid w:val="00B6549C"/>
    <w:rsid w:val="00B6553F"/>
    <w:rsid w:val="00B6561B"/>
    <w:rsid w:val="00B6566B"/>
    <w:rsid w:val="00B65C8D"/>
    <w:rsid w:val="00B65DA8"/>
    <w:rsid w:val="00B65EFE"/>
    <w:rsid w:val="00B66990"/>
    <w:rsid w:val="00B66B90"/>
    <w:rsid w:val="00B670BF"/>
    <w:rsid w:val="00B670E1"/>
    <w:rsid w:val="00B674B6"/>
    <w:rsid w:val="00B67A58"/>
    <w:rsid w:val="00B7023B"/>
    <w:rsid w:val="00B70282"/>
    <w:rsid w:val="00B702FF"/>
    <w:rsid w:val="00B70436"/>
    <w:rsid w:val="00B70562"/>
    <w:rsid w:val="00B706AB"/>
    <w:rsid w:val="00B70AEA"/>
    <w:rsid w:val="00B70D3B"/>
    <w:rsid w:val="00B71320"/>
    <w:rsid w:val="00B71B3E"/>
    <w:rsid w:val="00B71BB3"/>
    <w:rsid w:val="00B7210F"/>
    <w:rsid w:val="00B72150"/>
    <w:rsid w:val="00B72791"/>
    <w:rsid w:val="00B72CCE"/>
    <w:rsid w:val="00B72DCF"/>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A8A"/>
    <w:rsid w:val="00B80BE4"/>
    <w:rsid w:val="00B80CD3"/>
    <w:rsid w:val="00B81AA9"/>
    <w:rsid w:val="00B81EC8"/>
    <w:rsid w:val="00B82061"/>
    <w:rsid w:val="00B8248A"/>
    <w:rsid w:val="00B82664"/>
    <w:rsid w:val="00B82A0A"/>
    <w:rsid w:val="00B82EA0"/>
    <w:rsid w:val="00B82FA1"/>
    <w:rsid w:val="00B83024"/>
    <w:rsid w:val="00B836F9"/>
    <w:rsid w:val="00B83743"/>
    <w:rsid w:val="00B8374F"/>
    <w:rsid w:val="00B83BCF"/>
    <w:rsid w:val="00B83E0A"/>
    <w:rsid w:val="00B845F2"/>
    <w:rsid w:val="00B84996"/>
    <w:rsid w:val="00B8504C"/>
    <w:rsid w:val="00B862EF"/>
    <w:rsid w:val="00B86500"/>
    <w:rsid w:val="00B8691D"/>
    <w:rsid w:val="00B870F1"/>
    <w:rsid w:val="00B8751C"/>
    <w:rsid w:val="00B876CB"/>
    <w:rsid w:val="00B8775E"/>
    <w:rsid w:val="00B87BAE"/>
    <w:rsid w:val="00B902C1"/>
    <w:rsid w:val="00B90768"/>
    <w:rsid w:val="00B90893"/>
    <w:rsid w:val="00B9168D"/>
    <w:rsid w:val="00B9172A"/>
    <w:rsid w:val="00B91993"/>
    <w:rsid w:val="00B927B5"/>
    <w:rsid w:val="00B92A23"/>
    <w:rsid w:val="00B92BF0"/>
    <w:rsid w:val="00B9359C"/>
    <w:rsid w:val="00B93758"/>
    <w:rsid w:val="00B93856"/>
    <w:rsid w:val="00B93B79"/>
    <w:rsid w:val="00B93E10"/>
    <w:rsid w:val="00B93FEB"/>
    <w:rsid w:val="00B942BD"/>
    <w:rsid w:val="00B94515"/>
    <w:rsid w:val="00B94A33"/>
    <w:rsid w:val="00B94EB9"/>
    <w:rsid w:val="00B94F63"/>
    <w:rsid w:val="00B95327"/>
    <w:rsid w:val="00B95B7D"/>
    <w:rsid w:val="00B95D29"/>
    <w:rsid w:val="00B95D37"/>
    <w:rsid w:val="00B9611C"/>
    <w:rsid w:val="00B966A1"/>
    <w:rsid w:val="00B968D3"/>
    <w:rsid w:val="00B972A9"/>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454"/>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40F"/>
    <w:rsid w:val="00BB450E"/>
    <w:rsid w:val="00BB4717"/>
    <w:rsid w:val="00BB4B4F"/>
    <w:rsid w:val="00BB5913"/>
    <w:rsid w:val="00BB5B40"/>
    <w:rsid w:val="00BB5B68"/>
    <w:rsid w:val="00BB5B8A"/>
    <w:rsid w:val="00BB6023"/>
    <w:rsid w:val="00BB6235"/>
    <w:rsid w:val="00BB6931"/>
    <w:rsid w:val="00BB6C03"/>
    <w:rsid w:val="00BB6DCE"/>
    <w:rsid w:val="00BB71F4"/>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296"/>
    <w:rsid w:val="00BD4490"/>
    <w:rsid w:val="00BD476F"/>
    <w:rsid w:val="00BD484E"/>
    <w:rsid w:val="00BD4BC3"/>
    <w:rsid w:val="00BD4C55"/>
    <w:rsid w:val="00BD4CC0"/>
    <w:rsid w:val="00BD4F6D"/>
    <w:rsid w:val="00BD4FE9"/>
    <w:rsid w:val="00BD5111"/>
    <w:rsid w:val="00BD585A"/>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796"/>
    <w:rsid w:val="00BE1950"/>
    <w:rsid w:val="00BE2571"/>
    <w:rsid w:val="00BE2751"/>
    <w:rsid w:val="00BE2793"/>
    <w:rsid w:val="00BE27D3"/>
    <w:rsid w:val="00BE28E7"/>
    <w:rsid w:val="00BE2D07"/>
    <w:rsid w:val="00BE2E5C"/>
    <w:rsid w:val="00BE31F7"/>
    <w:rsid w:val="00BE36CC"/>
    <w:rsid w:val="00BE3813"/>
    <w:rsid w:val="00BE393E"/>
    <w:rsid w:val="00BE3C93"/>
    <w:rsid w:val="00BE3CD3"/>
    <w:rsid w:val="00BE426A"/>
    <w:rsid w:val="00BE4301"/>
    <w:rsid w:val="00BE520A"/>
    <w:rsid w:val="00BE5406"/>
    <w:rsid w:val="00BE59C7"/>
    <w:rsid w:val="00BE59CA"/>
    <w:rsid w:val="00BE5BF2"/>
    <w:rsid w:val="00BE64AA"/>
    <w:rsid w:val="00BE66E6"/>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4A9"/>
    <w:rsid w:val="00BF35B1"/>
    <w:rsid w:val="00BF3903"/>
    <w:rsid w:val="00BF3A0B"/>
    <w:rsid w:val="00BF3BC0"/>
    <w:rsid w:val="00BF4115"/>
    <w:rsid w:val="00BF44D4"/>
    <w:rsid w:val="00BF4D9D"/>
    <w:rsid w:val="00BF4DA4"/>
    <w:rsid w:val="00BF56B2"/>
    <w:rsid w:val="00BF5778"/>
    <w:rsid w:val="00BF57DE"/>
    <w:rsid w:val="00BF5D87"/>
    <w:rsid w:val="00BF5E1E"/>
    <w:rsid w:val="00BF5ECF"/>
    <w:rsid w:val="00BF5F98"/>
    <w:rsid w:val="00BF65CD"/>
    <w:rsid w:val="00BF730C"/>
    <w:rsid w:val="00BF759E"/>
    <w:rsid w:val="00BF7E75"/>
    <w:rsid w:val="00BF7F62"/>
    <w:rsid w:val="00C00A4F"/>
    <w:rsid w:val="00C01033"/>
    <w:rsid w:val="00C012F5"/>
    <w:rsid w:val="00C014BE"/>
    <w:rsid w:val="00C014C4"/>
    <w:rsid w:val="00C0287D"/>
    <w:rsid w:val="00C03925"/>
    <w:rsid w:val="00C03B2B"/>
    <w:rsid w:val="00C03D86"/>
    <w:rsid w:val="00C04145"/>
    <w:rsid w:val="00C04246"/>
    <w:rsid w:val="00C047B0"/>
    <w:rsid w:val="00C0483E"/>
    <w:rsid w:val="00C04C50"/>
    <w:rsid w:val="00C04DEA"/>
    <w:rsid w:val="00C0597C"/>
    <w:rsid w:val="00C05B57"/>
    <w:rsid w:val="00C05B94"/>
    <w:rsid w:val="00C05C59"/>
    <w:rsid w:val="00C06019"/>
    <w:rsid w:val="00C0604A"/>
    <w:rsid w:val="00C06105"/>
    <w:rsid w:val="00C0649A"/>
    <w:rsid w:val="00C06879"/>
    <w:rsid w:val="00C06B28"/>
    <w:rsid w:val="00C06BC8"/>
    <w:rsid w:val="00C070BF"/>
    <w:rsid w:val="00C07364"/>
    <w:rsid w:val="00C07BA7"/>
    <w:rsid w:val="00C07D28"/>
    <w:rsid w:val="00C07EB0"/>
    <w:rsid w:val="00C07EFB"/>
    <w:rsid w:val="00C101EC"/>
    <w:rsid w:val="00C1055F"/>
    <w:rsid w:val="00C1090A"/>
    <w:rsid w:val="00C109A6"/>
    <w:rsid w:val="00C11023"/>
    <w:rsid w:val="00C11036"/>
    <w:rsid w:val="00C111ED"/>
    <w:rsid w:val="00C11337"/>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CA8"/>
    <w:rsid w:val="00C15D91"/>
    <w:rsid w:val="00C15DF5"/>
    <w:rsid w:val="00C1611A"/>
    <w:rsid w:val="00C162AA"/>
    <w:rsid w:val="00C162BC"/>
    <w:rsid w:val="00C16533"/>
    <w:rsid w:val="00C165B7"/>
    <w:rsid w:val="00C1677A"/>
    <w:rsid w:val="00C167F8"/>
    <w:rsid w:val="00C16918"/>
    <w:rsid w:val="00C170C0"/>
    <w:rsid w:val="00C17627"/>
    <w:rsid w:val="00C17BE6"/>
    <w:rsid w:val="00C17E34"/>
    <w:rsid w:val="00C20550"/>
    <w:rsid w:val="00C2057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2A83"/>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25"/>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5C3"/>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0F7"/>
    <w:rsid w:val="00C443F2"/>
    <w:rsid w:val="00C448BB"/>
    <w:rsid w:val="00C44DBD"/>
    <w:rsid w:val="00C44E9F"/>
    <w:rsid w:val="00C450A2"/>
    <w:rsid w:val="00C4516D"/>
    <w:rsid w:val="00C455E7"/>
    <w:rsid w:val="00C4577D"/>
    <w:rsid w:val="00C45EDF"/>
    <w:rsid w:val="00C46590"/>
    <w:rsid w:val="00C46DE1"/>
    <w:rsid w:val="00C46F79"/>
    <w:rsid w:val="00C46FC9"/>
    <w:rsid w:val="00C474A3"/>
    <w:rsid w:val="00C5071D"/>
    <w:rsid w:val="00C509E0"/>
    <w:rsid w:val="00C50CD6"/>
    <w:rsid w:val="00C51011"/>
    <w:rsid w:val="00C51174"/>
    <w:rsid w:val="00C515D3"/>
    <w:rsid w:val="00C51B84"/>
    <w:rsid w:val="00C52067"/>
    <w:rsid w:val="00C52634"/>
    <w:rsid w:val="00C52B31"/>
    <w:rsid w:val="00C52BC9"/>
    <w:rsid w:val="00C5304D"/>
    <w:rsid w:val="00C532A1"/>
    <w:rsid w:val="00C537ED"/>
    <w:rsid w:val="00C53AA8"/>
    <w:rsid w:val="00C5431F"/>
    <w:rsid w:val="00C5456C"/>
    <w:rsid w:val="00C546F5"/>
    <w:rsid w:val="00C54994"/>
    <w:rsid w:val="00C54DE2"/>
    <w:rsid w:val="00C54E27"/>
    <w:rsid w:val="00C5546B"/>
    <w:rsid w:val="00C557C0"/>
    <w:rsid w:val="00C56020"/>
    <w:rsid w:val="00C565FD"/>
    <w:rsid w:val="00C56C50"/>
    <w:rsid w:val="00C56CF3"/>
    <w:rsid w:val="00C575DC"/>
    <w:rsid w:val="00C57857"/>
    <w:rsid w:val="00C579C8"/>
    <w:rsid w:val="00C57C36"/>
    <w:rsid w:val="00C601BB"/>
    <w:rsid w:val="00C6039F"/>
    <w:rsid w:val="00C60451"/>
    <w:rsid w:val="00C60670"/>
    <w:rsid w:val="00C60737"/>
    <w:rsid w:val="00C61257"/>
    <w:rsid w:val="00C6136E"/>
    <w:rsid w:val="00C617D8"/>
    <w:rsid w:val="00C61968"/>
    <w:rsid w:val="00C61B60"/>
    <w:rsid w:val="00C629D9"/>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67DB2"/>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9DC"/>
    <w:rsid w:val="00C83B22"/>
    <w:rsid w:val="00C8434D"/>
    <w:rsid w:val="00C845B7"/>
    <w:rsid w:val="00C8471F"/>
    <w:rsid w:val="00C857E4"/>
    <w:rsid w:val="00C858A1"/>
    <w:rsid w:val="00C8600E"/>
    <w:rsid w:val="00C86505"/>
    <w:rsid w:val="00C865C1"/>
    <w:rsid w:val="00C86F92"/>
    <w:rsid w:val="00C8742E"/>
    <w:rsid w:val="00C87484"/>
    <w:rsid w:val="00C874D1"/>
    <w:rsid w:val="00C876B5"/>
    <w:rsid w:val="00C902AA"/>
    <w:rsid w:val="00C904DF"/>
    <w:rsid w:val="00C9058E"/>
    <w:rsid w:val="00C909AB"/>
    <w:rsid w:val="00C91540"/>
    <w:rsid w:val="00C9158B"/>
    <w:rsid w:val="00C915C7"/>
    <w:rsid w:val="00C91703"/>
    <w:rsid w:val="00C91720"/>
    <w:rsid w:val="00C91B1E"/>
    <w:rsid w:val="00C91C4E"/>
    <w:rsid w:val="00C91CF5"/>
    <w:rsid w:val="00C920F6"/>
    <w:rsid w:val="00C923FF"/>
    <w:rsid w:val="00C92C19"/>
    <w:rsid w:val="00C92DA0"/>
    <w:rsid w:val="00C9345A"/>
    <w:rsid w:val="00C93AA0"/>
    <w:rsid w:val="00C94090"/>
    <w:rsid w:val="00C943D4"/>
    <w:rsid w:val="00C949F5"/>
    <w:rsid w:val="00C94F70"/>
    <w:rsid w:val="00C94FBE"/>
    <w:rsid w:val="00C95433"/>
    <w:rsid w:val="00C955D1"/>
    <w:rsid w:val="00C95AB8"/>
    <w:rsid w:val="00C95F0C"/>
    <w:rsid w:val="00C96891"/>
    <w:rsid w:val="00C96993"/>
    <w:rsid w:val="00C96D6C"/>
    <w:rsid w:val="00C96EE5"/>
    <w:rsid w:val="00C97601"/>
    <w:rsid w:val="00C97657"/>
    <w:rsid w:val="00CA0A3F"/>
    <w:rsid w:val="00CA1166"/>
    <w:rsid w:val="00CA1413"/>
    <w:rsid w:val="00CA1566"/>
    <w:rsid w:val="00CA1759"/>
    <w:rsid w:val="00CA18A7"/>
    <w:rsid w:val="00CA1A2F"/>
    <w:rsid w:val="00CA1C75"/>
    <w:rsid w:val="00CA1D01"/>
    <w:rsid w:val="00CA1DB7"/>
    <w:rsid w:val="00CA1F0E"/>
    <w:rsid w:val="00CA2A66"/>
    <w:rsid w:val="00CA2AD6"/>
    <w:rsid w:val="00CA2D65"/>
    <w:rsid w:val="00CA2FBC"/>
    <w:rsid w:val="00CA3229"/>
    <w:rsid w:val="00CA34F9"/>
    <w:rsid w:val="00CA4545"/>
    <w:rsid w:val="00CA4884"/>
    <w:rsid w:val="00CA4B14"/>
    <w:rsid w:val="00CA59B8"/>
    <w:rsid w:val="00CA5DB8"/>
    <w:rsid w:val="00CA6653"/>
    <w:rsid w:val="00CA6BD0"/>
    <w:rsid w:val="00CA6CF5"/>
    <w:rsid w:val="00CA6EE9"/>
    <w:rsid w:val="00CA77E7"/>
    <w:rsid w:val="00CA7FBB"/>
    <w:rsid w:val="00CB020B"/>
    <w:rsid w:val="00CB0507"/>
    <w:rsid w:val="00CB0597"/>
    <w:rsid w:val="00CB0687"/>
    <w:rsid w:val="00CB08DC"/>
    <w:rsid w:val="00CB1C0C"/>
    <w:rsid w:val="00CB1C2D"/>
    <w:rsid w:val="00CB1CA5"/>
    <w:rsid w:val="00CB1CC6"/>
    <w:rsid w:val="00CB1FB7"/>
    <w:rsid w:val="00CB2443"/>
    <w:rsid w:val="00CB2552"/>
    <w:rsid w:val="00CB2579"/>
    <w:rsid w:val="00CB2D0D"/>
    <w:rsid w:val="00CB33B9"/>
    <w:rsid w:val="00CB395E"/>
    <w:rsid w:val="00CB3A8F"/>
    <w:rsid w:val="00CB4229"/>
    <w:rsid w:val="00CB43FE"/>
    <w:rsid w:val="00CB45F8"/>
    <w:rsid w:val="00CB4A05"/>
    <w:rsid w:val="00CB5131"/>
    <w:rsid w:val="00CB5179"/>
    <w:rsid w:val="00CB568D"/>
    <w:rsid w:val="00CB5968"/>
    <w:rsid w:val="00CB5A1F"/>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369E"/>
    <w:rsid w:val="00CC43B2"/>
    <w:rsid w:val="00CC54F6"/>
    <w:rsid w:val="00CC5A45"/>
    <w:rsid w:val="00CC5BE8"/>
    <w:rsid w:val="00CC65DB"/>
    <w:rsid w:val="00CC673D"/>
    <w:rsid w:val="00CC67D4"/>
    <w:rsid w:val="00CC682D"/>
    <w:rsid w:val="00CC6E76"/>
    <w:rsid w:val="00CC70D8"/>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3C7"/>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D79BF"/>
    <w:rsid w:val="00CE035E"/>
    <w:rsid w:val="00CE0C01"/>
    <w:rsid w:val="00CE0F1A"/>
    <w:rsid w:val="00CE1328"/>
    <w:rsid w:val="00CE1BBC"/>
    <w:rsid w:val="00CE1CBE"/>
    <w:rsid w:val="00CE1D3C"/>
    <w:rsid w:val="00CE1F5A"/>
    <w:rsid w:val="00CE209D"/>
    <w:rsid w:val="00CE2433"/>
    <w:rsid w:val="00CE272F"/>
    <w:rsid w:val="00CE277A"/>
    <w:rsid w:val="00CE2D7F"/>
    <w:rsid w:val="00CE3400"/>
    <w:rsid w:val="00CE3C63"/>
    <w:rsid w:val="00CE4184"/>
    <w:rsid w:val="00CE44DC"/>
    <w:rsid w:val="00CE453E"/>
    <w:rsid w:val="00CE4A76"/>
    <w:rsid w:val="00CE4A97"/>
    <w:rsid w:val="00CE5F7A"/>
    <w:rsid w:val="00CE61A8"/>
    <w:rsid w:val="00CE65CE"/>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037"/>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4A96"/>
    <w:rsid w:val="00D05416"/>
    <w:rsid w:val="00D05502"/>
    <w:rsid w:val="00D056C0"/>
    <w:rsid w:val="00D05892"/>
    <w:rsid w:val="00D058A3"/>
    <w:rsid w:val="00D05B71"/>
    <w:rsid w:val="00D05C75"/>
    <w:rsid w:val="00D05F26"/>
    <w:rsid w:val="00D06063"/>
    <w:rsid w:val="00D06084"/>
    <w:rsid w:val="00D06131"/>
    <w:rsid w:val="00D0616A"/>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01"/>
    <w:rsid w:val="00D16DEC"/>
    <w:rsid w:val="00D16E03"/>
    <w:rsid w:val="00D1715D"/>
    <w:rsid w:val="00D175A9"/>
    <w:rsid w:val="00D17F9A"/>
    <w:rsid w:val="00D2011A"/>
    <w:rsid w:val="00D20494"/>
    <w:rsid w:val="00D20BB8"/>
    <w:rsid w:val="00D20F8E"/>
    <w:rsid w:val="00D2120B"/>
    <w:rsid w:val="00D214E7"/>
    <w:rsid w:val="00D21A3B"/>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3D64"/>
    <w:rsid w:val="00D44157"/>
    <w:rsid w:val="00D44334"/>
    <w:rsid w:val="00D4447C"/>
    <w:rsid w:val="00D44859"/>
    <w:rsid w:val="00D44C91"/>
    <w:rsid w:val="00D45636"/>
    <w:rsid w:val="00D456E2"/>
    <w:rsid w:val="00D45928"/>
    <w:rsid w:val="00D45A41"/>
    <w:rsid w:val="00D45ADC"/>
    <w:rsid w:val="00D460F1"/>
    <w:rsid w:val="00D46251"/>
    <w:rsid w:val="00D468F2"/>
    <w:rsid w:val="00D469D5"/>
    <w:rsid w:val="00D472AF"/>
    <w:rsid w:val="00D4761C"/>
    <w:rsid w:val="00D47C8E"/>
    <w:rsid w:val="00D47FF7"/>
    <w:rsid w:val="00D500BD"/>
    <w:rsid w:val="00D502EE"/>
    <w:rsid w:val="00D503C0"/>
    <w:rsid w:val="00D50917"/>
    <w:rsid w:val="00D51001"/>
    <w:rsid w:val="00D5101B"/>
    <w:rsid w:val="00D519BB"/>
    <w:rsid w:val="00D51CB1"/>
    <w:rsid w:val="00D51DD0"/>
    <w:rsid w:val="00D5273C"/>
    <w:rsid w:val="00D53636"/>
    <w:rsid w:val="00D536EF"/>
    <w:rsid w:val="00D538D4"/>
    <w:rsid w:val="00D538D8"/>
    <w:rsid w:val="00D540AB"/>
    <w:rsid w:val="00D547C6"/>
    <w:rsid w:val="00D54DBF"/>
    <w:rsid w:val="00D5556B"/>
    <w:rsid w:val="00D55628"/>
    <w:rsid w:val="00D55663"/>
    <w:rsid w:val="00D5582D"/>
    <w:rsid w:val="00D5594A"/>
    <w:rsid w:val="00D56510"/>
    <w:rsid w:val="00D56808"/>
    <w:rsid w:val="00D57193"/>
    <w:rsid w:val="00D573B4"/>
    <w:rsid w:val="00D5745E"/>
    <w:rsid w:val="00D57B31"/>
    <w:rsid w:val="00D600D4"/>
    <w:rsid w:val="00D60692"/>
    <w:rsid w:val="00D6071B"/>
    <w:rsid w:val="00D607FB"/>
    <w:rsid w:val="00D60C26"/>
    <w:rsid w:val="00D60C33"/>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D40"/>
    <w:rsid w:val="00D64FD1"/>
    <w:rsid w:val="00D65004"/>
    <w:rsid w:val="00D65096"/>
    <w:rsid w:val="00D6546E"/>
    <w:rsid w:val="00D6569D"/>
    <w:rsid w:val="00D6586A"/>
    <w:rsid w:val="00D65B43"/>
    <w:rsid w:val="00D65C51"/>
    <w:rsid w:val="00D66196"/>
    <w:rsid w:val="00D66B22"/>
    <w:rsid w:val="00D66BCB"/>
    <w:rsid w:val="00D67569"/>
    <w:rsid w:val="00D67853"/>
    <w:rsid w:val="00D67A34"/>
    <w:rsid w:val="00D67BAA"/>
    <w:rsid w:val="00D67EC9"/>
    <w:rsid w:val="00D701FF"/>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C7A"/>
    <w:rsid w:val="00D75FF5"/>
    <w:rsid w:val="00D765B1"/>
    <w:rsid w:val="00D769DF"/>
    <w:rsid w:val="00D76EF0"/>
    <w:rsid w:val="00D772F9"/>
    <w:rsid w:val="00D779E9"/>
    <w:rsid w:val="00D77C22"/>
    <w:rsid w:val="00D77C87"/>
    <w:rsid w:val="00D77DA6"/>
    <w:rsid w:val="00D80648"/>
    <w:rsid w:val="00D809C1"/>
    <w:rsid w:val="00D80B5C"/>
    <w:rsid w:val="00D80D2C"/>
    <w:rsid w:val="00D80DD3"/>
    <w:rsid w:val="00D81082"/>
    <w:rsid w:val="00D81894"/>
    <w:rsid w:val="00D82181"/>
    <w:rsid w:val="00D824DF"/>
    <w:rsid w:val="00D82A76"/>
    <w:rsid w:val="00D82C6F"/>
    <w:rsid w:val="00D83191"/>
    <w:rsid w:val="00D831F1"/>
    <w:rsid w:val="00D8336B"/>
    <w:rsid w:val="00D83494"/>
    <w:rsid w:val="00D835C6"/>
    <w:rsid w:val="00D835CD"/>
    <w:rsid w:val="00D8394C"/>
    <w:rsid w:val="00D83BD4"/>
    <w:rsid w:val="00D83BFB"/>
    <w:rsid w:val="00D841D6"/>
    <w:rsid w:val="00D84DD7"/>
    <w:rsid w:val="00D854F7"/>
    <w:rsid w:val="00D85EF3"/>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456"/>
    <w:rsid w:val="00D92719"/>
    <w:rsid w:val="00D9280D"/>
    <w:rsid w:val="00D92B1C"/>
    <w:rsid w:val="00D931C3"/>
    <w:rsid w:val="00D93E1C"/>
    <w:rsid w:val="00D93F23"/>
    <w:rsid w:val="00D943AD"/>
    <w:rsid w:val="00D94F01"/>
    <w:rsid w:val="00D94F7E"/>
    <w:rsid w:val="00D9517F"/>
    <w:rsid w:val="00D95B90"/>
    <w:rsid w:val="00D972DF"/>
    <w:rsid w:val="00D9746A"/>
    <w:rsid w:val="00D97B01"/>
    <w:rsid w:val="00D97C41"/>
    <w:rsid w:val="00D97EBB"/>
    <w:rsid w:val="00DA0680"/>
    <w:rsid w:val="00DA09FE"/>
    <w:rsid w:val="00DA0D82"/>
    <w:rsid w:val="00DA1542"/>
    <w:rsid w:val="00DA172A"/>
    <w:rsid w:val="00DA1753"/>
    <w:rsid w:val="00DA1F6B"/>
    <w:rsid w:val="00DA1F8E"/>
    <w:rsid w:val="00DA2A2F"/>
    <w:rsid w:val="00DA2AEA"/>
    <w:rsid w:val="00DA2BA1"/>
    <w:rsid w:val="00DA2F79"/>
    <w:rsid w:val="00DA37AE"/>
    <w:rsid w:val="00DA41DF"/>
    <w:rsid w:val="00DA42A8"/>
    <w:rsid w:val="00DA49C5"/>
    <w:rsid w:val="00DA4A20"/>
    <w:rsid w:val="00DA4F0F"/>
    <w:rsid w:val="00DA5158"/>
    <w:rsid w:val="00DA5902"/>
    <w:rsid w:val="00DA6459"/>
    <w:rsid w:val="00DA64FC"/>
    <w:rsid w:val="00DA6961"/>
    <w:rsid w:val="00DA6A1D"/>
    <w:rsid w:val="00DA6F2A"/>
    <w:rsid w:val="00DA70A2"/>
    <w:rsid w:val="00DA70F0"/>
    <w:rsid w:val="00DA75D8"/>
    <w:rsid w:val="00DA7A4B"/>
    <w:rsid w:val="00DA7ACC"/>
    <w:rsid w:val="00DB0F93"/>
    <w:rsid w:val="00DB1518"/>
    <w:rsid w:val="00DB17F5"/>
    <w:rsid w:val="00DB19B1"/>
    <w:rsid w:val="00DB220E"/>
    <w:rsid w:val="00DB230F"/>
    <w:rsid w:val="00DB278D"/>
    <w:rsid w:val="00DB27DC"/>
    <w:rsid w:val="00DB2A8D"/>
    <w:rsid w:val="00DB2AD1"/>
    <w:rsid w:val="00DB2F5C"/>
    <w:rsid w:val="00DB38A0"/>
    <w:rsid w:val="00DB3C59"/>
    <w:rsid w:val="00DB3CBC"/>
    <w:rsid w:val="00DB4162"/>
    <w:rsid w:val="00DB49DE"/>
    <w:rsid w:val="00DB4AB0"/>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0EC9"/>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303"/>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CA0"/>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9EB"/>
    <w:rsid w:val="00DE1BB0"/>
    <w:rsid w:val="00DE1D38"/>
    <w:rsid w:val="00DE20CE"/>
    <w:rsid w:val="00DE27B9"/>
    <w:rsid w:val="00DE291C"/>
    <w:rsid w:val="00DE2CAF"/>
    <w:rsid w:val="00DE2E5B"/>
    <w:rsid w:val="00DE3281"/>
    <w:rsid w:val="00DE32BD"/>
    <w:rsid w:val="00DE45C9"/>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5CD"/>
    <w:rsid w:val="00DF67BA"/>
    <w:rsid w:val="00DF68B6"/>
    <w:rsid w:val="00DF7419"/>
    <w:rsid w:val="00DF7628"/>
    <w:rsid w:val="00DF7FED"/>
    <w:rsid w:val="00E00725"/>
    <w:rsid w:val="00E008B2"/>
    <w:rsid w:val="00E00B08"/>
    <w:rsid w:val="00E00D33"/>
    <w:rsid w:val="00E011D4"/>
    <w:rsid w:val="00E02965"/>
    <w:rsid w:val="00E02F16"/>
    <w:rsid w:val="00E03055"/>
    <w:rsid w:val="00E03063"/>
    <w:rsid w:val="00E03599"/>
    <w:rsid w:val="00E03B69"/>
    <w:rsid w:val="00E0438E"/>
    <w:rsid w:val="00E04631"/>
    <w:rsid w:val="00E04FDF"/>
    <w:rsid w:val="00E05618"/>
    <w:rsid w:val="00E05786"/>
    <w:rsid w:val="00E05944"/>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4756"/>
    <w:rsid w:val="00E1547E"/>
    <w:rsid w:val="00E15996"/>
    <w:rsid w:val="00E15B7C"/>
    <w:rsid w:val="00E15CE9"/>
    <w:rsid w:val="00E16144"/>
    <w:rsid w:val="00E162F9"/>
    <w:rsid w:val="00E16B94"/>
    <w:rsid w:val="00E16D5B"/>
    <w:rsid w:val="00E175F1"/>
    <w:rsid w:val="00E1788D"/>
    <w:rsid w:val="00E1798C"/>
    <w:rsid w:val="00E17C6D"/>
    <w:rsid w:val="00E17F95"/>
    <w:rsid w:val="00E202D0"/>
    <w:rsid w:val="00E2047C"/>
    <w:rsid w:val="00E20680"/>
    <w:rsid w:val="00E20C81"/>
    <w:rsid w:val="00E21688"/>
    <w:rsid w:val="00E22111"/>
    <w:rsid w:val="00E222FC"/>
    <w:rsid w:val="00E223D9"/>
    <w:rsid w:val="00E22CB9"/>
    <w:rsid w:val="00E22F11"/>
    <w:rsid w:val="00E2386A"/>
    <w:rsid w:val="00E23BEA"/>
    <w:rsid w:val="00E24147"/>
    <w:rsid w:val="00E247B4"/>
    <w:rsid w:val="00E2492F"/>
    <w:rsid w:val="00E24F33"/>
    <w:rsid w:val="00E251A2"/>
    <w:rsid w:val="00E25286"/>
    <w:rsid w:val="00E254E5"/>
    <w:rsid w:val="00E254F5"/>
    <w:rsid w:val="00E25896"/>
    <w:rsid w:val="00E25BCE"/>
    <w:rsid w:val="00E269D3"/>
    <w:rsid w:val="00E26A34"/>
    <w:rsid w:val="00E26AB0"/>
    <w:rsid w:val="00E26E66"/>
    <w:rsid w:val="00E27A00"/>
    <w:rsid w:val="00E27A19"/>
    <w:rsid w:val="00E27CF0"/>
    <w:rsid w:val="00E27E94"/>
    <w:rsid w:val="00E27F2C"/>
    <w:rsid w:val="00E301D1"/>
    <w:rsid w:val="00E30EAD"/>
    <w:rsid w:val="00E30EE0"/>
    <w:rsid w:val="00E30F72"/>
    <w:rsid w:val="00E319C9"/>
    <w:rsid w:val="00E31B8A"/>
    <w:rsid w:val="00E3206C"/>
    <w:rsid w:val="00E3215F"/>
    <w:rsid w:val="00E329A3"/>
    <w:rsid w:val="00E32A05"/>
    <w:rsid w:val="00E32ACF"/>
    <w:rsid w:val="00E32BE3"/>
    <w:rsid w:val="00E32E70"/>
    <w:rsid w:val="00E3371C"/>
    <w:rsid w:val="00E33C8F"/>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37E28"/>
    <w:rsid w:val="00E4061B"/>
    <w:rsid w:val="00E40889"/>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5A72"/>
    <w:rsid w:val="00E4630A"/>
    <w:rsid w:val="00E46901"/>
    <w:rsid w:val="00E469DD"/>
    <w:rsid w:val="00E46C23"/>
    <w:rsid w:val="00E473E7"/>
    <w:rsid w:val="00E47A98"/>
    <w:rsid w:val="00E47D1E"/>
    <w:rsid w:val="00E50111"/>
    <w:rsid w:val="00E50CB1"/>
    <w:rsid w:val="00E5137F"/>
    <w:rsid w:val="00E513DD"/>
    <w:rsid w:val="00E5145C"/>
    <w:rsid w:val="00E514AA"/>
    <w:rsid w:val="00E5164B"/>
    <w:rsid w:val="00E516F2"/>
    <w:rsid w:val="00E51954"/>
    <w:rsid w:val="00E52159"/>
    <w:rsid w:val="00E52360"/>
    <w:rsid w:val="00E527FF"/>
    <w:rsid w:val="00E52857"/>
    <w:rsid w:val="00E535E1"/>
    <w:rsid w:val="00E5362B"/>
    <w:rsid w:val="00E5396F"/>
    <w:rsid w:val="00E53C6F"/>
    <w:rsid w:val="00E542B6"/>
    <w:rsid w:val="00E54971"/>
    <w:rsid w:val="00E549B0"/>
    <w:rsid w:val="00E54CA9"/>
    <w:rsid w:val="00E550C7"/>
    <w:rsid w:val="00E55516"/>
    <w:rsid w:val="00E55F48"/>
    <w:rsid w:val="00E562E6"/>
    <w:rsid w:val="00E56586"/>
    <w:rsid w:val="00E565EA"/>
    <w:rsid w:val="00E5662B"/>
    <w:rsid w:val="00E5721E"/>
    <w:rsid w:val="00E572C7"/>
    <w:rsid w:val="00E5734B"/>
    <w:rsid w:val="00E57739"/>
    <w:rsid w:val="00E57BBE"/>
    <w:rsid w:val="00E57DCD"/>
    <w:rsid w:val="00E60197"/>
    <w:rsid w:val="00E605ED"/>
    <w:rsid w:val="00E60BE7"/>
    <w:rsid w:val="00E60C84"/>
    <w:rsid w:val="00E60DE1"/>
    <w:rsid w:val="00E60DF1"/>
    <w:rsid w:val="00E61262"/>
    <w:rsid w:val="00E6130D"/>
    <w:rsid w:val="00E614CE"/>
    <w:rsid w:val="00E620C5"/>
    <w:rsid w:val="00E62139"/>
    <w:rsid w:val="00E6239D"/>
    <w:rsid w:val="00E62504"/>
    <w:rsid w:val="00E626BE"/>
    <w:rsid w:val="00E62825"/>
    <w:rsid w:val="00E62D73"/>
    <w:rsid w:val="00E62E78"/>
    <w:rsid w:val="00E63761"/>
    <w:rsid w:val="00E63879"/>
    <w:rsid w:val="00E63EF1"/>
    <w:rsid w:val="00E63F97"/>
    <w:rsid w:val="00E6422A"/>
    <w:rsid w:val="00E644BF"/>
    <w:rsid w:val="00E6468D"/>
    <w:rsid w:val="00E64788"/>
    <w:rsid w:val="00E64B70"/>
    <w:rsid w:val="00E65077"/>
    <w:rsid w:val="00E6537D"/>
    <w:rsid w:val="00E65528"/>
    <w:rsid w:val="00E6553D"/>
    <w:rsid w:val="00E65E5B"/>
    <w:rsid w:val="00E65FE0"/>
    <w:rsid w:val="00E66042"/>
    <w:rsid w:val="00E6623E"/>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202"/>
    <w:rsid w:val="00E743A9"/>
    <w:rsid w:val="00E74A3E"/>
    <w:rsid w:val="00E74CBF"/>
    <w:rsid w:val="00E74FC7"/>
    <w:rsid w:val="00E75FFA"/>
    <w:rsid w:val="00E76018"/>
    <w:rsid w:val="00E764C6"/>
    <w:rsid w:val="00E768AA"/>
    <w:rsid w:val="00E776DD"/>
    <w:rsid w:val="00E77CAE"/>
    <w:rsid w:val="00E77DDD"/>
    <w:rsid w:val="00E8018B"/>
    <w:rsid w:val="00E803CB"/>
    <w:rsid w:val="00E80430"/>
    <w:rsid w:val="00E807E2"/>
    <w:rsid w:val="00E8098D"/>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6B9"/>
    <w:rsid w:val="00E86D91"/>
    <w:rsid w:val="00E86F02"/>
    <w:rsid w:val="00E87202"/>
    <w:rsid w:val="00E87347"/>
    <w:rsid w:val="00E87B3F"/>
    <w:rsid w:val="00E904D3"/>
    <w:rsid w:val="00E90569"/>
    <w:rsid w:val="00E9072E"/>
    <w:rsid w:val="00E908B6"/>
    <w:rsid w:val="00E910FD"/>
    <w:rsid w:val="00E915BF"/>
    <w:rsid w:val="00E9176C"/>
    <w:rsid w:val="00E92503"/>
    <w:rsid w:val="00E92BD6"/>
    <w:rsid w:val="00E92DEA"/>
    <w:rsid w:val="00E93029"/>
    <w:rsid w:val="00E9381A"/>
    <w:rsid w:val="00E93D98"/>
    <w:rsid w:val="00E9404C"/>
    <w:rsid w:val="00E94747"/>
    <w:rsid w:val="00E95021"/>
    <w:rsid w:val="00E95025"/>
    <w:rsid w:val="00E95227"/>
    <w:rsid w:val="00E95576"/>
    <w:rsid w:val="00E9563E"/>
    <w:rsid w:val="00E962AA"/>
    <w:rsid w:val="00E9636B"/>
    <w:rsid w:val="00E96576"/>
    <w:rsid w:val="00E96D09"/>
    <w:rsid w:val="00E96FED"/>
    <w:rsid w:val="00E97294"/>
    <w:rsid w:val="00E97776"/>
    <w:rsid w:val="00E979FE"/>
    <w:rsid w:val="00EA08B3"/>
    <w:rsid w:val="00EA09C8"/>
    <w:rsid w:val="00EA0AC5"/>
    <w:rsid w:val="00EA0C6A"/>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AFA"/>
    <w:rsid w:val="00EA7BF6"/>
    <w:rsid w:val="00EA7C61"/>
    <w:rsid w:val="00EB0092"/>
    <w:rsid w:val="00EB0283"/>
    <w:rsid w:val="00EB042B"/>
    <w:rsid w:val="00EB1712"/>
    <w:rsid w:val="00EB1E86"/>
    <w:rsid w:val="00EB2307"/>
    <w:rsid w:val="00EB3226"/>
    <w:rsid w:val="00EB3564"/>
    <w:rsid w:val="00EB38F4"/>
    <w:rsid w:val="00EB3A3E"/>
    <w:rsid w:val="00EB3B0E"/>
    <w:rsid w:val="00EB3C9C"/>
    <w:rsid w:val="00EB3DBF"/>
    <w:rsid w:val="00EB3EB1"/>
    <w:rsid w:val="00EB3F8C"/>
    <w:rsid w:val="00EB4003"/>
    <w:rsid w:val="00EB4036"/>
    <w:rsid w:val="00EB4B1A"/>
    <w:rsid w:val="00EB52AF"/>
    <w:rsid w:val="00EB5537"/>
    <w:rsid w:val="00EB5940"/>
    <w:rsid w:val="00EB5F11"/>
    <w:rsid w:val="00EB61ED"/>
    <w:rsid w:val="00EB65AC"/>
    <w:rsid w:val="00EB6BC8"/>
    <w:rsid w:val="00EB74D6"/>
    <w:rsid w:val="00EB7608"/>
    <w:rsid w:val="00EB760C"/>
    <w:rsid w:val="00EB764C"/>
    <w:rsid w:val="00EB7709"/>
    <w:rsid w:val="00EC07D1"/>
    <w:rsid w:val="00EC08F4"/>
    <w:rsid w:val="00EC0A69"/>
    <w:rsid w:val="00EC0D4A"/>
    <w:rsid w:val="00EC0F36"/>
    <w:rsid w:val="00EC1A00"/>
    <w:rsid w:val="00EC1C96"/>
    <w:rsid w:val="00EC1CA5"/>
    <w:rsid w:val="00EC3187"/>
    <w:rsid w:val="00EC3971"/>
    <w:rsid w:val="00EC39A2"/>
    <w:rsid w:val="00EC3EA5"/>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64F"/>
    <w:rsid w:val="00EC686D"/>
    <w:rsid w:val="00EC6AA7"/>
    <w:rsid w:val="00EC6B9F"/>
    <w:rsid w:val="00EC729A"/>
    <w:rsid w:val="00EC7506"/>
    <w:rsid w:val="00EC77BC"/>
    <w:rsid w:val="00EC7833"/>
    <w:rsid w:val="00EC7A43"/>
    <w:rsid w:val="00EC7AAB"/>
    <w:rsid w:val="00EC7B89"/>
    <w:rsid w:val="00ED00CE"/>
    <w:rsid w:val="00ED09D9"/>
    <w:rsid w:val="00ED0C6B"/>
    <w:rsid w:val="00ED0CD1"/>
    <w:rsid w:val="00ED0EAE"/>
    <w:rsid w:val="00ED0F86"/>
    <w:rsid w:val="00ED1197"/>
    <w:rsid w:val="00ED12C1"/>
    <w:rsid w:val="00ED1FE7"/>
    <w:rsid w:val="00ED23BA"/>
    <w:rsid w:val="00ED2657"/>
    <w:rsid w:val="00ED2838"/>
    <w:rsid w:val="00ED2A41"/>
    <w:rsid w:val="00ED2EB8"/>
    <w:rsid w:val="00ED2EFB"/>
    <w:rsid w:val="00ED34F6"/>
    <w:rsid w:val="00ED35C0"/>
    <w:rsid w:val="00ED3911"/>
    <w:rsid w:val="00ED3DA0"/>
    <w:rsid w:val="00ED42F0"/>
    <w:rsid w:val="00ED477D"/>
    <w:rsid w:val="00ED47B6"/>
    <w:rsid w:val="00ED4CAD"/>
    <w:rsid w:val="00ED4E4B"/>
    <w:rsid w:val="00ED5115"/>
    <w:rsid w:val="00ED5179"/>
    <w:rsid w:val="00ED52B7"/>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47"/>
    <w:rsid w:val="00EE7CAB"/>
    <w:rsid w:val="00EF00BE"/>
    <w:rsid w:val="00EF0C8E"/>
    <w:rsid w:val="00EF0D1B"/>
    <w:rsid w:val="00EF0D5E"/>
    <w:rsid w:val="00EF0F35"/>
    <w:rsid w:val="00EF110A"/>
    <w:rsid w:val="00EF123C"/>
    <w:rsid w:val="00EF14F8"/>
    <w:rsid w:val="00EF1BF6"/>
    <w:rsid w:val="00EF200A"/>
    <w:rsid w:val="00EF202A"/>
    <w:rsid w:val="00EF2927"/>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961"/>
    <w:rsid w:val="00F07A4A"/>
    <w:rsid w:val="00F07ADB"/>
    <w:rsid w:val="00F10954"/>
    <w:rsid w:val="00F11097"/>
    <w:rsid w:val="00F1116A"/>
    <w:rsid w:val="00F11189"/>
    <w:rsid w:val="00F11349"/>
    <w:rsid w:val="00F11738"/>
    <w:rsid w:val="00F11892"/>
    <w:rsid w:val="00F11CCD"/>
    <w:rsid w:val="00F12070"/>
    <w:rsid w:val="00F123D5"/>
    <w:rsid w:val="00F124C4"/>
    <w:rsid w:val="00F128E3"/>
    <w:rsid w:val="00F12FE6"/>
    <w:rsid w:val="00F1306F"/>
    <w:rsid w:val="00F13416"/>
    <w:rsid w:val="00F13590"/>
    <w:rsid w:val="00F13B6C"/>
    <w:rsid w:val="00F13EF6"/>
    <w:rsid w:val="00F13F1F"/>
    <w:rsid w:val="00F14412"/>
    <w:rsid w:val="00F14445"/>
    <w:rsid w:val="00F1473E"/>
    <w:rsid w:val="00F150C8"/>
    <w:rsid w:val="00F15553"/>
    <w:rsid w:val="00F15559"/>
    <w:rsid w:val="00F159B8"/>
    <w:rsid w:val="00F16146"/>
    <w:rsid w:val="00F16698"/>
    <w:rsid w:val="00F169D7"/>
    <w:rsid w:val="00F16B55"/>
    <w:rsid w:val="00F1756F"/>
    <w:rsid w:val="00F204AA"/>
    <w:rsid w:val="00F20CEB"/>
    <w:rsid w:val="00F20DF0"/>
    <w:rsid w:val="00F210A1"/>
    <w:rsid w:val="00F21378"/>
    <w:rsid w:val="00F21940"/>
    <w:rsid w:val="00F21A36"/>
    <w:rsid w:val="00F21E4C"/>
    <w:rsid w:val="00F21F1B"/>
    <w:rsid w:val="00F2284B"/>
    <w:rsid w:val="00F22851"/>
    <w:rsid w:val="00F229EB"/>
    <w:rsid w:val="00F22ECF"/>
    <w:rsid w:val="00F233FC"/>
    <w:rsid w:val="00F23E78"/>
    <w:rsid w:val="00F23EA0"/>
    <w:rsid w:val="00F24333"/>
    <w:rsid w:val="00F244FE"/>
    <w:rsid w:val="00F245A0"/>
    <w:rsid w:val="00F247C5"/>
    <w:rsid w:val="00F248B9"/>
    <w:rsid w:val="00F24944"/>
    <w:rsid w:val="00F24C06"/>
    <w:rsid w:val="00F24DDE"/>
    <w:rsid w:val="00F25298"/>
    <w:rsid w:val="00F25616"/>
    <w:rsid w:val="00F25B71"/>
    <w:rsid w:val="00F2622A"/>
    <w:rsid w:val="00F26603"/>
    <w:rsid w:val="00F267DB"/>
    <w:rsid w:val="00F269A3"/>
    <w:rsid w:val="00F271BB"/>
    <w:rsid w:val="00F272C0"/>
    <w:rsid w:val="00F27780"/>
    <w:rsid w:val="00F277A6"/>
    <w:rsid w:val="00F2795B"/>
    <w:rsid w:val="00F27A37"/>
    <w:rsid w:val="00F27A3F"/>
    <w:rsid w:val="00F27AB5"/>
    <w:rsid w:val="00F301A3"/>
    <w:rsid w:val="00F301CC"/>
    <w:rsid w:val="00F303A1"/>
    <w:rsid w:val="00F30486"/>
    <w:rsid w:val="00F304DF"/>
    <w:rsid w:val="00F3084A"/>
    <w:rsid w:val="00F30F65"/>
    <w:rsid w:val="00F31A5B"/>
    <w:rsid w:val="00F31C91"/>
    <w:rsid w:val="00F31D19"/>
    <w:rsid w:val="00F31D7B"/>
    <w:rsid w:val="00F3204F"/>
    <w:rsid w:val="00F32387"/>
    <w:rsid w:val="00F327AA"/>
    <w:rsid w:val="00F3304D"/>
    <w:rsid w:val="00F331B8"/>
    <w:rsid w:val="00F331DA"/>
    <w:rsid w:val="00F33227"/>
    <w:rsid w:val="00F33D77"/>
    <w:rsid w:val="00F33DEA"/>
    <w:rsid w:val="00F33E93"/>
    <w:rsid w:val="00F3465B"/>
    <w:rsid w:val="00F34A54"/>
    <w:rsid w:val="00F34EAC"/>
    <w:rsid w:val="00F3523F"/>
    <w:rsid w:val="00F353DC"/>
    <w:rsid w:val="00F3550C"/>
    <w:rsid w:val="00F35840"/>
    <w:rsid w:val="00F3585E"/>
    <w:rsid w:val="00F35D9B"/>
    <w:rsid w:val="00F35FDF"/>
    <w:rsid w:val="00F36874"/>
    <w:rsid w:val="00F368D7"/>
    <w:rsid w:val="00F36C78"/>
    <w:rsid w:val="00F375AE"/>
    <w:rsid w:val="00F37BF0"/>
    <w:rsid w:val="00F40403"/>
    <w:rsid w:val="00F40AB4"/>
    <w:rsid w:val="00F41112"/>
    <w:rsid w:val="00F411B4"/>
    <w:rsid w:val="00F41594"/>
    <w:rsid w:val="00F4185B"/>
    <w:rsid w:val="00F418D3"/>
    <w:rsid w:val="00F42107"/>
    <w:rsid w:val="00F42A49"/>
    <w:rsid w:val="00F42A7A"/>
    <w:rsid w:val="00F42EFD"/>
    <w:rsid w:val="00F43039"/>
    <w:rsid w:val="00F4305C"/>
    <w:rsid w:val="00F43CB0"/>
    <w:rsid w:val="00F440C9"/>
    <w:rsid w:val="00F440EE"/>
    <w:rsid w:val="00F44818"/>
    <w:rsid w:val="00F451F3"/>
    <w:rsid w:val="00F4541A"/>
    <w:rsid w:val="00F459A9"/>
    <w:rsid w:val="00F45C9E"/>
    <w:rsid w:val="00F45CA1"/>
    <w:rsid w:val="00F462FD"/>
    <w:rsid w:val="00F46526"/>
    <w:rsid w:val="00F46924"/>
    <w:rsid w:val="00F47012"/>
    <w:rsid w:val="00F47307"/>
    <w:rsid w:val="00F4763B"/>
    <w:rsid w:val="00F47BB9"/>
    <w:rsid w:val="00F47E7E"/>
    <w:rsid w:val="00F501F3"/>
    <w:rsid w:val="00F5023D"/>
    <w:rsid w:val="00F50A03"/>
    <w:rsid w:val="00F50C6C"/>
    <w:rsid w:val="00F50F92"/>
    <w:rsid w:val="00F51056"/>
    <w:rsid w:val="00F51676"/>
    <w:rsid w:val="00F52394"/>
    <w:rsid w:val="00F52A74"/>
    <w:rsid w:val="00F52E42"/>
    <w:rsid w:val="00F52F9C"/>
    <w:rsid w:val="00F531E0"/>
    <w:rsid w:val="00F534CD"/>
    <w:rsid w:val="00F534E4"/>
    <w:rsid w:val="00F536DF"/>
    <w:rsid w:val="00F53818"/>
    <w:rsid w:val="00F538E5"/>
    <w:rsid w:val="00F53BA6"/>
    <w:rsid w:val="00F53D55"/>
    <w:rsid w:val="00F54144"/>
    <w:rsid w:val="00F54320"/>
    <w:rsid w:val="00F546D3"/>
    <w:rsid w:val="00F54ACF"/>
    <w:rsid w:val="00F54D7B"/>
    <w:rsid w:val="00F54F69"/>
    <w:rsid w:val="00F55384"/>
    <w:rsid w:val="00F5592B"/>
    <w:rsid w:val="00F55E20"/>
    <w:rsid w:val="00F560C2"/>
    <w:rsid w:val="00F560F9"/>
    <w:rsid w:val="00F56360"/>
    <w:rsid w:val="00F568C1"/>
    <w:rsid w:val="00F569C8"/>
    <w:rsid w:val="00F56C33"/>
    <w:rsid w:val="00F56DE0"/>
    <w:rsid w:val="00F56FD2"/>
    <w:rsid w:val="00F57133"/>
    <w:rsid w:val="00F5713F"/>
    <w:rsid w:val="00F575AB"/>
    <w:rsid w:val="00F57931"/>
    <w:rsid w:val="00F60202"/>
    <w:rsid w:val="00F60818"/>
    <w:rsid w:val="00F6092F"/>
    <w:rsid w:val="00F60AB8"/>
    <w:rsid w:val="00F60BCE"/>
    <w:rsid w:val="00F6141B"/>
    <w:rsid w:val="00F6158A"/>
    <w:rsid w:val="00F619F6"/>
    <w:rsid w:val="00F61ADE"/>
    <w:rsid w:val="00F62154"/>
    <w:rsid w:val="00F62906"/>
    <w:rsid w:val="00F62FAC"/>
    <w:rsid w:val="00F630AA"/>
    <w:rsid w:val="00F630DD"/>
    <w:rsid w:val="00F63E68"/>
    <w:rsid w:val="00F63EC8"/>
    <w:rsid w:val="00F6440A"/>
    <w:rsid w:val="00F64D45"/>
    <w:rsid w:val="00F64D52"/>
    <w:rsid w:val="00F64F51"/>
    <w:rsid w:val="00F652DA"/>
    <w:rsid w:val="00F65345"/>
    <w:rsid w:val="00F6541E"/>
    <w:rsid w:val="00F655CD"/>
    <w:rsid w:val="00F658E4"/>
    <w:rsid w:val="00F65936"/>
    <w:rsid w:val="00F65C86"/>
    <w:rsid w:val="00F66384"/>
    <w:rsid w:val="00F663C4"/>
    <w:rsid w:val="00F6666A"/>
    <w:rsid w:val="00F667EF"/>
    <w:rsid w:val="00F67155"/>
    <w:rsid w:val="00F6720C"/>
    <w:rsid w:val="00F672D7"/>
    <w:rsid w:val="00F674E3"/>
    <w:rsid w:val="00F67B10"/>
    <w:rsid w:val="00F67C55"/>
    <w:rsid w:val="00F67C84"/>
    <w:rsid w:val="00F700B6"/>
    <w:rsid w:val="00F7012D"/>
    <w:rsid w:val="00F7061C"/>
    <w:rsid w:val="00F70890"/>
    <w:rsid w:val="00F7215C"/>
    <w:rsid w:val="00F724B8"/>
    <w:rsid w:val="00F72873"/>
    <w:rsid w:val="00F729F1"/>
    <w:rsid w:val="00F72A89"/>
    <w:rsid w:val="00F72CD7"/>
    <w:rsid w:val="00F72DC1"/>
    <w:rsid w:val="00F731FF"/>
    <w:rsid w:val="00F733F4"/>
    <w:rsid w:val="00F734AC"/>
    <w:rsid w:val="00F73B13"/>
    <w:rsid w:val="00F73E79"/>
    <w:rsid w:val="00F73F66"/>
    <w:rsid w:val="00F743E8"/>
    <w:rsid w:val="00F74889"/>
    <w:rsid w:val="00F74CA7"/>
    <w:rsid w:val="00F74D16"/>
    <w:rsid w:val="00F74DC7"/>
    <w:rsid w:val="00F74E3B"/>
    <w:rsid w:val="00F751BE"/>
    <w:rsid w:val="00F75223"/>
    <w:rsid w:val="00F75B48"/>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2FBD"/>
    <w:rsid w:val="00F83203"/>
    <w:rsid w:val="00F836D5"/>
    <w:rsid w:val="00F83F67"/>
    <w:rsid w:val="00F84461"/>
    <w:rsid w:val="00F85101"/>
    <w:rsid w:val="00F851C4"/>
    <w:rsid w:val="00F85475"/>
    <w:rsid w:val="00F858E0"/>
    <w:rsid w:val="00F860DB"/>
    <w:rsid w:val="00F864E7"/>
    <w:rsid w:val="00F8670F"/>
    <w:rsid w:val="00F86963"/>
    <w:rsid w:val="00F87086"/>
    <w:rsid w:val="00F8768C"/>
    <w:rsid w:val="00F90134"/>
    <w:rsid w:val="00F907C7"/>
    <w:rsid w:val="00F9191C"/>
    <w:rsid w:val="00F9198D"/>
    <w:rsid w:val="00F91B15"/>
    <w:rsid w:val="00F91B7E"/>
    <w:rsid w:val="00F92016"/>
    <w:rsid w:val="00F925B4"/>
    <w:rsid w:val="00F925F6"/>
    <w:rsid w:val="00F92A8D"/>
    <w:rsid w:val="00F92FF8"/>
    <w:rsid w:val="00F93197"/>
    <w:rsid w:val="00F9361D"/>
    <w:rsid w:val="00F93AA3"/>
    <w:rsid w:val="00F94191"/>
    <w:rsid w:val="00F9443B"/>
    <w:rsid w:val="00F94CA5"/>
    <w:rsid w:val="00F952C5"/>
    <w:rsid w:val="00F953FE"/>
    <w:rsid w:val="00F968AD"/>
    <w:rsid w:val="00F96E7B"/>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2CD"/>
    <w:rsid w:val="00FA571C"/>
    <w:rsid w:val="00FA5750"/>
    <w:rsid w:val="00FA5874"/>
    <w:rsid w:val="00FA627B"/>
    <w:rsid w:val="00FA6476"/>
    <w:rsid w:val="00FA6A95"/>
    <w:rsid w:val="00FA6E13"/>
    <w:rsid w:val="00FA70CC"/>
    <w:rsid w:val="00FA7316"/>
    <w:rsid w:val="00FA77D4"/>
    <w:rsid w:val="00FA798A"/>
    <w:rsid w:val="00FA7E20"/>
    <w:rsid w:val="00FB0FF2"/>
    <w:rsid w:val="00FB1014"/>
    <w:rsid w:val="00FB147B"/>
    <w:rsid w:val="00FB18B5"/>
    <w:rsid w:val="00FB197F"/>
    <w:rsid w:val="00FB203C"/>
    <w:rsid w:val="00FB23DD"/>
    <w:rsid w:val="00FB2830"/>
    <w:rsid w:val="00FB312F"/>
    <w:rsid w:val="00FB35C3"/>
    <w:rsid w:val="00FB409D"/>
    <w:rsid w:val="00FB4272"/>
    <w:rsid w:val="00FB50D5"/>
    <w:rsid w:val="00FB546C"/>
    <w:rsid w:val="00FB580C"/>
    <w:rsid w:val="00FB584F"/>
    <w:rsid w:val="00FB5D61"/>
    <w:rsid w:val="00FB6343"/>
    <w:rsid w:val="00FB6404"/>
    <w:rsid w:val="00FB6A75"/>
    <w:rsid w:val="00FB6BF7"/>
    <w:rsid w:val="00FB746B"/>
    <w:rsid w:val="00FB74A0"/>
    <w:rsid w:val="00FB7D96"/>
    <w:rsid w:val="00FC0142"/>
    <w:rsid w:val="00FC03A1"/>
    <w:rsid w:val="00FC0623"/>
    <w:rsid w:val="00FC1B89"/>
    <w:rsid w:val="00FC1D06"/>
    <w:rsid w:val="00FC1F16"/>
    <w:rsid w:val="00FC1FB3"/>
    <w:rsid w:val="00FC200E"/>
    <w:rsid w:val="00FC2855"/>
    <w:rsid w:val="00FC2977"/>
    <w:rsid w:val="00FC317B"/>
    <w:rsid w:val="00FC3AF0"/>
    <w:rsid w:val="00FC3C61"/>
    <w:rsid w:val="00FC3C67"/>
    <w:rsid w:val="00FC3CCA"/>
    <w:rsid w:val="00FC42C3"/>
    <w:rsid w:val="00FC47DE"/>
    <w:rsid w:val="00FC48B4"/>
    <w:rsid w:val="00FC4A9E"/>
    <w:rsid w:val="00FC4DB5"/>
    <w:rsid w:val="00FC4DDB"/>
    <w:rsid w:val="00FC51A3"/>
    <w:rsid w:val="00FC5353"/>
    <w:rsid w:val="00FC539A"/>
    <w:rsid w:val="00FC5DF3"/>
    <w:rsid w:val="00FC5F6D"/>
    <w:rsid w:val="00FC6457"/>
    <w:rsid w:val="00FC66C1"/>
    <w:rsid w:val="00FC6703"/>
    <w:rsid w:val="00FC6BA8"/>
    <w:rsid w:val="00FC7248"/>
    <w:rsid w:val="00FD072D"/>
    <w:rsid w:val="00FD0F80"/>
    <w:rsid w:val="00FD1149"/>
    <w:rsid w:val="00FD1535"/>
    <w:rsid w:val="00FD19A1"/>
    <w:rsid w:val="00FD2043"/>
    <w:rsid w:val="00FD20F4"/>
    <w:rsid w:val="00FD21C7"/>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2676"/>
    <w:rsid w:val="00FE31A3"/>
    <w:rsid w:val="00FE31B9"/>
    <w:rsid w:val="00FE3716"/>
    <w:rsid w:val="00FE37FF"/>
    <w:rsid w:val="00FE389E"/>
    <w:rsid w:val="00FE3E92"/>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4D6E"/>
    <w:rsid w:val="00FF5169"/>
    <w:rsid w:val="00FF5174"/>
    <w:rsid w:val="00FF5328"/>
    <w:rsid w:val="00FF5399"/>
    <w:rsid w:val="00FF58A7"/>
    <w:rsid w:val="00FF6263"/>
    <w:rsid w:val="00FF6A50"/>
    <w:rsid w:val="00FF6D0F"/>
    <w:rsid w:val="00FF6EA3"/>
    <w:rsid w:val="00FF735A"/>
    <w:rsid w:val="00FF74EF"/>
    <w:rsid w:val="00FF75FD"/>
    <w:rsid w:val="00FF786F"/>
    <w:rsid w:val="08A45B1D"/>
    <w:rsid w:val="0B917AA6"/>
    <w:rsid w:val="14CA540C"/>
    <w:rsid w:val="162C42A7"/>
    <w:rsid w:val="17C7F040"/>
    <w:rsid w:val="194ABB0C"/>
    <w:rsid w:val="19F108C5"/>
    <w:rsid w:val="1CEB6659"/>
    <w:rsid w:val="1D615F61"/>
    <w:rsid w:val="1E592E25"/>
    <w:rsid w:val="1F9746CA"/>
    <w:rsid w:val="204F711B"/>
    <w:rsid w:val="24434E2C"/>
    <w:rsid w:val="296C2190"/>
    <w:rsid w:val="2C873EBF"/>
    <w:rsid w:val="2CAE0A42"/>
    <w:rsid w:val="2FAB1CB5"/>
    <w:rsid w:val="35D5BF9A"/>
    <w:rsid w:val="38A98A4A"/>
    <w:rsid w:val="41495487"/>
    <w:rsid w:val="41E3DDD0"/>
    <w:rsid w:val="42E591AF"/>
    <w:rsid w:val="43377F8C"/>
    <w:rsid w:val="45B565C0"/>
    <w:rsid w:val="46109C0B"/>
    <w:rsid w:val="46FBD4F6"/>
    <w:rsid w:val="47AC6C6C"/>
    <w:rsid w:val="4823C069"/>
    <w:rsid w:val="494CA03A"/>
    <w:rsid w:val="49F837C1"/>
    <w:rsid w:val="4BC171A5"/>
    <w:rsid w:val="4C0B7EE7"/>
    <w:rsid w:val="4DA72C80"/>
    <w:rsid w:val="4E7B97A0"/>
    <w:rsid w:val="4FF31A9D"/>
    <w:rsid w:val="51232F27"/>
    <w:rsid w:val="5E5C423D"/>
    <w:rsid w:val="615B62C6"/>
    <w:rsid w:val="64CA9F10"/>
    <w:rsid w:val="65231093"/>
    <w:rsid w:val="66A31F8D"/>
    <w:rsid w:val="677DEFC6"/>
    <w:rsid w:val="688C0639"/>
    <w:rsid w:val="6BA650B9"/>
    <w:rsid w:val="6E5838B6"/>
    <w:rsid w:val="713DC4C6"/>
    <w:rsid w:val="7347BC0B"/>
    <w:rsid w:val="7389901B"/>
    <w:rsid w:val="76C893FC"/>
    <w:rsid w:val="79A8706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1E1690CB"/>
  <w15:docId w15:val="{92039572-739A-4A4E-B398-8946BADC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A26"/>
  </w:style>
  <w:style w:type="paragraph" w:styleId="Heading1">
    <w:name w:val="heading 1"/>
    <w:basedOn w:val="Normal"/>
    <w:next w:val="BodyText"/>
    <w:link w:val="Heading1Char"/>
    <w:qFormat/>
    <w:rsid w:val="00C440F7"/>
    <w:pPr>
      <w:keepNext/>
      <w:keepLines/>
      <w:numPr>
        <w:numId w:val="7"/>
      </w:numPr>
      <w:spacing w:before="360" w:after="120" w:line="440" w:lineRule="exact"/>
      <w:outlineLvl w:val="0"/>
    </w:pPr>
    <w:rPr>
      <w:b/>
      <w:bCs/>
      <w:color w:val="201547" w:themeColor="accent1"/>
      <w:kern w:val="32"/>
      <w:sz w:val="40"/>
      <w:szCs w:val="32"/>
    </w:rPr>
  </w:style>
  <w:style w:type="paragraph" w:styleId="Heading2">
    <w:name w:val="heading 2"/>
    <w:basedOn w:val="Normal"/>
    <w:next w:val="BodyText"/>
    <w:link w:val="Heading2Char"/>
    <w:qFormat/>
    <w:rsid w:val="00C440F7"/>
    <w:pPr>
      <w:keepNext/>
      <w:keepLines/>
      <w:numPr>
        <w:ilvl w:val="1"/>
        <w:numId w:val="7"/>
      </w:numPr>
      <w:tabs>
        <w:tab w:val="left" w:pos="1418"/>
        <w:tab w:val="left" w:pos="1701"/>
        <w:tab w:val="left" w:pos="1985"/>
      </w:tabs>
      <w:spacing w:before="360" w:after="120" w:line="320" w:lineRule="exact"/>
      <w:outlineLvl w:val="1"/>
    </w:pPr>
    <w:rPr>
      <w:b/>
      <w:bCs/>
      <w:iCs/>
      <w:color w:val="201547" w:themeColor="accent1"/>
      <w:kern w:val="20"/>
      <w:sz w:val="32"/>
      <w:szCs w:val="32"/>
    </w:rPr>
  </w:style>
  <w:style w:type="paragraph" w:styleId="Heading3">
    <w:name w:val="heading 3"/>
    <w:basedOn w:val="Normal"/>
    <w:next w:val="BodyText"/>
    <w:link w:val="Heading3Char"/>
    <w:qFormat/>
    <w:rsid w:val="00C440F7"/>
    <w:pPr>
      <w:keepNext/>
      <w:keepLines/>
      <w:numPr>
        <w:ilvl w:val="2"/>
        <w:numId w:val="7"/>
      </w:numPr>
      <w:tabs>
        <w:tab w:val="left" w:pos="1418"/>
        <w:tab w:val="left" w:pos="1701"/>
        <w:tab w:val="left" w:pos="1985"/>
      </w:tabs>
      <w:spacing w:before="240" w:after="100" w:line="240" w:lineRule="exact"/>
      <w:outlineLvl w:val="2"/>
    </w:pPr>
    <w:rPr>
      <w:b/>
      <w:color w:val="201547" w:themeColor="accent1"/>
      <w:sz w:val="28"/>
      <w:szCs w:val="28"/>
    </w:rPr>
  </w:style>
  <w:style w:type="paragraph" w:styleId="Heading4">
    <w:name w:val="heading 4"/>
    <w:basedOn w:val="Normal"/>
    <w:next w:val="BodyText"/>
    <w:link w:val="Heading4Char"/>
    <w:qFormat/>
    <w:rsid w:val="00EA0C6A"/>
    <w:pPr>
      <w:keepNext/>
      <w:keepLines/>
      <w:tabs>
        <w:tab w:val="left" w:pos="1418"/>
        <w:tab w:val="left" w:pos="1701"/>
        <w:tab w:val="left" w:pos="1985"/>
      </w:tabs>
      <w:spacing w:before="200" w:after="100"/>
      <w:outlineLvl w:val="3"/>
    </w:pPr>
    <w:rPr>
      <w:rFonts w:asciiTheme="majorHAnsi" w:eastAsiaTheme="majorEastAsia" w:hAnsiTheme="majorHAnsi" w:cstheme="majorBidi"/>
      <w:b/>
      <w:bCs/>
      <w:color w:val="201547" w:themeColor="text2"/>
      <w:sz w:val="24"/>
      <w:szCs w:val="24"/>
    </w:rPr>
  </w:style>
  <w:style w:type="paragraph" w:styleId="Heading5">
    <w:name w:val="heading 5"/>
    <w:basedOn w:val="Normal"/>
    <w:next w:val="BodyText"/>
    <w:link w:val="Heading5Char"/>
    <w:qFormat/>
    <w:rsid w:val="00EA0C6A"/>
    <w:pPr>
      <w:keepNext/>
      <w:keepLines/>
      <w:spacing w:before="200" w:after="100"/>
      <w:outlineLvl w:val="4"/>
    </w:pPr>
    <w:rPr>
      <w:rFonts w:asciiTheme="majorHAnsi" w:eastAsiaTheme="majorEastAsia" w:hAnsiTheme="majorHAnsi" w:cstheme="majorBidi"/>
      <w:b/>
      <w:color w:val="201547" w:themeColor="text2"/>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54F"/>
    <w:pPr>
      <w:tabs>
        <w:tab w:val="center" w:pos="4513"/>
        <w:tab w:val="right" w:pos="9026"/>
      </w:tabs>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E37E28"/>
    <w:pPr>
      <w:spacing w:before="60" w:after="60" w:line="220" w:lineRule="atLeast"/>
      <w:ind w:left="113" w:right="113"/>
    </w:pPr>
    <w:rPr>
      <w:rFonts w:cs="Times New Roman"/>
      <w:color w:val="201547" w:themeColor="text2"/>
      <w:sz w:val="18"/>
    </w:rPr>
    <w:tblPr>
      <w:tblStyleRowBandSize w:val="1"/>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cPr>
      <w:shd w:val="clear" w:color="auto" w:fill="FFFFFF" w:themeFill="background1"/>
    </w:tc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201547" w:themeFill="text2"/>
      </w:tcPr>
    </w:tblStylePr>
    <w:tblStylePr w:type="lastRow">
      <w:rPr>
        <w:b w:val="0"/>
      </w:rPr>
    </w:tblStylePr>
    <w:tblStylePr w:type="firstCol">
      <w:tblPr/>
      <w:tcPr>
        <w:shd w:val="clear" w:color="auto" w:fill="FFFFFF" w:themeFill="background1"/>
      </w:tcPr>
    </w:tblStylePr>
    <w:tblStylePr w:type="lastCol">
      <w:pPr>
        <w:jc w:val="left"/>
      </w:p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FFFFFF" w:themeFill="background1"/>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201547"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8A154F"/>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EA0C6A"/>
    <w:pPr>
      <w:spacing w:before="60" w:after="120" w:line="280" w:lineRule="atLeast"/>
    </w:pPr>
    <w:rPr>
      <w:rFonts w:cs="Times New Roman"/>
      <w:lang w:eastAsia="en-US"/>
    </w:rPr>
  </w:style>
  <w:style w:type="character" w:customStyle="1" w:styleId="BodyTextChar">
    <w:name w:val="Body Text Char"/>
    <w:basedOn w:val="DefaultParagraphFont"/>
    <w:link w:val="BodyText"/>
    <w:rsid w:val="00EA0C6A"/>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BB71F4"/>
    <w:pPr>
      <w:keepNext/>
      <w:keepLines/>
      <w:spacing w:line="240" w:lineRule="atLeast"/>
    </w:pPr>
    <w:rPr>
      <w:rFonts w:cs="Times New Roman"/>
      <w:b/>
      <w:color w:val="FFFFFF"/>
      <w:sz w:val="20"/>
      <w:szCs w:val="22"/>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qFormat/>
    <w:rsid w:val="00C440F7"/>
    <w:pPr>
      <w:numPr>
        <w:ilvl w:val="1"/>
      </w:numPr>
      <w:spacing w:line="320" w:lineRule="exact"/>
      <w:jc w:val="right"/>
    </w:pPr>
    <w:rPr>
      <w:rFonts w:asciiTheme="majorHAnsi" w:eastAsiaTheme="majorEastAsia" w:hAnsiTheme="majorHAnsi" w:cstheme="majorBidi"/>
      <w:iCs/>
      <w:color w:val="201547" w:themeColor="accent1"/>
      <w:spacing w:val="-2"/>
      <w:sz w:val="32"/>
      <w:szCs w:val="24"/>
    </w:rPr>
  </w:style>
  <w:style w:type="character" w:customStyle="1" w:styleId="SubtitleChar">
    <w:name w:val="Subtitle Char"/>
    <w:basedOn w:val="DefaultParagraphFont"/>
    <w:link w:val="Subtitle"/>
    <w:uiPriority w:val="99"/>
    <w:rsid w:val="00C440F7"/>
    <w:rPr>
      <w:rFonts w:asciiTheme="majorHAnsi" w:eastAsiaTheme="majorEastAsia" w:hAnsiTheme="majorHAnsi" w:cstheme="majorBidi"/>
      <w:iCs/>
      <w:color w:val="201547" w:themeColor="accent1"/>
      <w:spacing w:val="-2"/>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paragraph" w:customStyle="1" w:styleId="TableTextBullet">
    <w:name w:val="Table Text Bullet"/>
    <w:basedOn w:val="TableTextLeft"/>
    <w:qFormat/>
    <w:rsid w:val="00BB71F4"/>
    <w:pPr>
      <w:numPr>
        <w:numId w:val="10"/>
      </w:numPr>
      <w:spacing w:line="280" w:lineRule="atLeast"/>
      <w:ind w:left="283" w:hanging="170"/>
    </w:pPr>
    <w:rPr>
      <w:sz w:val="20"/>
    </w:rPr>
  </w:style>
  <w:style w:type="paragraph" w:customStyle="1" w:styleId="TableTextNumbered">
    <w:name w:val="Table Text Numbered"/>
    <w:basedOn w:val="TableTextLeft"/>
    <w:qFormat/>
    <w:rsid w:val="00BB71F4"/>
    <w:pPr>
      <w:numPr>
        <w:numId w:val="2"/>
      </w:numPr>
      <w:spacing w:line="240" w:lineRule="atLeast"/>
    </w:pPr>
    <w:rPr>
      <w:sz w:val="20"/>
    </w:r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BB71F4"/>
    <w:pPr>
      <w:spacing w:line="240" w:lineRule="atLeast"/>
    </w:pPr>
    <w:rPr>
      <w:b/>
      <w:sz w:val="20"/>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EA0C6A"/>
    <w:rPr>
      <w:rFonts w:asciiTheme="majorHAnsi" w:eastAsiaTheme="majorEastAsia" w:hAnsiTheme="majorHAnsi" w:cstheme="majorBidi"/>
      <w:b/>
      <w:bCs/>
      <w:color w:val="201547" w:themeColor="text2"/>
      <w:sz w:val="24"/>
      <w:szCs w:val="24"/>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qFormat/>
    <w:rsid w:val="00C440F7"/>
    <w:pPr>
      <w:spacing w:after="120" w:line="440" w:lineRule="exact"/>
      <w:contextualSpacing/>
      <w:jc w:val="right"/>
    </w:pPr>
    <w:rPr>
      <w:rFonts w:asciiTheme="majorHAnsi" w:eastAsiaTheme="majorEastAsia" w:hAnsiTheme="majorHAnsi" w:cstheme="majorBidi"/>
      <w:b/>
      <w:color w:val="FFFFFF" w:themeColor="background1"/>
      <w:spacing w:val="-2"/>
      <w:sz w:val="40"/>
      <w:szCs w:val="52"/>
    </w:rPr>
  </w:style>
  <w:style w:type="character" w:customStyle="1" w:styleId="TitleChar">
    <w:name w:val="Title Char"/>
    <w:basedOn w:val="DefaultParagraphFont"/>
    <w:link w:val="Title"/>
    <w:uiPriority w:val="99"/>
    <w:rsid w:val="00C440F7"/>
    <w:rPr>
      <w:rFonts w:asciiTheme="majorHAnsi" w:eastAsiaTheme="majorEastAsia" w:hAnsiTheme="majorHAnsi" w:cstheme="majorBidi"/>
      <w:b/>
      <w:color w:val="FFFFFF" w:themeColor="background1"/>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201547"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201547"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201547"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201547"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201547"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EA0C6A"/>
    <w:rPr>
      <w:rFonts w:asciiTheme="majorHAnsi" w:eastAsiaTheme="majorEastAsia" w:hAnsiTheme="majorHAnsi" w:cstheme="majorBidi"/>
      <w:b/>
      <w:color w:val="201547" w:themeColor="text2"/>
    </w:rPr>
  </w:style>
  <w:style w:type="paragraph" w:styleId="BlockText">
    <w:name w:val="Block Text"/>
    <w:basedOn w:val="Normal"/>
    <w:semiHidden/>
    <w:unhideWhenUsed/>
    <w:rsid w:val="0049165E"/>
    <w:pPr>
      <w:pBdr>
        <w:top w:val="single" w:sz="2" w:space="10" w:color="201547" w:themeColor="accent1" w:frame="1"/>
        <w:left w:val="single" w:sz="2" w:space="10" w:color="201547" w:themeColor="accent1" w:frame="1"/>
        <w:bottom w:val="single" w:sz="2" w:space="10" w:color="201547" w:themeColor="accent1" w:frame="1"/>
        <w:right w:val="single" w:sz="2" w:space="10" w:color="201547"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98148A"/>
    <w:pPr>
      <w:pBdr>
        <w:bottom w:val="single" w:sz="4" w:space="4" w:color="201547" w:themeColor="accent1"/>
      </w:pBdr>
      <w:spacing w:before="200" w:after="280"/>
      <w:ind w:left="936" w:right="936"/>
    </w:pPr>
    <w:rPr>
      <w:b/>
      <w:bCs/>
      <w:i/>
      <w:iCs/>
      <w:color w:val="201547" w:themeColor="accent1"/>
    </w:rPr>
  </w:style>
  <w:style w:type="character" w:customStyle="1" w:styleId="IntenseQuoteChar">
    <w:name w:val="Intense Quote Char"/>
    <w:basedOn w:val="DefaultParagraphFont"/>
    <w:link w:val="IntenseQuote"/>
    <w:semiHidden/>
    <w:rsid w:val="0098148A"/>
    <w:rPr>
      <w:b/>
      <w:bCs/>
      <w:i/>
      <w:iCs/>
      <w:color w:val="201547"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C440F7"/>
    <w:pPr>
      <w:spacing w:before="240" w:after="240" w:line="360" w:lineRule="exact"/>
    </w:pPr>
    <w:rPr>
      <w:color w:val="201547" w:themeColor="accent1"/>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semiHidden/>
    <w:rsid w:val="00732B4D"/>
    <w:pPr>
      <w:spacing w:line="240" w:lineRule="auto"/>
    </w:pPr>
  </w:style>
  <w:style w:type="character" w:customStyle="1" w:styleId="CommentTextChar">
    <w:name w:val="Comment Text Char"/>
    <w:basedOn w:val="DefaultParagraphFont"/>
    <w:link w:val="CommentText"/>
    <w:uiPriority w:val="99"/>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EA0C6A"/>
    <w:pPr>
      <w:spacing w:before="0"/>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201547" w:themeColor="text2"/>
      <w:sz w:val="40"/>
      <w:szCs w:val="40"/>
    </w:rPr>
  </w:style>
  <w:style w:type="paragraph" w:customStyle="1" w:styleId="HighlightBoxText">
    <w:name w:val="Highlight Box Text"/>
    <w:basedOn w:val="Normal"/>
    <w:qFormat/>
    <w:rsid w:val="00C440F7"/>
    <w:pPr>
      <w:spacing w:before="120" w:after="120" w:line="300" w:lineRule="atLeast"/>
      <w:ind w:left="227" w:right="227"/>
    </w:pPr>
    <w:rPr>
      <w:color w:val="FFFFFF" w:themeColor="background1"/>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ableHeadingRight">
    <w:name w:val="Table Heading Right"/>
    <w:basedOn w:val="TableHeadingLeft"/>
    <w:qFormat/>
    <w:rsid w:val="0086233C"/>
    <w:pPr>
      <w:jc w:val="right"/>
    </w:p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BB71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8A154F"/>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C440F7"/>
    <w:rPr>
      <w:b/>
    </w:rPr>
  </w:style>
  <w:style w:type="paragraph" w:customStyle="1" w:styleId="HighlightBoxBullet">
    <w:name w:val="Highlight Box Bullet"/>
    <w:basedOn w:val="HighlightBoxText"/>
    <w:qFormat/>
    <w:rsid w:val="00C440F7"/>
    <w:pPr>
      <w:numPr>
        <w:ilvl w:val="3"/>
        <w:numId w:val="14"/>
      </w:numPr>
      <w:tabs>
        <w:tab w:val="left" w:pos="454"/>
      </w:tabs>
      <w:ind w:left="511" w:hanging="284"/>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C440F7"/>
    <w:pPr>
      <w:spacing w:line="240" w:lineRule="auto"/>
    </w:pPr>
    <w:rPr>
      <w:b/>
      <w:color w:val="201547" w:themeColor="accent1"/>
      <w:spacing w:val="-4"/>
      <w:sz w:val="22"/>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201547"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C440F7"/>
    <w:rPr>
      <w:b/>
      <w:bCs/>
      <w:color w:val="201547" w:themeColor="accent1"/>
      <w:kern w:val="32"/>
      <w:sz w:val="40"/>
      <w:szCs w:val="32"/>
    </w:rPr>
  </w:style>
  <w:style w:type="character" w:customStyle="1" w:styleId="Heading2Char">
    <w:name w:val="Heading 2 Char"/>
    <w:basedOn w:val="DefaultParagraphFont"/>
    <w:link w:val="Heading2"/>
    <w:rsid w:val="00C440F7"/>
    <w:rPr>
      <w:b/>
      <w:bCs/>
      <w:iCs/>
      <w:color w:val="201547" w:themeColor="accent1"/>
      <w:kern w:val="20"/>
      <w:sz w:val="32"/>
      <w:szCs w:val="32"/>
    </w:rPr>
  </w:style>
  <w:style w:type="character" w:customStyle="1" w:styleId="Heading3Char">
    <w:name w:val="Heading 3 Char"/>
    <w:basedOn w:val="DefaultParagraphFont"/>
    <w:link w:val="Heading3"/>
    <w:rsid w:val="00C440F7"/>
    <w:rPr>
      <w:b/>
      <w:color w:val="201547" w:themeColor="accent1"/>
      <w:sz w:val="28"/>
      <w:szCs w:val="28"/>
    </w:rPr>
  </w:style>
  <w:style w:type="table" w:styleId="ColorfulGrid">
    <w:name w:val="Colorful Grid"/>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D7D6D5" w:themeFill="text1" w:themeFillTint="33"/>
    </w:tcPr>
    <w:tblStylePr w:type="firstRow">
      <w:rPr>
        <w:b/>
        <w:bCs/>
      </w:rPr>
      <w:tblPr/>
      <w:tcPr>
        <w:shd w:val="clear" w:color="auto" w:fill="AFAEAC" w:themeFill="text1" w:themeFillTint="66"/>
      </w:tcPr>
    </w:tblStylePr>
    <w:tblStylePr w:type="lastRow">
      <w:rPr>
        <w:b/>
        <w:bCs/>
        <w:color w:val="363534" w:themeColor="text1"/>
      </w:rPr>
      <w:tblPr/>
      <w:tcPr>
        <w:shd w:val="clear" w:color="auto" w:fill="AFAEAC" w:themeFill="text1" w:themeFillTint="66"/>
      </w:tcPr>
    </w:tblStylePr>
    <w:tblStylePr w:type="firstCol">
      <w:rPr>
        <w:color w:val="FFFFFF" w:themeColor="background1"/>
      </w:rPr>
      <w:tblPr/>
      <w:tcPr>
        <w:shd w:val="clear" w:color="auto" w:fill="282727" w:themeFill="text1" w:themeFillShade="BF"/>
      </w:tcPr>
    </w:tblStylePr>
    <w:tblStylePr w:type="lastCol">
      <w:rPr>
        <w:color w:val="FFFFFF" w:themeColor="background1"/>
      </w:rPr>
      <w:tblPr/>
      <w:tcPr>
        <w:shd w:val="clear" w:color="auto" w:fill="282727" w:themeFill="text1" w:themeFillShade="BF"/>
      </w:tc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ColorfulGrid-Accent1">
    <w:name w:val="Colorful Grid Accent 1"/>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C8BEEC" w:themeFill="accent1" w:themeFillTint="33"/>
    </w:tcPr>
    <w:tblStylePr w:type="firstRow">
      <w:rPr>
        <w:b/>
        <w:bCs/>
      </w:rPr>
      <w:tblPr/>
      <w:tcPr>
        <w:shd w:val="clear" w:color="auto" w:fill="917DD8" w:themeFill="accent1" w:themeFillTint="66"/>
      </w:tcPr>
    </w:tblStylePr>
    <w:tblStylePr w:type="lastRow">
      <w:rPr>
        <w:b/>
        <w:bCs/>
        <w:color w:val="363534" w:themeColor="text1"/>
      </w:rPr>
      <w:tblPr/>
      <w:tcPr>
        <w:shd w:val="clear" w:color="auto" w:fill="917DD8" w:themeFill="accent1" w:themeFillTint="66"/>
      </w:tcPr>
    </w:tblStylePr>
    <w:tblStylePr w:type="firstCol">
      <w:rPr>
        <w:color w:val="FFFFFF" w:themeColor="background1"/>
      </w:rPr>
      <w:tblPr/>
      <w:tcPr>
        <w:shd w:val="clear" w:color="auto" w:fill="170F34" w:themeFill="accent1" w:themeFillShade="BF"/>
      </w:tcPr>
    </w:tblStylePr>
    <w:tblStylePr w:type="lastCol">
      <w:rPr>
        <w:color w:val="FFFFFF" w:themeColor="background1"/>
      </w:rPr>
      <w:tblPr/>
      <w:tcPr>
        <w:shd w:val="clear" w:color="auto" w:fill="170F34" w:themeFill="accent1" w:themeFillShade="BF"/>
      </w:tcPr>
    </w:tblStylePr>
    <w:tblStylePr w:type="band1Vert">
      <w:tblPr/>
      <w:tcPr>
        <w:shd w:val="clear" w:color="auto" w:fill="775ECF" w:themeFill="accent1" w:themeFillTint="7F"/>
      </w:tcPr>
    </w:tblStylePr>
    <w:tblStylePr w:type="band1Horz">
      <w:tblPr/>
      <w:tcPr>
        <w:shd w:val="clear" w:color="auto" w:fill="775ECF" w:themeFill="accent1" w:themeFillTint="7F"/>
      </w:tcPr>
    </w:tblStylePr>
  </w:style>
  <w:style w:type="table" w:styleId="ColorfulGrid-Accent2">
    <w:name w:val="Colorful Grid Accent 2"/>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0F5F4" w:themeFill="accent2" w:themeFillTint="33"/>
    </w:tcPr>
    <w:tblStylePr w:type="firstRow">
      <w:rPr>
        <w:b/>
        <w:bCs/>
      </w:rPr>
      <w:tblPr/>
      <w:tcPr>
        <w:shd w:val="clear" w:color="auto" w:fill="C1ECEA" w:themeFill="accent2" w:themeFillTint="66"/>
      </w:tcPr>
    </w:tblStylePr>
    <w:tblStylePr w:type="lastRow">
      <w:rPr>
        <w:b/>
        <w:bCs/>
        <w:color w:val="363534" w:themeColor="text1"/>
      </w:rPr>
      <w:tblPr/>
      <w:tcPr>
        <w:shd w:val="clear" w:color="auto" w:fill="C1ECEA" w:themeFill="accent2" w:themeFillTint="66"/>
      </w:tcPr>
    </w:tblStylePr>
    <w:tblStylePr w:type="firstCol">
      <w:rPr>
        <w:color w:val="FFFFFF" w:themeColor="background1"/>
      </w:rPr>
      <w:tblPr/>
      <w:tcPr>
        <w:shd w:val="clear" w:color="auto" w:fill="35B2AB" w:themeFill="accent2" w:themeFillShade="BF"/>
      </w:tcPr>
    </w:tblStylePr>
    <w:tblStylePr w:type="lastCol">
      <w:rPr>
        <w:color w:val="FFFFFF" w:themeColor="background1"/>
      </w:rPr>
      <w:tblPr/>
      <w:tcPr>
        <w:shd w:val="clear" w:color="auto" w:fill="35B2AB" w:themeFill="accent2" w:themeFillShade="BF"/>
      </w:tcPr>
    </w:tblStylePr>
    <w:tblStylePr w:type="band1Vert">
      <w:tblPr/>
      <w:tcPr>
        <w:shd w:val="clear" w:color="auto" w:fill="B2E8E5" w:themeFill="accent2" w:themeFillTint="7F"/>
      </w:tcPr>
    </w:tblStylePr>
    <w:tblStylePr w:type="band1Horz">
      <w:tblPr/>
      <w:tcPr>
        <w:shd w:val="clear" w:color="auto" w:fill="B2E8E5" w:themeFill="accent2" w:themeFillTint="7F"/>
      </w:tcPr>
    </w:tblStylePr>
  </w:style>
  <w:style w:type="table" w:styleId="ColorfulGrid-Accent3">
    <w:name w:val="Colorful Grid Accent 3"/>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AF8F8" w:themeFill="accent3" w:themeFillTint="33"/>
    </w:tcPr>
    <w:tblStylePr w:type="firstRow">
      <w:rPr>
        <w:b/>
        <w:bCs/>
      </w:rPr>
      <w:tblPr/>
      <w:tcPr>
        <w:shd w:val="clear" w:color="auto" w:fill="D6F2F1" w:themeFill="accent3" w:themeFillTint="66"/>
      </w:tcPr>
    </w:tblStylePr>
    <w:tblStylePr w:type="lastRow">
      <w:rPr>
        <w:b/>
        <w:bCs/>
        <w:color w:val="363534" w:themeColor="text1"/>
      </w:rPr>
      <w:tblPr/>
      <w:tcPr>
        <w:shd w:val="clear" w:color="auto" w:fill="D6F2F1" w:themeFill="accent3" w:themeFillTint="66"/>
      </w:tcPr>
    </w:tblStylePr>
    <w:tblStylePr w:type="firstCol">
      <w:rPr>
        <w:color w:val="FFFFFF" w:themeColor="background1"/>
      </w:rPr>
      <w:tblPr/>
      <w:tcPr>
        <w:shd w:val="clear" w:color="auto" w:fill="50CAC4" w:themeFill="accent3" w:themeFillShade="BF"/>
      </w:tcPr>
    </w:tblStylePr>
    <w:tblStylePr w:type="lastCol">
      <w:rPr>
        <w:color w:val="FFFFFF" w:themeColor="background1"/>
      </w:rPr>
      <w:tblPr/>
      <w:tcPr>
        <w:shd w:val="clear" w:color="auto" w:fill="50CAC4" w:themeFill="accent3" w:themeFillShade="BF"/>
      </w:tcPr>
    </w:tblStylePr>
    <w:tblStylePr w:type="band1Vert">
      <w:tblPr/>
      <w:tcPr>
        <w:shd w:val="clear" w:color="auto" w:fill="CCEFEE" w:themeFill="accent3" w:themeFillTint="7F"/>
      </w:tcPr>
    </w:tblStylePr>
    <w:tblStylePr w:type="band1Horz">
      <w:tblPr/>
      <w:tcPr>
        <w:shd w:val="clear" w:color="auto" w:fill="CCEFEE" w:themeFill="accent3" w:themeFillTint="7F"/>
      </w:tcPr>
    </w:tblStylePr>
  </w:style>
  <w:style w:type="table" w:styleId="ColorfulGrid-Accent4">
    <w:name w:val="Colorful Grid Accent 4"/>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BCFFFB" w:themeFill="accent4" w:themeFillTint="33"/>
    </w:tcPr>
    <w:tblStylePr w:type="firstRow">
      <w:rPr>
        <w:b/>
        <w:bCs/>
      </w:rPr>
      <w:tblPr/>
      <w:tcPr>
        <w:shd w:val="clear" w:color="auto" w:fill="7AFFF8" w:themeFill="accent4" w:themeFillTint="66"/>
      </w:tcPr>
    </w:tblStylePr>
    <w:tblStylePr w:type="lastRow">
      <w:rPr>
        <w:b/>
        <w:bCs/>
        <w:color w:val="363534" w:themeColor="text1"/>
      </w:rPr>
      <w:tblPr/>
      <w:tcPr>
        <w:shd w:val="clear" w:color="auto" w:fill="7AFFF8" w:themeFill="accent4" w:themeFillTint="66"/>
      </w:tcPr>
    </w:tblStylePr>
    <w:tblStylePr w:type="firstCol">
      <w:rPr>
        <w:color w:val="FFFFFF" w:themeColor="background1"/>
      </w:rPr>
      <w:tblPr/>
      <w:tcPr>
        <w:shd w:val="clear" w:color="auto" w:fill="00857E" w:themeFill="accent4" w:themeFillShade="BF"/>
      </w:tcPr>
    </w:tblStylePr>
    <w:tblStylePr w:type="lastCol">
      <w:rPr>
        <w:color w:val="FFFFFF" w:themeColor="background1"/>
      </w:rPr>
      <w:tblPr/>
      <w:tcPr>
        <w:shd w:val="clear" w:color="auto" w:fill="00857E" w:themeFill="accent4" w:themeFillShade="BF"/>
      </w:tcPr>
    </w:tblStylePr>
    <w:tblStylePr w:type="band1Vert">
      <w:tblPr/>
      <w:tcPr>
        <w:shd w:val="clear" w:color="auto" w:fill="59FFF6" w:themeFill="accent4" w:themeFillTint="7F"/>
      </w:tcPr>
    </w:tblStylePr>
    <w:tblStylePr w:type="band1Horz">
      <w:tblPr/>
      <w:tcPr>
        <w:shd w:val="clear" w:color="auto" w:fill="59FFF6" w:themeFill="accent4" w:themeFillTint="7F"/>
      </w:tcPr>
    </w:tblStylePr>
  </w:style>
  <w:style w:type="table" w:styleId="ColorfulGrid-Accent5">
    <w:name w:val="Colorful Grid Accent 5"/>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D9D5E5" w:themeFill="accent5" w:themeFillTint="33"/>
    </w:tcPr>
    <w:tblStylePr w:type="firstRow">
      <w:rPr>
        <w:b/>
        <w:bCs/>
      </w:rPr>
      <w:tblPr/>
      <w:tcPr>
        <w:shd w:val="clear" w:color="auto" w:fill="B3ADCB" w:themeFill="accent5" w:themeFillTint="66"/>
      </w:tcPr>
    </w:tblStylePr>
    <w:tblStylePr w:type="lastRow">
      <w:rPr>
        <w:b/>
        <w:bCs/>
        <w:color w:val="363534" w:themeColor="text1"/>
      </w:rPr>
      <w:tblPr/>
      <w:tcPr>
        <w:shd w:val="clear" w:color="auto" w:fill="B3ADCB" w:themeFill="accent5" w:themeFillTint="66"/>
      </w:tcPr>
    </w:tblStylePr>
    <w:tblStylePr w:type="firstCol">
      <w:rPr>
        <w:color w:val="FFFFFF" w:themeColor="background1"/>
      </w:rPr>
      <w:tblPr/>
      <w:tcPr>
        <w:shd w:val="clear" w:color="auto" w:fill="393350" w:themeFill="accent5" w:themeFillShade="BF"/>
      </w:tcPr>
    </w:tblStylePr>
    <w:tblStylePr w:type="lastCol">
      <w:rPr>
        <w:color w:val="FFFFFF" w:themeColor="background1"/>
      </w:rPr>
      <w:tblPr/>
      <w:tcPr>
        <w:shd w:val="clear" w:color="auto" w:fill="393350" w:themeFill="accent5" w:themeFillShade="BF"/>
      </w:tcPr>
    </w:tblStylePr>
    <w:tblStylePr w:type="band1Vert">
      <w:tblPr/>
      <w:tcPr>
        <w:shd w:val="clear" w:color="auto" w:fill="A198BE" w:themeFill="accent5" w:themeFillTint="7F"/>
      </w:tcPr>
    </w:tblStylePr>
    <w:tblStylePr w:type="band1Horz">
      <w:tblPr/>
      <w:tcPr>
        <w:shd w:val="clear" w:color="auto" w:fill="A198BE" w:themeFill="accent5" w:themeFillTint="7F"/>
      </w:tcPr>
    </w:tblStylePr>
  </w:style>
  <w:style w:type="table" w:styleId="ColorfulGrid-Accent6">
    <w:name w:val="Colorful Grid Accent 6"/>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4E3E9" w:themeFill="accent6" w:themeFillTint="33"/>
    </w:tcPr>
    <w:tblStylePr w:type="firstRow">
      <w:rPr>
        <w:b/>
        <w:bCs/>
      </w:rPr>
      <w:tblPr/>
      <w:tcPr>
        <w:shd w:val="clear" w:color="auto" w:fill="C9C7D3" w:themeFill="accent6" w:themeFillTint="66"/>
      </w:tcPr>
    </w:tblStylePr>
    <w:tblStylePr w:type="lastRow">
      <w:rPr>
        <w:b/>
        <w:bCs/>
        <w:color w:val="363534" w:themeColor="text1"/>
      </w:rPr>
      <w:tblPr/>
      <w:tcPr>
        <w:shd w:val="clear" w:color="auto" w:fill="C9C7D3" w:themeFill="accent6" w:themeFillTint="66"/>
      </w:tcPr>
    </w:tblStylePr>
    <w:tblStylePr w:type="firstCol">
      <w:rPr>
        <w:color w:val="FFFFFF" w:themeColor="background1"/>
      </w:rPr>
      <w:tblPr/>
      <w:tcPr>
        <w:shd w:val="clear" w:color="auto" w:fill="5A556C" w:themeFill="accent6" w:themeFillShade="BF"/>
      </w:tcPr>
    </w:tblStylePr>
    <w:tblStylePr w:type="lastCol">
      <w:rPr>
        <w:color w:val="FFFFFF" w:themeColor="background1"/>
      </w:rPr>
      <w:tblPr/>
      <w:tcPr>
        <w:shd w:val="clear" w:color="auto" w:fill="5A556C" w:themeFill="accent6" w:themeFillShade="BF"/>
      </w:tcPr>
    </w:tblStylePr>
    <w:tblStylePr w:type="band1Vert">
      <w:tblPr/>
      <w:tcPr>
        <w:shd w:val="clear" w:color="auto" w:fill="BCB9C8" w:themeFill="accent6" w:themeFillTint="7F"/>
      </w:tcPr>
    </w:tblStylePr>
    <w:tblStylePr w:type="band1Horz">
      <w:tblPr/>
      <w:tcPr>
        <w:shd w:val="clear" w:color="auto" w:fill="BCB9C8" w:themeFill="accent6" w:themeFillTint="7F"/>
      </w:tcPr>
    </w:tblStylePr>
  </w:style>
  <w:style w:type="table" w:styleId="ColorfulList">
    <w:name w:val="Colorful List"/>
    <w:basedOn w:val="TableNormal"/>
    <w:uiPriority w:val="72"/>
    <w:semiHidden/>
    <w:rsid w:val="0022698D"/>
    <w:pPr>
      <w:spacing w:line="240" w:lineRule="auto"/>
    </w:pPr>
    <w:tblPr>
      <w:tblStyleRowBandSize w:val="1"/>
      <w:tblStyleColBandSize w:val="1"/>
    </w:tblPr>
    <w:tcPr>
      <w:shd w:val="clear" w:color="auto" w:fill="EBEBEA" w:themeFill="text1" w:themeFillTint="19"/>
    </w:tcPr>
    <w:tblStylePr w:type="firstRow">
      <w:rPr>
        <w:b/>
        <w:bCs/>
        <w:color w:val="FFFFFF" w:themeColor="background1"/>
      </w:rPr>
      <w:tblPr/>
      <w:tcPr>
        <w:tcBorders>
          <w:bottom w:val="single" w:sz="12" w:space="0" w:color="FFFFFF" w:themeColor="background1"/>
        </w:tcBorders>
        <w:shd w:val="clear" w:color="auto" w:fill="39BFB7" w:themeFill="accent2" w:themeFillShade="CC"/>
      </w:tcPr>
    </w:tblStylePr>
    <w:tblStylePr w:type="lastRow">
      <w:rPr>
        <w:b/>
        <w:bCs/>
        <w:color w:val="39BFB7"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CCC" w:themeFill="text1" w:themeFillTint="3F"/>
      </w:tcPr>
    </w:tblStylePr>
    <w:tblStylePr w:type="band1Horz">
      <w:tblPr/>
      <w:tcPr>
        <w:shd w:val="clear" w:color="auto" w:fill="D7D6D5" w:themeFill="text1" w:themeFillTint="33"/>
      </w:tcPr>
    </w:tblStylePr>
  </w:style>
  <w:style w:type="table" w:styleId="ColorfulList-Accent1">
    <w:name w:val="Colorful List Accent 1"/>
    <w:basedOn w:val="TableNormal"/>
    <w:uiPriority w:val="72"/>
    <w:semiHidden/>
    <w:rsid w:val="0022698D"/>
    <w:pPr>
      <w:spacing w:line="240" w:lineRule="auto"/>
    </w:pPr>
    <w:tblPr>
      <w:tblStyleRowBandSize w:val="1"/>
      <w:tblStyleColBandSize w:val="1"/>
    </w:tblPr>
    <w:tcPr>
      <w:shd w:val="clear" w:color="auto" w:fill="E4DFF5" w:themeFill="accent1" w:themeFillTint="19"/>
    </w:tcPr>
    <w:tblStylePr w:type="firstRow">
      <w:rPr>
        <w:b/>
        <w:bCs/>
        <w:color w:val="FFFFFF" w:themeColor="background1"/>
      </w:rPr>
      <w:tblPr/>
      <w:tcPr>
        <w:tcBorders>
          <w:bottom w:val="single" w:sz="12" w:space="0" w:color="FFFFFF" w:themeColor="background1"/>
        </w:tcBorders>
        <w:shd w:val="clear" w:color="auto" w:fill="39BFB7" w:themeFill="accent2" w:themeFillShade="CC"/>
      </w:tcPr>
    </w:tblStylePr>
    <w:tblStylePr w:type="lastRow">
      <w:rPr>
        <w:b/>
        <w:bCs/>
        <w:color w:val="39BFB7"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1" w:themeFillTint="3F"/>
      </w:tcPr>
    </w:tblStylePr>
    <w:tblStylePr w:type="band1Horz">
      <w:tblPr/>
      <w:tcPr>
        <w:shd w:val="clear" w:color="auto" w:fill="C8BEEC" w:themeFill="accent1" w:themeFillTint="33"/>
      </w:tcPr>
    </w:tblStylePr>
  </w:style>
  <w:style w:type="table" w:styleId="ColorfulList-Accent2">
    <w:name w:val="Colorful List Accent 2"/>
    <w:basedOn w:val="TableNormal"/>
    <w:uiPriority w:val="72"/>
    <w:semiHidden/>
    <w:rsid w:val="0022698D"/>
    <w:pPr>
      <w:spacing w:line="240" w:lineRule="auto"/>
    </w:pPr>
    <w:tblPr>
      <w:tblStyleRowBandSize w:val="1"/>
      <w:tblStyleColBandSize w:val="1"/>
    </w:tblPr>
    <w:tcPr>
      <w:shd w:val="clear" w:color="auto" w:fill="EFFAF9" w:themeFill="accent2" w:themeFillTint="19"/>
    </w:tcPr>
    <w:tblStylePr w:type="firstRow">
      <w:rPr>
        <w:b/>
        <w:bCs/>
        <w:color w:val="FFFFFF" w:themeColor="background1"/>
      </w:rPr>
      <w:tblPr/>
      <w:tcPr>
        <w:tcBorders>
          <w:bottom w:val="single" w:sz="12" w:space="0" w:color="FFFFFF" w:themeColor="background1"/>
        </w:tcBorders>
        <w:shd w:val="clear" w:color="auto" w:fill="39BFB7" w:themeFill="accent2" w:themeFillShade="CC"/>
      </w:tcPr>
    </w:tblStylePr>
    <w:tblStylePr w:type="lastRow">
      <w:rPr>
        <w:b/>
        <w:bCs/>
        <w:color w:val="39BFB7"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F2" w:themeFill="accent2" w:themeFillTint="3F"/>
      </w:tcPr>
    </w:tblStylePr>
    <w:tblStylePr w:type="band1Horz">
      <w:tblPr/>
      <w:tcPr>
        <w:shd w:val="clear" w:color="auto" w:fill="E0F5F4" w:themeFill="accent2" w:themeFillTint="33"/>
      </w:tcPr>
    </w:tblStylePr>
  </w:style>
  <w:style w:type="table" w:styleId="ColorfulList-Accent3">
    <w:name w:val="Colorful List Accent 3"/>
    <w:basedOn w:val="TableNormal"/>
    <w:uiPriority w:val="72"/>
    <w:semiHidden/>
    <w:rsid w:val="0022698D"/>
    <w:pPr>
      <w:spacing w:line="240" w:lineRule="auto"/>
    </w:pPr>
    <w:tblPr>
      <w:tblStyleRowBandSize w:val="1"/>
      <w:tblStyleColBandSize w:val="1"/>
    </w:tblPr>
    <w:tcPr>
      <w:shd w:val="clear" w:color="auto" w:fill="F4FCFB" w:themeFill="accent3" w:themeFillTint="19"/>
    </w:tcPr>
    <w:tblStylePr w:type="firstRow">
      <w:rPr>
        <w:b/>
        <w:bCs/>
        <w:color w:val="FFFFFF" w:themeColor="background1"/>
      </w:rPr>
      <w:tblPr/>
      <w:tcPr>
        <w:tcBorders>
          <w:bottom w:val="single" w:sz="12" w:space="0" w:color="FFFFFF" w:themeColor="background1"/>
        </w:tcBorders>
        <w:shd w:val="clear" w:color="auto" w:fill="008E87" w:themeFill="accent4" w:themeFillShade="CC"/>
      </w:tcPr>
    </w:tblStylePr>
    <w:tblStylePr w:type="lastRow">
      <w:rPr>
        <w:b/>
        <w:bCs/>
        <w:color w:val="008E87" w:themeColor="accent4"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7F6" w:themeFill="accent3" w:themeFillTint="3F"/>
      </w:tcPr>
    </w:tblStylePr>
    <w:tblStylePr w:type="band1Horz">
      <w:tblPr/>
      <w:tcPr>
        <w:shd w:val="clear" w:color="auto" w:fill="EAF8F8" w:themeFill="accent3" w:themeFillTint="33"/>
      </w:tcPr>
    </w:tblStylePr>
  </w:style>
  <w:style w:type="table" w:styleId="ColorfulList-Accent4">
    <w:name w:val="Colorful List Accent 4"/>
    <w:basedOn w:val="TableNormal"/>
    <w:uiPriority w:val="72"/>
    <w:semiHidden/>
    <w:rsid w:val="0022698D"/>
    <w:pPr>
      <w:spacing w:line="240" w:lineRule="auto"/>
    </w:pPr>
    <w:tblPr>
      <w:tblStyleRowBandSize w:val="1"/>
      <w:tblStyleColBandSize w:val="1"/>
    </w:tblPr>
    <w:tcPr>
      <w:shd w:val="clear" w:color="auto" w:fill="DEFFFD" w:themeFill="accent4" w:themeFillTint="19"/>
    </w:tcPr>
    <w:tblStylePr w:type="firstRow">
      <w:rPr>
        <w:b/>
        <w:bCs/>
        <w:color w:val="FFFFFF" w:themeColor="background1"/>
      </w:rPr>
      <w:tblPr/>
      <w:tcPr>
        <w:tcBorders>
          <w:bottom w:val="single" w:sz="12" w:space="0" w:color="FFFFFF" w:themeColor="background1"/>
        </w:tcBorders>
        <w:shd w:val="clear" w:color="auto" w:fill="5FCEC9" w:themeFill="accent3" w:themeFillShade="CC"/>
      </w:tcPr>
    </w:tblStylePr>
    <w:tblStylePr w:type="lastRow">
      <w:rPr>
        <w:b/>
        <w:bCs/>
        <w:color w:val="5FCEC9" w:themeColor="accent3"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4" w:themeFillTint="3F"/>
      </w:tcPr>
    </w:tblStylePr>
    <w:tblStylePr w:type="band1Horz">
      <w:tblPr/>
      <w:tcPr>
        <w:shd w:val="clear" w:color="auto" w:fill="BCFFFB" w:themeFill="accent4" w:themeFillTint="33"/>
      </w:tcPr>
    </w:tblStylePr>
  </w:style>
  <w:style w:type="table" w:styleId="ColorfulList-Accent5">
    <w:name w:val="Colorful List Accent 5"/>
    <w:basedOn w:val="TableNormal"/>
    <w:uiPriority w:val="72"/>
    <w:semiHidden/>
    <w:rsid w:val="0022698D"/>
    <w:pPr>
      <w:spacing w:line="240" w:lineRule="auto"/>
    </w:pPr>
    <w:tblPr>
      <w:tblStyleRowBandSize w:val="1"/>
      <w:tblStyleColBandSize w:val="1"/>
    </w:tblPr>
    <w:tcPr>
      <w:shd w:val="clear" w:color="auto" w:fill="ECEAF2" w:themeFill="accent5" w:themeFillTint="19"/>
    </w:tcPr>
    <w:tblStylePr w:type="firstRow">
      <w:rPr>
        <w:b/>
        <w:bCs/>
        <w:color w:val="FFFFFF" w:themeColor="background1"/>
      </w:rPr>
      <w:tblPr/>
      <w:tcPr>
        <w:tcBorders>
          <w:bottom w:val="single" w:sz="12" w:space="0" w:color="FFFFFF" w:themeColor="background1"/>
        </w:tcBorders>
        <w:shd w:val="clear" w:color="auto" w:fill="605B74" w:themeFill="accent6" w:themeFillShade="CC"/>
      </w:tcPr>
    </w:tblStylePr>
    <w:tblStylePr w:type="lastRow">
      <w:rPr>
        <w:b/>
        <w:bCs/>
        <w:color w:val="605B74" w:themeColor="accent6"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CCDF" w:themeFill="accent5" w:themeFillTint="3F"/>
      </w:tcPr>
    </w:tblStylePr>
    <w:tblStylePr w:type="band1Horz">
      <w:tblPr/>
      <w:tcPr>
        <w:shd w:val="clear" w:color="auto" w:fill="D9D5E5" w:themeFill="accent5" w:themeFillTint="33"/>
      </w:tcPr>
    </w:tblStylePr>
  </w:style>
  <w:style w:type="table" w:styleId="ColorfulList-Accent6">
    <w:name w:val="Colorful List Accent 6"/>
    <w:basedOn w:val="TableNormal"/>
    <w:uiPriority w:val="72"/>
    <w:semiHidden/>
    <w:rsid w:val="0022698D"/>
    <w:pPr>
      <w:spacing w:line="240" w:lineRule="auto"/>
    </w:pPr>
    <w:tblPr>
      <w:tblStyleRowBandSize w:val="1"/>
      <w:tblStyleColBandSize w:val="1"/>
    </w:tblPr>
    <w:tcPr>
      <w:shd w:val="clear" w:color="auto" w:fill="F1F1F4" w:themeFill="accent6" w:themeFillTint="19"/>
    </w:tcPr>
    <w:tblStylePr w:type="firstRow">
      <w:rPr>
        <w:b/>
        <w:bCs/>
        <w:color w:val="FFFFFF" w:themeColor="background1"/>
      </w:rPr>
      <w:tblPr/>
      <w:tcPr>
        <w:tcBorders>
          <w:bottom w:val="single" w:sz="12" w:space="0" w:color="FFFFFF" w:themeColor="background1"/>
        </w:tcBorders>
        <w:shd w:val="clear" w:color="auto" w:fill="3D3656" w:themeFill="accent5" w:themeFillShade="CC"/>
      </w:tcPr>
    </w:tblStylePr>
    <w:tblStylePr w:type="lastRow">
      <w:rPr>
        <w:b/>
        <w:bCs/>
        <w:color w:val="3D3656" w:themeColor="accent5"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CE3" w:themeFill="accent6" w:themeFillTint="3F"/>
      </w:tcPr>
    </w:tblStylePr>
    <w:tblStylePr w:type="band1Horz">
      <w:tblPr/>
      <w:tcPr>
        <w:shd w:val="clear" w:color="auto" w:fill="E4E3E9" w:themeFill="accent6" w:themeFillTint="33"/>
      </w:tcPr>
    </w:tblStylePr>
  </w:style>
  <w:style w:type="table" w:styleId="ColorfulShading">
    <w:name w:val="Colorful Shading"/>
    <w:basedOn w:val="TableNormal"/>
    <w:uiPriority w:val="71"/>
    <w:semiHidden/>
    <w:rsid w:val="0022698D"/>
    <w:pPr>
      <w:spacing w:line="240" w:lineRule="auto"/>
    </w:pPr>
    <w:tblPr>
      <w:tblStyleRowBandSize w:val="1"/>
      <w:tblStyleColBandSize w:val="1"/>
      <w:tblBorders>
        <w:top w:val="single" w:sz="24" w:space="0" w:color="66D1CB" w:themeColor="accent2"/>
        <w:left w:val="single" w:sz="4" w:space="0" w:color="363534" w:themeColor="text1"/>
        <w:bottom w:val="single" w:sz="4" w:space="0" w:color="363534" w:themeColor="text1"/>
        <w:right w:val="single" w:sz="4" w:space="0" w:color="363534" w:themeColor="text1"/>
        <w:insideH w:val="single" w:sz="4" w:space="0" w:color="FFFFFF" w:themeColor="background1"/>
        <w:insideV w:val="single" w:sz="4" w:space="0" w:color="FFFFFF" w:themeColor="background1"/>
      </w:tblBorders>
    </w:tblPr>
    <w:tcPr>
      <w:shd w:val="clear" w:color="auto" w:fill="EBEBEA" w:themeFill="text1" w:themeFillTint="19"/>
    </w:tcPr>
    <w:tblStylePr w:type="firstRow">
      <w:rPr>
        <w:b/>
        <w:bCs/>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1F1F" w:themeFill="text1" w:themeFillShade="99"/>
      </w:tcPr>
    </w:tblStylePr>
    <w:tblStylePr w:type="firstCol">
      <w:rPr>
        <w:color w:val="FFFFFF" w:themeColor="background1"/>
      </w:rPr>
      <w:tblPr/>
      <w:tcPr>
        <w:tcBorders>
          <w:top w:val="nil"/>
          <w:left w:val="nil"/>
          <w:bottom w:val="nil"/>
          <w:right w:val="nil"/>
          <w:insideH w:val="single" w:sz="4" w:space="0" w:color="201F1F" w:themeColor="text1" w:themeShade="99"/>
          <w:insideV w:val="nil"/>
        </w:tcBorders>
        <w:shd w:val="clear" w:color="auto" w:fill="201F1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82727" w:themeFill="text1" w:themeFillShade="BF"/>
      </w:tcPr>
    </w:tblStylePr>
    <w:tblStylePr w:type="band1Vert">
      <w:tblPr/>
      <w:tcPr>
        <w:shd w:val="clear" w:color="auto" w:fill="AFAEAC" w:themeFill="text1" w:themeFillTint="66"/>
      </w:tcPr>
    </w:tblStylePr>
    <w:tblStylePr w:type="band1Horz">
      <w:tblPr/>
      <w:tcPr>
        <w:shd w:val="clear" w:color="auto" w:fill="9C9A98" w:themeFill="text1" w:themeFillTint="7F"/>
      </w:tcPr>
    </w:tblStylePr>
    <w:tblStylePr w:type="neCell">
      <w:rPr>
        <w:color w:val="363534" w:themeColor="text1"/>
      </w:rPr>
    </w:tblStylePr>
    <w:tblStylePr w:type="nwCell">
      <w:rPr>
        <w:color w:val="363534" w:themeColor="text1"/>
      </w:rPr>
    </w:tblStylePr>
  </w:style>
  <w:style w:type="table" w:styleId="ColorfulShading-Accent1">
    <w:name w:val="Colorful Shading Accent 1"/>
    <w:basedOn w:val="TableNormal"/>
    <w:uiPriority w:val="71"/>
    <w:semiHidden/>
    <w:rsid w:val="0022698D"/>
    <w:pPr>
      <w:spacing w:line="240" w:lineRule="auto"/>
    </w:pPr>
    <w:tblPr>
      <w:tblStyleRowBandSize w:val="1"/>
      <w:tblStyleColBandSize w:val="1"/>
      <w:tblBorders>
        <w:top w:val="single" w:sz="24" w:space="0" w:color="66D1CB" w:themeColor="accent2"/>
        <w:left w:val="single" w:sz="4" w:space="0" w:color="201547" w:themeColor="accent1"/>
        <w:bottom w:val="single" w:sz="4" w:space="0" w:color="201547" w:themeColor="accent1"/>
        <w:right w:val="single" w:sz="4" w:space="0" w:color="201547" w:themeColor="accent1"/>
        <w:insideH w:val="single" w:sz="4" w:space="0" w:color="FFFFFF" w:themeColor="background1"/>
        <w:insideV w:val="single" w:sz="4" w:space="0" w:color="FFFFFF" w:themeColor="background1"/>
      </w:tblBorders>
    </w:tblPr>
    <w:tcPr>
      <w:shd w:val="clear" w:color="auto" w:fill="E4DFF5" w:themeFill="accent1" w:themeFillTint="19"/>
    </w:tcPr>
    <w:tblStylePr w:type="firstRow">
      <w:rPr>
        <w:b/>
        <w:bCs/>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1" w:themeFillShade="99"/>
      </w:tcPr>
    </w:tblStylePr>
    <w:tblStylePr w:type="firstCol">
      <w:rPr>
        <w:color w:val="FFFFFF" w:themeColor="background1"/>
      </w:rPr>
      <w:tblPr/>
      <w:tcPr>
        <w:tcBorders>
          <w:top w:val="nil"/>
          <w:left w:val="nil"/>
          <w:bottom w:val="nil"/>
          <w:right w:val="nil"/>
          <w:insideH w:val="single" w:sz="4" w:space="0" w:color="130C2A" w:themeColor="accent1" w:themeShade="99"/>
          <w:insideV w:val="nil"/>
        </w:tcBorders>
        <w:shd w:val="clear" w:color="auto" w:fill="130C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1" w:themeFillShade="99"/>
      </w:tcPr>
    </w:tblStylePr>
    <w:tblStylePr w:type="band1Vert">
      <w:tblPr/>
      <w:tcPr>
        <w:shd w:val="clear" w:color="auto" w:fill="917DD8" w:themeFill="accent1" w:themeFillTint="66"/>
      </w:tcPr>
    </w:tblStylePr>
    <w:tblStylePr w:type="band1Horz">
      <w:tblPr/>
      <w:tcPr>
        <w:shd w:val="clear" w:color="auto" w:fill="775ECF" w:themeFill="accent1" w:themeFillTint="7F"/>
      </w:tcPr>
    </w:tblStylePr>
    <w:tblStylePr w:type="neCell">
      <w:rPr>
        <w:color w:val="363534" w:themeColor="text1"/>
      </w:rPr>
    </w:tblStylePr>
    <w:tblStylePr w:type="nwCell">
      <w:rPr>
        <w:color w:val="363534" w:themeColor="text1"/>
      </w:rPr>
    </w:tblStylePr>
  </w:style>
  <w:style w:type="table" w:styleId="ColorfulShading-Accent2">
    <w:name w:val="Colorful Shading Accent 2"/>
    <w:basedOn w:val="TableNormal"/>
    <w:uiPriority w:val="71"/>
    <w:semiHidden/>
    <w:rsid w:val="0022698D"/>
    <w:pPr>
      <w:spacing w:line="240" w:lineRule="auto"/>
    </w:pPr>
    <w:tblPr>
      <w:tblStyleRowBandSize w:val="1"/>
      <w:tblStyleColBandSize w:val="1"/>
      <w:tblBorders>
        <w:top w:val="single" w:sz="24" w:space="0" w:color="66D1CB" w:themeColor="accent2"/>
        <w:left w:val="single" w:sz="4" w:space="0" w:color="66D1CB" w:themeColor="accent2"/>
        <w:bottom w:val="single" w:sz="4" w:space="0" w:color="66D1CB" w:themeColor="accent2"/>
        <w:right w:val="single" w:sz="4" w:space="0" w:color="66D1CB" w:themeColor="accent2"/>
        <w:insideH w:val="single" w:sz="4" w:space="0" w:color="FFFFFF" w:themeColor="background1"/>
        <w:insideV w:val="single" w:sz="4" w:space="0" w:color="FFFFFF" w:themeColor="background1"/>
      </w:tblBorders>
    </w:tblPr>
    <w:tcPr>
      <w:shd w:val="clear" w:color="auto" w:fill="EFFAF9" w:themeFill="accent2" w:themeFillTint="19"/>
    </w:tcPr>
    <w:tblStylePr w:type="firstRow">
      <w:rPr>
        <w:b/>
        <w:bCs/>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F89" w:themeFill="accent2" w:themeFillShade="99"/>
      </w:tcPr>
    </w:tblStylePr>
    <w:tblStylePr w:type="firstCol">
      <w:rPr>
        <w:color w:val="FFFFFF" w:themeColor="background1"/>
      </w:rPr>
      <w:tblPr/>
      <w:tcPr>
        <w:tcBorders>
          <w:top w:val="nil"/>
          <w:left w:val="nil"/>
          <w:bottom w:val="nil"/>
          <w:right w:val="nil"/>
          <w:insideH w:val="single" w:sz="4" w:space="0" w:color="2B8F89" w:themeColor="accent2" w:themeShade="99"/>
          <w:insideV w:val="nil"/>
        </w:tcBorders>
        <w:shd w:val="clear" w:color="auto" w:fill="2B8F8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8F89" w:themeFill="accent2" w:themeFillShade="99"/>
      </w:tcPr>
    </w:tblStylePr>
    <w:tblStylePr w:type="band1Vert">
      <w:tblPr/>
      <w:tcPr>
        <w:shd w:val="clear" w:color="auto" w:fill="C1ECEA" w:themeFill="accent2" w:themeFillTint="66"/>
      </w:tcPr>
    </w:tblStylePr>
    <w:tblStylePr w:type="band1Horz">
      <w:tblPr/>
      <w:tcPr>
        <w:shd w:val="clear" w:color="auto" w:fill="B2E8E5" w:themeFill="accent2" w:themeFillTint="7F"/>
      </w:tcPr>
    </w:tblStylePr>
    <w:tblStylePr w:type="neCell">
      <w:rPr>
        <w:color w:val="363534" w:themeColor="text1"/>
      </w:rPr>
    </w:tblStylePr>
    <w:tblStylePr w:type="nwCell">
      <w:rPr>
        <w:color w:val="363534" w:themeColor="text1"/>
      </w:rPr>
    </w:tblStylePr>
  </w:style>
  <w:style w:type="table" w:styleId="ColorfulShading-Accent3">
    <w:name w:val="Colorful Shading Accent 3"/>
    <w:basedOn w:val="TableNormal"/>
    <w:uiPriority w:val="71"/>
    <w:semiHidden/>
    <w:rsid w:val="0022698D"/>
    <w:pPr>
      <w:spacing w:line="240" w:lineRule="auto"/>
    </w:pPr>
    <w:tblPr>
      <w:tblStyleRowBandSize w:val="1"/>
      <w:tblStyleColBandSize w:val="1"/>
      <w:tblBorders>
        <w:top w:val="single" w:sz="24" w:space="0" w:color="00B2A9" w:themeColor="accent4"/>
        <w:left w:val="single" w:sz="4" w:space="0" w:color="99E0DD" w:themeColor="accent3"/>
        <w:bottom w:val="single" w:sz="4" w:space="0" w:color="99E0DD" w:themeColor="accent3"/>
        <w:right w:val="single" w:sz="4" w:space="0" w:color="99E0DD" w:themeColor="accent3"/>
        <w:insideH w:val="single" w:sz="4" w:space="0" w:color="FFFFFF" w:themeColor="background1"/>
        <w:insideV w:val="single" w:sz="4" w:space="0" w:color="FFFFFF" w:themeColor="background1"/>
      </w:tblBorders>
    </w:tblPr>
    <w:tcPr>
      <w:shd w:val="clear" w:color="auto" w:fill="F4FCFB" w:themeFill="accent3" w:themeFillTint="19"/>
    </w:tcPr>
    <w:tblStylePr w:type="firstRow">
      <w:rPr>
        <w:b/>
        <w:bCs/>
      </w:rPr>
      <w:tblPr/>
      <w:tcPr>
        <w:tcBorders>
          <w:top w:val="nil"/>
          <w:left w:val="nil"/>
          <w:bottom w:val="single" w:sz="24" w:space="0" w:color="00B2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ADA7" w:themeFill="accent3" w:themeFillShade="99"/>
      </w:tcPr>
    </w:tblStylePr>
    <w:tblStylePr w:type="firstCol">
      <w:rPr>
        <w:color w:val="FFFFFF" w:themeColor="background1"/>
      </w:rPr>
      <w:tblPr/>
      <w:tcPr>
        <w:tcBorders>
          <w:top w:val="nil"/>
          <w:left w:val="nil"/>
          <w:bottom w:val="nil"/>
          <w:right w:val="nil"/>
          <w:insideH w:val="single" w:sz="4" w:space="0" w:color="34ADA7" w:themeColor="accent3" w:themeShade="99"/>
          <w:insideV w:val="nil"/>
        </w:tcBorders>
        <w:shd w:val="clear" w:color="auto" w:fill="34ADA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4ADA7" w:themeFill="accent3" w:themeFillShade="99"/>
      </w:tcPr>
    </w:tblStylePr>
    <w:tblStylePr w:type="band1Vert">
      <w:tblPr/>
      <w:tcPr>
        <w:shd w:val="clear" w:color="auto" w:fill="D6F2F1" w:themeFill="accent3" w:themeFillTint="66"/>
      </w:tcPr>
    </w:tblStylePr>
    <w:tblStylePr w:type="band1Horz">
      <w:tblPr/>
      <w:tcPr>
        <w:shd w:val="clear" w:color="auto" w:fill="CCEFEE" w:themeFill="accent3" w:themeFillTint="7F"/>
      </w:tcPr>
    </w:tblStylePr>
  </w:style>
  <w:style w:type="table" w:styleId="ColorfulShading-Accent4">
    <w:name w:val="Colorful Shading Accent 4"/>
    <w:basedOn w:val="TableNormal"/>
    <w:uiPriority w:val="71"/>
    <w:semiHidden/>
    <w:rsid w:val="0022698D"/>
    <w:pPr>
      <w:spacing w:line="240" w:lineRule="auto"/>
    </w:pPr>
    <w:tblPr>
      <w:tblStyleRowBandSize w:val="1"/>
      <w:tblStyleColBandSize w:val="1"/>
      <w:tblBorders>
        <w:top w:val="single" w:sz="24" w:space="0" w:color="99E0DD" w:themeColor="accent3"/>
        <w:left w:val="single" w:sz="4" w:space="0" w:color="00B2A9" w:themeColor="accent4"/>
        <w:bottom w:val="single" w:sz="4" w:space="0" w:color="00B2A9" w:themeColor="accent4"/>
        <w:right w:val="single" w:sz="4" w:space="0" w:color="00B2A9" w:themeColor="accent4"/>
        <w:insideH w:val="single" w:sz="4" w:space="0" w:color="FFFFFF" w:themeColor="background1"/>
        <w:insideV w:val="single" w:sz="4" w:space="0" w:color="FFFFFF" w:themeColor="background1"/>
      </w:tblBorders>
    </w:tblPr>
    <w:tcPr>
      <w:shd w:val="clear" w:color="auto" w:fill="DEFFFD" w:themeFill="accent4" w:themeFillTint="19"/>
    </w:tcPr>
    <w:tblStylePr w:type="firstRow">
      <w:rPr>
        <w:b/>
        <w:bCs/>
      </w:rPr>
      <w:tblPr/>
      <w:tcPr>
        <w:tcBorders>
          <w:top w:val="nil"/>
          <w:left w:val="nil"/>
          <w:bottom w:val="single" w:sz="24" w:space="0" w:color="99E0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4" w:themeFillShade="99"/>
      </w:tcPr>
    </w:tblStylePr>
    <w:tblStylePr w:type="firstCol">
      <w:rPr>
        <w:color w:val="FFFFFF" w:themeColor="background1"/>
      </w:rPr>
      <w:tblPr/>
      <w:tcPr>
        <w:tcBorders>
          <w:top w:val="nil"/>
          <w:left w:val="nil"/>
          <w:bottom w:val="nil"/>
          <w:right w:val="nil"/>
          <w:insideH w:val="single" w:sz="4" w:space="0" w:color="006A65" w:themeColor="accent4" w:themeShade="99"/>
          <w:insideV w:val="nil"/>
        </w:tcBorders>
        <w:shd w:val="clear" w:color="auto" w:fill="006A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4" w:themeFillShade="99"/>
      </w:tcPr>
    </w:tblStylePr>
    <w:tblStylePr w:type="band1Vert">
      <w:tblPr/>
      <w:tcPr>
        <w:shd w:val="clear" w:color="auto" w:fill="7AFFF8" w:themeFill="accent4" w:themeFillTint="66"/>
      </w:tcPr>
    </w:tblStylePr>
    <w:tblStylePr w:type="band1Horz">
      <w:tblPr/>
      <w:tcPr>
        <w:shd w:val="clear" w:color="auto" w:fill="59FFF6" w:themeFill="accent4" w:themeFillTint="7F"/>
      </w:tcPr>
    </w:tblStylePr>
    <w:tblStylePr w:type="neCell">
      <w:rPr>
        <w:color w:val="363534" w:themeColor="text1"/>
      </w:rPr>
    </w:tblStylePr>
    <w:tblStylePr w:type="nwCell">
      <w:rPr>
        <w:color w:val="363534" w:themeColor="text1"/>
      </w:rPr>
    </w:tblStylePr>
  </w:style>
  <w:style w:type="table" w:styleId="ColorfulShading-Accent5">
    <w:name w:val="Colorful Shading Accent 5"/>
    <w:basedOn w:val="TableNormal"/>
    <w:uiPriority w:val="71"/>
    <w:semiHidden/>
    <w:rsid w:val="0022698D"/>
    <w:pPr>
      <w:spacing w:line="240" w:lineRule="auto"/>
    </w:pPr>
    <w:tblPr>
      <w:tblStyleRowBandSize w:val="1"/>
      <w:tblStyleColBandSize w:val="1"/>
      <w:tblBorders>
        <w:top w:val="single" w:sz="24" w:space="0" w:color="797391" w:themeColor="accent6"/>
        <w:left w:val="single" w:sz="4" w:space="0" w:color="4D446C" w:themeColor="accent5"/>
        <w:bottom w:val="single" w:sz="4" w:space="0" w:color="4D446C" w:themeColor="accent5"/>
        <w:right w:val="single" w:sz="4" w:space="0" w:color="4D446C" w:themeColor="accent5"/>
        <w:insideH w:val="single" w:sz="4" w:space="0" w:color="FFFFFF" w:themeColor="background1"/>
        <w:insideV w:val="single" w:sz="4" w:space="0" w:color="FFFFFF" w:themeColor="background1"/>
      </w:tblBorders>
    </w:tblPr>
    <w:tcPr>
      <w:shd w:val="clear" w:color="auto" w:fill="ECEAF2" w:themeFill="accent5" w:themeFillTint="19"/>
    </w:tcPr>
    <w:tblStylePr w:type="firstRow">
      <w:rPr>
        <w:b/>
        <w:bCs/>
      </w:rPr>
      <w:tblPr/>
      <w:tcPr>
        <w:tcBorders>
          <w:top w:val="nil"/>
          <w:left w:val="nil"/>
          <w:bottom w:val="single" w:sz="24" w:space="0" w:color="7973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840" w:themeFill="accent5" w:themeFillShade="99"/>
      </w:tcPr>
    </w:tblStylePr>
    <w:tblStylePr w:type="firstCol">
      <w:rPr>
        <w:color w:val="FFFFFF" w:themeColor="background1"/>
      </w:rPr>
      <w:tblPr/>
      <w:tcPr>
        <w:tcBorders>
          <w:top w:val="nil"/>
          <w:left w:val="nil"/>
          <w:bottom w:val="nil"/>
          <w:right w:val="nil"/>
          <w:insideH w:val="single" w:sz="4" w:space="0" w:color="2E2840" w:themeColor="accent5" w:themeShade="99"/>
          <w:insideV w:val="nil"/>
        </w:tcBorders>
        <w:shd w:val="clear" w:color="auto" w:fill="2E284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E2840" w:themeFill="accent5" w:themeFillShade="99"/>
      </w:tcPr>
    </w:tblStylePr>
    <w:tblStylePr w:type="band1Vert">
      <w:tblPr/>
      <w:tcPr>
        <w:shd w:val="clear" w:color="auto" w:fill="B3ADCB" w:themeFill="accent5" w:themeFillTint="66"/>
      </w:tcPr>
    </w:tblStylePr>
    <w:tblStylePr w:type="band1Horz">
      <w:tblPr/>
      <w:tcPr>
        <w:shd w:val="clear" w:color="auto" w:fill="A198BE" w:themeFill="accent5" w:themeFillTint="7F"/>
      </w:tcPr>
    </w:tblStylePr>
    <w:tblStylePr w:type="neCell">
      <w:rPr>
        <w:color w:val="363534" w:themeColor="text1"/>
      </w:rPr>
    </w:tblStylePr>
    <w:tblStylePr w:type="nwCell">
      <w:rPr>
        <w:color w:val="363534" w:themeColor="text1"/>
      </w:rPr>
    </w:tblStylePr>
  </w:style>
  <w:style w:type="table" w:styleId="ColorfulShading-Accent6">
    <w:name w:val="Colorful Shading Accent 6"/>
    <w:basedOn w:val="TableNormal"/>
    <w:uiPriority w:val="71"/>
    <w:semiHidden/>
    <w:rsid w:val="0022698D"/>
    <w:pPr>
      <w:spacing w:line="240" w:lineRule="auto"/>
    </w:pPr>
    <w:tblPr>
      <w:tblStyleRowBandSize w:val="1"/>
      <w:tblStyleColBandSize w:val="1"/>
      <w:tblBorders>
        <w:top w:val="single" w:sz="24" w:space="0" w:color="4D446C" w:themeColor="accent5"/>
        <w:left w:val="single" w:sz="4" w:space="0" w:color="797391" w:themeColor="accent6"/>
        <w:bottom w:val="single" w:sz="4" w:space="0" w:color="797391" w:themeColor="accent6"/>
        <w:right w:val="single" w:sz="4" w:space="0" w:color="797391" w:themeColor="accent6"/>
        <w:insideH w:val="single" w:sz="4" w:space="0" w:color="FFFFFF" w:themeColor="background1"/>
        <w:insideV w:val="single" w:sz="4" w:space="0" w:color="FFFFFF" w:themeColor="background1"/>
      </w:tblBorders>
    </w:tblPr>
    <w:tcPr>
      <w:shd w:val="clear" w:color="auto" w:fill="F1F1F4" w:themeFill="accent6" w:themeFillTint="19"/>
    </w:tcPr>
    <w:tblStylePr w:type="firstRow">
      <w:rPr>
        <w:b/>
        <w:bCs/>
      </w:rPr>
      <w:tblPr/>
      <w:tcPr>
        <w:tcBorders>
          <w:top w:val="nil"/>
          <w:left w:val="nil"/>
          <w:bottom w:val="single" w:sz="24" w:space="0" w:color="4D446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457" w:themeFill="accent6" w:themeFillShade="99"/>
      </w:tcPr>
    </w:tblStylePr>
    <w:tblStylePr w:type="firstCol">
      <w:rPr>
        <w:color w:val="FFFFFF" w:themeColor="background1"/>
      </w:rPr>
      <w:tblPr/>
      <w:tcPr>
        <w:tcBorders>
          <w:top w:val="nil"/>
          <w:left w:val="nil"/>
          <w:bottom w:val="nil"/>
          <w:right w:val="nil"/>
          <w:insideH w:val="single" w:sz="4" w:space="0" w:color="484457" w:themeColor="accent6" w:themeShade="99"/>
          <w:insideV w:val="nil"/>
        </w:tcBorders>
        <w:shd w:val="clear" w:color="auto" w:fill="48445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457" w:themeFill="accent6" w:themeFillShade="99"/>
      </w:tcPr>
    </w:tblStylePr>
    <w:tblStylePr w:type="band1Vert">
      <w:tblPr/>
      <w:tcPr>
        <w:shd w:val="clear" w:color="auto" w:fill="C9C7D3" w:themeFill="accent6" w:themeFillTint="66"/>
      </w:tcPr>
    </w:tblStylePr>
    <w:tblStylePr w:type="band1Horz">
      <w:tblPr/>
      <w:tcPr>
        <w:shd w:val="clear" w:color="auto" w:fill="BCB9C8" w:themeFill="accent6" w:themeFillTint="7F"/>
      </w:tcPr>
    </w:tblStylePr>
    <w:tblStylePr w:type="neCell">
      <w:rPr>
        <w:color w:val="363534" w:themeColor="text1"/>
      </w:rPr>
    </w:tblStylePr>
    <w:tblStylePr w:type="nwCell">
      <w:rPr>
        <w:color w:val="363534" w:themeColor="text1"/>
      </w:rPr>
    </w:tblStylePr>
  </w:style>
  <w:style w:type="table" w:styleId="DarkList">
    <w:name w:val="Dark List"/>
    <w:basedOn w:val="TableNormal"/>
    <w:uiPriority w:val="70"/>
    <w:semiHidden/>
    <w:rsid w:val="0022698D"/>
    <w:pPr>
      <w:spacing w:line="240" w:lineRule="auto"/>
    </w:pPr>
    <w:rPr>
      <w:color w:val="FFFFFF" w:themeColor="background1"/>
    </w:rPr>
    <w:tblPr>
      <w:tblStyleRowBandSize w:val="1"/>
      <w:tblStyleColBandSize w:val="1"/>
    </w:tblPr>
    <w:tcPr>
      <w:shd w:val="clear" w:color="auto" w:fill="363534" w:themeFill="tex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1A1A1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8272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82727" w:themeFill="text1" w:themeFillShade="BF"/>
      </w:tcPr>
    </w:tblStylePr>
    <w:tblStylePr w:type="band1Vert">
      <w:tblPr/>
      <w:tcPr>
        <w:tcBorders>
          <w:top w:val="nil"/>
          <w:left w:val="nil"/>
          <w:bottom w:val="nil"/>
          <w:right w:val="nil"/>
          <w:insideH w:val="nil"/>
          <w:insideV w:val="nil"/>
        </w:tcBorders>
        <w:shd w:val="clear" w:color="auto" w:fill="282727" w:themeFill="text1" w:themeFillShade="BF"/>
      </w:tcPr>
    </w:tblStylePr>
    <w:tblStylePr w:type="band1Horz">
      <w:tblPr/>
      <w:tcPr>
        <w:tcBorders>
          <w:top w:val="nil"/>
          <w:left w:val="nil"/>
          <w:bottom w:val="nil"/>
          <w:right w:val="nil"/>
          <w:insideH w:val="nil"/>
          <w:insideV w:val="nil"/>
        </w:tcBorders>
        <w:shd w:val="clear" w:color="auto" w:fill="282727" w:themeFill="text1" w:themeFillShade="BF"/>
      </w:tcPr>
    </w:tblStylePr>
  </w:style>
  <w:style w:type="table" w:styleId="DarkList-Accent1">
    <w:name w:val="Dark List Accent 1"/>
    <w:basedOn w:val="TableNormal"/>
    <w:uiPriority w:val="70"/>
    <w:semiHidden/>
    <w:rsid w:val="0022698D"/>
    <w:pPr>
      <w:spacing w:line="240" w:lineRule="auto"/>
    </w:pPr>
    <w:rPr>
      <w:color w:val="FFFFFF" w:themeColor="background1"/>
    </w:rPr>
    <w:tblPr>
      <w:tblStyleRowBandSize w:val="1"/>
      <w:tblStyleColBandSize w:val="1"/>
    </w:tblPr>
    <w:tcPr>
      <w:shd w:val="clear" w:color="auto" w:fill="2015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1" w:themeFillShade="BF"/>
      </w:tcPr>
    </w:tblStylePr>
    <w:tblStylePr w:type="band1Vert">
      <w:tblPr/>
      <w:tcPr>
        <w:tcBorders>
          <w:top w:val="nil"/>
          <w:left w:val="nil"/>
          <w:bottom w:val="nil"/>
          <w:right w:val="nil"/>
          <w:insideH w:val="nil"/>
          <w:insideV w:val="nil"/>
        </w:tcBorders>
        <w:shd w:val="clear" w:color="auto" w:fill="170F34" w:themeFill="accent1" w:themeFillShade="BF"/>
      </w:tcPr>
    </w:tblStylePr>
    <w:tblStylePr w:type="band1Horz">
      <w:tblPr/>
      <w:tcPr>
        <w:tcBorders>
          <w:top w:val="nil"/>
          <w:left w:val="nil"/>
          <w:bottom w:val="nil"/>
          <w:right w:val="nil"/>
          <w:insideH w:val="nil"/>
          <w:insideV w:val="nil"/>
        </w:tcBorders>
        <w:shd w:val="clear" w:color="auto" w:fill="170F34" w:themeFill="accent1" w:themeFillShade="BF"/>
      </w:tcPr>
    </w:tblStylePr>
  </w:style>
  <w:style w:type="table" w:styleId="DarkList-Accent2">
    <w:name w:val="Dark List Accent 2"/>
    <w:basedOn w:val="TableNormal"/>
    <w:uiPriority w:val="70"/>
    <w:semiHidden/>
    <w:rsid w:val="0022698D"/>
    <w:pPr>
      <w:spacing w:line="240" w:lineRule="auto"/>
    </w:pPr>
    <w:rPr>
      <w:color w:val="FFFFFF" w:themeColor="background1"/>
    </w:rPr>
    <w:tblPr>
      <w:tblStyleRowBandSize w:val="1"/>
      <w:tblStyleColBandSize w:val="1"/>
    </w:tblPr>
    <w:tcPr>
      <w:shd w:val="clear" w:color="auto" w:fill="66D1C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376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5B2A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5B2AB" w:themeFill="accent2" w:themeFillShade="BF"/>
      </w:tcPr>
    </w:tblStylePr>
    <w:tblStylePr w:type="band1Vert">
      <w:tblPr/>
      <w:tcPr>
        <w:tcBorders>
          <w:top w:val="nil"/>
          <w:left w:val="nil"/>
          <w:bottom w:val="nil"/>
          <w:right w:val="nil"/>
          <w:insideH w:val="nil"/>
          <w:insideV w:val="nil"/>
        </w:tcBorders>
        <w:shd w:val="clear" w:color="auto" w:fill="35B2AB" w:themeFill="accent2" w:themeFillShade="BF"/>
      </w:tcPr>
    </w:tblStylePr>
    <w:tblStylePr w:type="band1Horz">
      <w:tblPr/>
      <w:tcPr>
        <w:tcBorders>
          <w:top w:val="nil"/>
          <w:left w:val="nil"/>
          <w:bottom w:val="nil"/>
          <w:right w:val="nil"/>
          <w:insideH w:val="nil"/>
          <w:insideV w:val="nil"/>
        </w:tcBorders>
        <w:shd w:val="clear" w:color="auto" w:fill="35B2AB" w:themeFill="accent2" w:themeFillShade="BF"/>
      </w:tcPr>
    </w:tblStylePr>
  </w:style>
  <w:style w:type="table" w:styleId="DarkList-Accent3">
    <w:name w:val="Dark List Accent 3"/>
    <w:basedOn w:val="TableNormal"/>
    <w:uiPriority w:val="70"/>
    <w:semiHidden/>
    <w:rsid w:val="0022698D"/>
    <w:pPr>
      <w:spacing w:line="240" w:lineRule="auto"/>
    </w:pPr>
    <w:rPr>
      <w:color w:val="FFFFFF" w:themeColor="background1"/>
    </w:rPr>
    <w:tblPr>
      <w:tblStyleRowBandSize w:val="1"/>
      <w:tblStyleColBandSize w:val="1"/>
    </w:tblPr>
    <w:tcPr>
      <w:shd w:val="clear" w:color="auto" w:fill="99E0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B8F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CAC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CAC4" w:themeFill="accent3" w:themeFillShade="BF"/>
      </w:tcPr>
    </w:tblStylePr>
    <w:tblStylePr w:type="band1Vert">
      <w:tblPr/>
      <w:tcPr>
        <w:tcBorders>
          <w:top w:val="nil"/>
          <w:left w:val="nil"/>
          <w:bottom w:val="nil"/>
          <w:right w:val="nil"/>
          <w:insideH w:val="nil"/>
          <w:insideV w:val="nil"/>
        </w:tcBorders>
        <w:shd w:val="clear" w:color="auto" w:fill="50CAC4" w:themeFill="accent3" w:themeFillShade="BF"/>
      </w:tcPr>
    </w:tblStylePr>
    <w:tblStylePr w:type="band1Horz">
      <w:tblPr/>
      <w:tcPr>
        <w:tcBorders>
          <w:top w:val="nil"/>
          <w:left w:val="nil"/>
          <w:bottom w:val="nil"/>
          <w:right w:val="nil"/>
          <w:insideH w:val="nil"/>
          <w:insideV w:val="nil"/>
        </w:tcBorders>
        <w:shd w:val="clear" w:color="auto" w:fill="50CAC4" w:themeFill="accent3" w:themeFillShade="BF"/>
      </w:tcPr>
    </w:tblStylePr>
  </w:style>
  <w:style w:type="table" w:styleId="DarkList-Accent4">
    <w:name w:val="Dark List Accent 4"/>
    <w:basedOn w:val="TableNormal"/>
    <w:uiPriority w:val="70"/>
    <w:semiHidden/>
    <w:rsid w:val="0022698D"/>
    <w:pPr>
      <w:spacing w:line="240" w:lineRule="auto"/>
    </w:pPr>
    <w:rPr>
      <w:color w:val="FFFFFF" w:themeColor="background1"/>
    </w:rPr>
    <w:tblPr>
      <w:tblStyleRowBandSize w:val="1"/>
      <w:tblStyleColBandSize w:val="1"/>
    </w:tblPr>
    <w:tcPr>
      <w:shd w:val="clear" w:color="auto" w:fill="00B2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4" w:themeFillShade="BF"/>
      </w:tcPr>
    </w:tblStylePr>
    <w:tblStylePr w:type="band1Vert">
      <w:tblPr/>
      <w:tcPr>
        <w:tcBorders>
          <w:top w:val="nil"/>
          <w:left w:val="nil"/>
          <w:bottom w:val="nil"/>
          <w:right w:val="nil"/>
          <w:insideH w:val="nil"/>
          <w:insideV w:val="nil"/>
        </w:tcBorders>
        <w:shd w:val="clear" w:color="auto" w:fill="00857E" w:themeFill="accent4" w:themeFillShade="BF"/>
      </w:tcPr>
    </w:tblStylePr>
    <w:tblStylePr w:type="band1Horz">
      <w:tblPr/>
      <w:tcPr>
        <w:tcBorders>
          <w:top w:val="nil"/>
          <w:left w:val="nil"/>
          <w:bottom w:val="nil"/>
          <w:right w:val="nil"/>
          <w:insideH w:val="nil"/>
          <w:insideV w:val="nil"/>
        </w:tcBorders>
        <w:shd w:val="clear" w:color="auto" w:fill="00857E" w:themeFill="accent4" w:themeFillShade="BF"/>
      </w:tcPr>
    </w:tblStylePr>
  </w:style>
  <w:style w:type="table" w:styleId="DarkList-Accent5">
    <w:name w:val="Dark List Accent 5"/>
    <w:basedOn w:val="TableNormal"/>
    <w:uiPriority w:val="70"/>
    <w:semiHidden/>
    <w:rsid w:val="0022698D"/>
    <w:pPr>
      <w:spacing w:line="240" w:lineRule="auto"/>
    </w:pPr>
    <w:rPr>
      <w:color w:val="FFFFFF" w:themeColor="background1"/>
    </w:rPr>
    <w:tblPr>
      <w:tblStyleRowBandSize w:val="1"/>
      <w:tblStyleColBandSize w:val="1"/>
    </w:tblPr>
    <w:tcPr>
      <w:shd w:val="clear" w:color="auto" w:fill="4D446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6213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9335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93350" w:themeFill="accent5" w:themeFillShade="BF"/>
      </w:tcPr>
    </w:tblStylePr>
    <w:tblStylePr w:type="band1Vert">
      <w:tblPr/>
      <w:tcPr>
        <w:tcBorders>
          <w:top w:val="nil"/>
          <w:left w:val="nil"/>
          <w:bottom w:val="nil"/>
          <w:right w:val="nil"/>
          <w:insideH w:val="nil"/>
          <w:insideV w:val="nil"/>
        </w:tcBorders>
        <w:shd w:val="clear" w:color="auto" w:fill="393350" w:themeFill="accent5" w:themeFillShade="BF"/>
      </w:tcPr>
    </w:tblStylePr>
    <w:tblStylePr w:type="band1Horz">
      <w:tblPr/>
      <w:tcPr>
        <w:tcBorders>
          <w:top w:val="nil"/>
          <w:left w:val="nil"/>
          <w:bottom w:val="nil"/>
          <w:right w:val="nil"/>
          <w:insideH w:val="nil"/>
          <w:insideV w:val="nil"/>
        </w:tcBorders>
        <w:shd w:val="clear" w:color="auto" w:fill="393350" w:themeFill="accent5" w:themeFillShade="BF"/>
      </w:tcPr>
    </w:tblStylePr>
  </w:style>
  <w:style w:type="table" w:styleId="DarkList-Accent6">
    <w:name w:val="Dark List Accent 6"/>
    <w:basedOn w:val="TableNormal"/>
    <w:uiPriority w:val="70"/>
    <w:semiHidden/>
    <w:rsid w:val="0022698D"/>
    <w:pPr>
      <w:spacing w:line="240" w:lineRule="auto"/>
    </w:pPr>
    <w:rPr>
      <w:color w:val="FFFFFF" w:themeColor="background1"/>
    </w:rPr>
    <w:tblPr>
      <w:tblStyleRowBandSize w:val="1"/>
      <w:tblStyleColBandSize w:val="1"/>
    </w:tblPr>
    <w:tcPr>
      <w:shd w:val="clear" w:color="auto" w:fill="7973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3C39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55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556C" w:themeFill="accent6" w:themeFillShade="BF"/>
      </w:tcPr>
    </w:tblStylePr>
    <w:tblStylePr w:type="band1Vert">
      <w:tblPr/>
      <w:tcPr>
        <w:tcBorders>
          <w:top w:val="nil"/>
          <w:left w:val="nil"/>
          <w:bottom w:val="nil"/>
          <w:right w:val="nil"/>
          <w:insideH w:val="nil"/>
          <w:insideV w:val="nil"/>
        </w:tcBorders>
        <w:shd w:val="clear" w:color="auto" w:fill="5A556C" w:themeFill="accent6" w:themeFillShade="BF"/>
      </w:tcPr>
    </w:tblStylePr>
    <w:tblStylePr w:type="band1Horz">
      <w:tblPr/>
      <w:tcPr>
        <w:tcBorders>
          <w:top w:val="nil"/>
          <w:left w:val="nil"/>
          <w:bottom w:val="nil"/>
          <w:right w:val="nil"/>
          <w:insideH w:val="nil"/>
          <w:insideV w:val="nil"/>
        </w:tcBorders>
        <w:shd w:val="clear" w:color="auto" w:fill="5A556C" w:themeFill="accent6" w:themeFillShade="BF"/>
      </w:tcPr>
    </w:tblStylePr>
  </w:style>
  <w:style w:type="table" w:styleId="GridTable1Light">
    <w:name w:val="Grid Table 1 Light"/>
    <w:basedOn w:val="TableNormal"/>
    <w:uiPriority w:val="46"/>
    <w:semiHidden/>
    <w:rsid w:val="0022698D"/>
    <w:pPr>
      <w:spacing w:line="240" w:lineRule="auto"/>
    </w:pPr>
    <w:tblPr>
      <w:tblStyleRowBandSize w:val="1"/>
      <w:tblStyleColBandSize w:val="1"/>
      <w:tblBorders>
        <w:top w:val="single" w:sz="4" w:space="0" w:color="AFAEAC" w:themeColor="text1" w:themeTint="66"/>
        <w:left w:val="single" w:sz="4" w:space="0" w:color="AFAEAC" w:themeColor="text1" w:themeTint="66"/>
        <w:bottom w:val="single" w:sz="4" w:space="0" w:color="AFAEAC" w:themeColor="text1" w:themeTint="66"/>
        <w:right w:val="single" w:sz="4" w:space="0" w:color="AFAEAC" w:themeColor="text1" w:themeTint="66"/>
        <w:insideH w:val="single" w:sz="4" w:space="0" w:color="AFAEAC" w:themeColor="text1" w:themeTint="66"/>
        <w:insideV w:val="single" w:sz="4" w:space="0" w:color="AFAEAC" w:themeColor="text1" w:themeTint="66"/>
      </w:tblBorders>
    </w:tblPr>
    <w:tblStylePr w:type="firstRow">
      <w:rPr>
        <w:b/>
        <w:bCs/>
      </w:rPr>
      <w:tblPr/>
      <w:tcPr>
        <w:tcBorders>
          <w:bottom w:val="single" w:sz="12" w:space="0" w:color="888583" w:themeColor="text1" w:themeTint="99"/>
        </w:tcBorders>
      </w:tcPr>
    </w:tblStylePr>
    <w:tblStylePr w:type="lastRow">
      <w:rPr>
        <w:b/>
        <w:bCs/>
      </w:rPr>
      <w:tblPr/>
      <w:tcPr>
        <w:tcBorders>
          <w:top w:val="double" w:sz="2" w:space="0" w:color="88858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2698D"/>
    <w:pPr>
      <w:spacing w:line="240" w:lineRule="auto"/>
    </w:pPr>
    <w:tblPr>
      <w:tblStyleRowBandSize w:val="1"/>
      <w:tblStyleColBandSize w:val="1"/>
      <w:tblBorders>
        <w:top w:val="single" w:sz="4" w:space="0" w:color="917DD8" w:themeColor="accent1" w:themeTint="66"/>
        <w:left w:val="single" w:sz="4" w:space="0" w:color="917DD8" w:themeColor="accent1" w:themeTint="66"/>
        <w:bottom w:val="single" w:sz="4" w:space="0" w:color="917DD8" w:themeColor="accent1" w:themeTint="66"/>
        <w:right w:val="single" w:sz="4" w:space="0" w:color="917DD8" w:themeColor="accent1" w:themeTint="66"/>
        <w:insideH w:val="single" w:sz="4" w:space="0" w:color="917DD8" w:themeColor="accent1" w:themeTint="66"/>
        <w:insideV w:val="single" w:sz="4" w:space="0" w:color="917DD8" w:themeColor="accent1" w:themeTint="66"/>
      </w:tblBorders>
    </w:tblPr>
    <w:tblStylePr w:type="firstRow">
      <w:rPr>
        <w:b/>
        <w:bCs/>
      </w:rPr>
      <w:tblPr/>
      <w:tcPr>
        <w:tcBorders>
          <w:bottom w:val="single" w:sz="12" w:space="0" w:color="5B3DC5" w:themeColor="accent1" w:themeTint="99"/>
        </w:tcBorders>
      </w:tcPr>
    </w:tblStylePr>
    <w:tblStylePr w:type="lastRow">
      <w:rPr>
        <w:b/>
        <w:bCs/>
      </w:rPr>
      <w:tblPr/>
      <w:tcPr>
        <w:tcBorders>
          <w:top w:val="double" w:sz="2" w:space="0" w:color="5B3DC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2698D"/>
    <w:pPr>
      <w:spacing w:line="240" w:lineRule="auto"/>
    </w:pPr>
    <w:tblPr>
      <w:tblStyleRowBandSize w:val="1"/>
      <w:tblStyleColBandSize w:val="1"/>
      <w:tblBorders>
        <w:top w:val="single" w:sz="4" w:space="0" w:color="C1ECEA" w:themeColor="accent2" w:themeTint="66"/>
        <w:left w:val="single" w:sz="4" w:space="0" w:color="C1ECEA" w:themeColor="accent2" w:themeTint="66"/>
        <w:bottom w:val="single" w:sz="4" w:space="0" w:color="C1ECEA" w:themeColor="accent2" w:themeTint="66"/>
        <w:right w:val="single" w:sz="4" w:space="0" w:color="C1ECEA" w:themeColor="accent2" w:themeTint="66"/>
        <w:insideH w:val="single" w:sz="4" w:space="0" w:color="C1ECEA" w:themeColor="accent2" w:themeTint="66"/>
        <w:insideV w:val="single" w:sz="4" w:space="0" w:color="C1ECEA" w:themeColor="accent2" w:themeTint="66"/>
      </w:tblBorders>
    </w:tblPr>
    <w:tblStylePr w:type="firstRow">
      <w:rPr>
        <w:b/>
        <w:bCs/>
      </w:rPr>
      <w:tblPr/>
      <w:tcPr>
        <w:tcBorders>
          <w:bottom w:val="single" w:sz="12" w:space="0" w:color="A3E3DF" w:themeColor="accent2" w:themeTint="99"/>
        </w:tcBorders>
      </w:tcPr>
    </w:tblStylePr>
    <w:tblStylePr w:type="lastRow">
      <w:rPr>
        <w:b/>
        <w:bCs/>
      </w:rPr>
      <w:tblPr/>
      <w:tcPr>
        <w:tcBorders>
          <w:top w:val="double" w:sz="2" w:space="0" w:color="A3E3D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2698D"/>
    <w:pPr>
      <w:spacing w:line="240" w:lineRule="auto"/>
    </w:pPr>
    <w:tblPr>
      <w:tblStyleRowBandSize w:val="1"/>
      <w:tblStyleColBandSize w:val="1"/>
      <w:tblBorders>
        <w:top w:val="single" w:sz="4" w:space="0" w:color="D6F2F1" w:themeColor="accent3" w:themeTint="66"/>
        <w:left w:val="single" w:sz="4" w:space="0" w:color="D6F2F1" w:themeColor="accent3" w:themeTint="66"/>
        <w:bottom w:val="single" w:sz="4" w:space="0" w:color="D6F2F1" w:themeColor="accent3" w:themeTint="66"/>
        <w:right w:val="single" w:sz="4" w:space="0" w:color="D6F2F1" w:themeColor="accent3" w:themeTint="66"/>
        <w:insideH w:val="single" w:sz="4" w:space="0" w:color="D6F2F1" w:themeColor="accent3" w:themeTint="66"/>
        <w:insideV w:val="single" w:sz="4" w:space="0" w:color="D6F2F1" w:themeColor="accent3" w:themeTint="66"/>
      </w:tblBorders>
    </w:tblPr>
    <w:tblStylePr w:type="firstRow">
      <w:rPr>
        <w:b/>
        <w:bCs/>
      </w:rPr>
      <w:tblPr/>
      <w:tcPr>
        <w:tcBorders>
          <w:bottom w:val="single" w:sz="12" w:space="0" w:color="C1ECEA" w:themeColor="accent3" w:themeTint="99"/>
        </w:tcBorders>
      </w:tcPr>
    </w:tblStylePr>
    <w:tblStylePr w:type="lastRow">
      <w:rPr>
        <w:b/>
        <w:bCs/>
      </w:rPr>
      <w:tblPr/>
      <w:tcPr>
        <w:tcBorders>
          <w:top w:val="double" w:sz="2" w:space="0" w:color="C1EC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2698D"/>
    <w:pPr>
      <w:spacing w:line="240" w:lineRule="auto"/>
    </w:pPr>
    <w:tblPr>
      <w:tblStyleRowBandSize w:val="1"/>
      <w:tblStyleColBandSize w:val="1"/>
      <w:tblBorders>
        <w:top w:val="single" w:sz="4" w:space="0" w:color="7AFFF8" w:themeColor="accent4" w:themeTint="66"/>
        <w:left w:val="single" w:sz="4" w:space="0" w:color="7AFFF8" w:themeColor="accent4" w:themeTint="66"/>
        <w:bottom w:val="single" w:sz="4" w:space="0" w:color="7AFFF8" w:themeColor="accent4" w:themeTint="66"/>
        <w:right w:val="single" w:sz="4" w:space="0" w:color="7AFFF8" w:themeColor="accent4" w:themeTint="66"/>
        <w:insideH w:val="single" w:sz="4" w:space="0" w:color="7AFFF8" w:themeColor="accent4" w:themeTint="66"/>
        <w:insideV w:val="single" w:sz="4" w:space="0" w:color="7AFFF8" w:themeColor="accent4" w:themeTint="66"/>
      </w:tblBorders>
    </w:tblPr>
    <w:tblStylePr w:type="firstRow">
      <w:rPr>
        <w:b/>
        <w:bCs/>
      </w:rPr>
      <w:tblPr/>
      <w:tcPr>
        <w:tcBorders>
          <w:bottom w:val="single" w:sz="12" w:space="0" w:color="37FFF4" w:themeColor="accent4" w:themeTint="99"/>
        </w:tcBorders>
      </w:tcPr>
    </w:tblStylePr>
    <w:tblStylePr w:type="lastRow">
      <w:rPr>
        <w:b/>
        <w:bCs/>
      </w:rPr>
      <w:tblPr/>
      <w:tcPr>
        <w:tcBorders>
          <w:top w:val="double" w:sz="2" w:space="0" w:color="37FF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2698D"/>
    <w:pPr>
      <w:spacing w:line="240" w:lineRule="auto"/>
    </w:pPr>
    <w:tblPr>
      <w:tblStyleRowBandSize w:val="1"/>
      <w:tblStyleColBandSize w:val="1"/>
      <w:tblBorders>
        <w:top w:val="single" w:sz="4" w:space="0" w:color="B3ADCB" w:themeColor="accent5" w:themeTint="66"/>
        <w:left w:val="single" w:sz="4" w:space="0" w:color="B3ADCB" w:themeColor="accent5" w:themeTint="66"/>
        <w:bottom w:val="single" w:sz="4" w:space="0" w:color="B3ADCB" w:themeColor="accent5" w:themeTint="66"/>
        <w:right w:val="single" w:sz="4" w:space="0" w:color="B3ADCB" w:themeColor="accent5" w:themeTint="66"/>
        <w:insideH w:val="single" w:sz="4" w:space="0" w:color="B3ADCB" w:themeColor="accent5" w:themeTint="66"/>
        <w:insideV w:val="single" w:sz="4" w:space="0" w:color="B3ADCB" w:themeColor="accent5" w:themeTint="66"/>
      </w:tblBorders>
    </w:tblPr>
    <w:tblStylePr w:type="firstRow">
      <w:rPr>
        <w:b/>
        <w:bCs/>
      </w:rPr>
      <w:tblPr/>
      <w:tcPr>
        <w:tcBorders>
          <w:bottom w:val="single" w:sz="12" w:space="0" w:color="8E83B1" w:themeColor="accent5" w:themeTint="99"/>
        </w:tcBorders>
      </w:tcPr>
    </w:tblStylePr>
    <w:tblStylePr w:type="lastRow">
      <w:rPr>
        <w:b/>
        <w:bCs/>
      </w:rPr>
      <w:tblPr/>
      <w:tcPr>
        <w:tcBorders>
          <w:top w:val="double" w:sz="2" w:space="0" w:color="8E83B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2698D"/>
    <w:pPr>
      <w:spacing w:line="240" w:lineRule="auto"/>
    </w:pPr>
    <w:tblPr>
      <w:tblStyleRowBandSize w:val="1"/>
      <w:tblStyleColBandSize w:val="1"/>
      <w:tblBorders>
        <w:top w:val="single" w:sz="4" w:space="0" w:color="C9C7D3" w:themeColor="accent6" w:themeTint="66"/>
        <w:left w:val="single" w:sz="4" w:space="0" w:color="C9C7D3" w:themeColor="accent6" w:themeTint="66"/>
        <w:bottom w:val="single" w:sz="4" w:space="0" w:color="C9C7D3" w:themeColor="accent6" w:themeTint="66"/>
        <w:right w:val="single" w:sz="4" w:space="0" w:color="C9C7D3" w:themeColor="accent6" w:themeTint="66"/>
        <w:insideH w:val="single" w:sz="4" w:space="0" w:color="C9C7D3" w:themeColor="accent6" w:themeTint="66"/>
        <w:insideV w:val="single" w:sz="4" w:space="0" w:color="C9C7D3" w:themeColor="accent6" w:themeTint="66"/>
      </w:tblBorders>
    </w:tblPr>
    <w:tblStylePr w:type="firstRow">
      <w:rPr>
        <w:b/>
        <w:bCs/>
      </w:rPr>
      <w:tblPr/>
      <w:tcPr>
        <w:tcBorders>
          <w:bottom w:val="single" w:sz="12" w:space="0" w:color="AEABBD" w:themeColor="accent6" w:themeTint="99"/>
        </w:tcBorders>
      </w:tcPr>
    </w:tblStylePr>
    <w:tblStylePr w:type="lastRow">
      <w:rPr>
        <w:b/>
        <w:bCs/>
      </w:rPr>
      <w:tblPr/>
      <w:tcPr>
        <w:tcBorders>
          <w:top w:val="double" w:sz="2" w:space="0" w:color="AEABB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2698D"/>
    <w:pPr>
      <w:spacing w:line="240" w:lineRule="auto"/>
    </w:pPr>
    <w:tblPr>
      <w:tblStyleRowBandSize w:val="1"/>
      <w:tblStyleColBandSize w:val="1"/>
      <w:tblBorders>
        <w:top w:val="single" w:sz="2" w:space="0" w:color="888583" w:themeColor="text1" w:themeTint="99"/>
        <w:bottom w:val="single" w:sz="2" w:space="0" w:color="888583" w:themeColor="text1" w:themeTint="99"/>
        <w:insideH w:val="single" w:sz="2" w:space="0" w:color="888583" w:themeColor="text1" w:themeTint="99"/>
        <w:insideV w:val="single" w:sz="2" w:space="0" w:color="888583" w:themeColor="text1" w:themeTint="99"/>
      </w:tblBorders>
    </w:tblPr>
    <w:tblStylePr w:type="firstRow">
      <w:rPr>
        <w:b/>
        <w:bCs/>
      </w:rPr>
      <w:tblPr/>
      <w:tcPr>
        <w:tcBorders>
          <w:top w:val="nil"/>
          <w:bottom w:val="single" w:sz="12" w:space="0" w:color="888583" w:themeColor="text1" w:themeTint="99"/>
          <w:insideH w:val="nil"/>
          <w:insideV w:val="nil"/>
        </w:tcBorders>
        <w:shd w:val="clear" w:color="auto" w:fill="FFFFFF" w:themeFill="background1"/>
      </w:tcPr>
    </w:tblStylePr>
    <w:tblStylePr w:type="lastRow">
      <w:rPr>
        <w:b/>
        <w:bCs/>
      </w:rPr>
      <w:tblPr/>
      <w:tcPr>
        <w:tcBorders>
          <w:top w:val="double" w:sz="2" w:space="0" w:color="88858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2-Accent1">
    <w:name w:val="Grid Table 2 Accent 1"/>
    <w:basedOn w:val="TableNormal"/>
    <w:uiPriority w:val="47"/>
    <w:semiHidden/>
    <w:rsid w:val="0022698D"/>
    <w:pPr>
      <w:spacing w:line="240" w:lineRule="auto"/>
    </w:pPr>
    <w:tblPr>
      <w:tblStyleRowBandSize w:val="1"/>
      <w:tblStyleColBandSize w:val="1"/>
      <w:tblBorders>
        <w:top w:val="single" w:sz="2" w:space="0" w:color="5B3DC5" w:themeColor="accent1" w:themeTint="99"/>
        <w:bottom w:val="single" w:sz="2" w:space="0" w:color="5B3DC5" w:themeColor="accent1" w:themeTint="99"/>
        <w:insideH w:val="single" w:sz="2" w:space="0" w:color="5B3DC5" w:themeColor="accent1" w:themeTint="99"/>
        <w:insideV w:val="single" w:sz="2" w:space="0" w:color="5B3DC5" w:themeColor="accent1" w:themeTint="99"/>
      </w:tblBorders>
    </w:tblPr>
    <w:tblStylePr w:type="firstRow">
      <w:rPr>
        <w:b/>
        <w:bCs/>
      </w:rPr>
      <w:tblPr/>
      <w:tcPr>
        <w:tcBorders>
          <w:top w:val="nil"/>
          <w:bottom w:val="single" w:sz="12" w:space="0" w:color="5B3DC5" w:themeColor="accent1" w:themeTint="99"/>
          <w:insideH w:val="nil"/>
          <w:insideV w:val="nil"/>
        </w:tcBorders>
        <w:shd w:val="clear" w:color="auto" w:fill="FFFFFF" w:themeFill="background1"/>
      </w:tcPr>
    </w:tblStylePr>
    <w:tblStylePr w:type="lastRow">
      <w:rPr>
        <w:b/>
        <w:bCs/>
      </w:rPr>
      <w:tblPr/>
      <w:tcPr>
        <w:tcBorders>
          <w:top w:val="double" w:sz="2" w:space="0" w:color="5B3DC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2-Accent2">
    <w:name w:val="Grid Table 2 Accent 2"/>
    <w:basedOn w:val="TableNormal"/>
    <w:uiPriority w:val="47"/>
    <w:semiHidden/>
    <w:rsid w:val="0022698D"/>
    <w:pPr>
      <w:spacing w:line="240" w:lineRule="auto"/>
    </w:pPr>
    <w:tblPr>
      <w:tblStyleRowBandSize w:val="1"/>
      <w:tblStyleColBandSize w:val="1"/>
      <w:tblBorders>
        <w:top w:val="single" w:sz="2" w:space="0" w:color="A3E3DF" w:themeColor="accent2" w:themeTint="99"/>
        <w:bottom w:val="single" w:sz="2" w:space="0" w:color="A3E3DF" w:themeColor="accent2" w:themeTint="99"/>
        <w:insideH w:val="single" w:sz="2" w:space="0" w:color="A3E3DF" w:themeColor="accent2" w:themeTint="99"/>
        <w:insideV w:val="single" w:sz="2" w:space="0" w:color="A3E3DF" w:themeColor="accent2" w:themeTint="99"/>
      </w:tblBorders>
    </w:tblPr>
    <w:tblStylePr w:type="firstRow">
      <w:rPr>
        <w:b/>
        <w:bCs/>
      </w:rPr>
      <w:tblPr/>
      <w:tcPr>
        <w:tcBorders>
          <w:top w:val="nil"/>
          <w:bottom w:val="single" w:sz="12" w:space="0" w:color="A3E3DF" w:themeColor="accent2" w:themeTint="99"/>
          <w:insideH w:val="nil"/>
          <w:insideV w:val="nil"/>
        </w:tcBorders>
        <w:shd w:val="clear" w:color="auto" w:fill="FFFFFF" w:themeFill="background1"/>
      </w:tcPr>
    </w:tblStylePr>
    <w:tblStylePr w:type="lastRow">
      <w:rPr>
        <w:b/>
        <w:bCs/>
      </w:rPr>
      <w:tblPr/>
      <w:tcPr>
        <w:tcBorders>
          <w:top w:val="double" w:sz="2" w:space="0" w:color="A3E3D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GridTable2-Accent3">
    <w:name w:val="Grid Table 2 Accent 3"/>
    <w:basedOn w:val="TableNormal"/>
    <w:uiPriority w:val="47"/>
    <w:semiHidden/>
    <w:rsid w:val="0022698D"/>
    <w:pPr>
      <w:spacing w:line="240" w:lineRule="auto"/>
    </w:pPr>
    <w:tblPr>
      <w:tblStyleRowBandSize w:val="1"/>
      <w:tblStyleColBandSize w:val="1"/>
      <w:tblBorders>
        <w:top w:val="single" w:sz="2" w:space="0" w:color="C1ECEA" w:themeColor="accent3" w:themeTint="99"/>
        <w:bottom w:val="single" w:sz="2" w:space="0" w:color="C1ECEA" w:themeColor="accent3" w:themeTint="99"/>
        <w:insideH w:val="single" w:sz="2" w:space="0" w:color="C1ECEA" w:themeColor="accent3" w:themeTint="99"/>
        <w:insideV w:val="single" w:sz="2" w:space="0" w:color="C1ECEA" w:themeColor="accent3" w:themeTint="99"/>
      </w:tblBorders>
    </w:tblPr>
    <w:tblStylePr w:type="firstRow">
      <w:rPr>
        <w:b/>
        <w:bCs/>
      </w:rPr>
      <w:tblPr/>
      <w:tcPr>
        <w:tcBorders>
          <w:top w:val="nil"/>
          <w:bottom w:val="single" w:sz="12" w:space="0" w:color="C1ECEA" w:themeColor="accent3" w:themeTint="99"/>
          <w:insideH w:val="nil"/>
          <w:insideV w:val="nil"/>
        </w:tcBorders>
        <w:shd w:val="clear" w:color="auto" w:fill="FFFFFF" w:themeFill="background1"/>
      </w:tcPr>
    </w:tblStylePr>
    <w:tblStylePr w:type="lastRow">
      <w:rPr>
        <w:b/>
        <w:bCs/>
      </w:rPr>
      <w:tblPr/>
      <w:tcPr>
        <w:tcBorders>
          <w:top w:val="double" w:sz="2" w:space="0" w:color="C1EC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GridTable2-Accent4">
    <w:name w:val="Grid Table 2 Accent 4"/>
    <w:basedOn w:val="TableNormal"/>
    <w:uiPriority w:val="47"/>
    <w:semiHidden/>
    <w:rsid w:val="0022698D"/>
    <w:pPr>
      <w:spacing w:line="240" w:lineRule="auto"/>
    </w:pPr>
    <w:tblPr>
      <w:tblStyleRowBandSize w:val="1"/>
      <w:tblStyleColBandSize w:val="1"/>
      <w:tblBorders>
        <w:top w:val="single" w:sz="2" w:space="0" w:color="37FFF4" w:themeColor="accent4" w:themeTint="99"/>
        <w:bottom w:val="single" w:sz="2" w:space="0" w:color="37FFF4" w:themeColor="accent4" w:themeTint="99"/>
        <w:insideH w:val="single" w:sz="2" w:space="0" w:color="37FFF4" w:themeColor="accent4" w:themeTint="99"/>
        <w:insideV w:val="single" w:sz="2" w:space="0" w:color="37FFF4" w:themeColor="accent4" w:themeTint="99"/>
      </w:tblBorders>
    </w:tblPr>
    <w:tblStylePr w:type="firstRow">
      <w:rPr>
        <w:b/>
        <w:bCs/>
      </w:rPr>
      <w:tblPr/>
      <w:tcPr>
        <w:tcBorders>
          <w:top w:val="nil"/>
          <w:bottom w:val="single" w:sz="12" w:space="0" w:color="37FFF4" w:themeColor="accent4" w:themeTint="99"/>
          <w:insideH w:val="nil"/>
          <w:insideV w:val="nil"/>
        </w:tcBorders>
        <w:shd w:val="clear" w:color="auto" w:fill="FFFFFF" w:themeFill="background1"/>
      </w:tcPr>
    </w:tblStylePr>
    <w:tblStylePr w:type="lastRow">
      <w:rPr>
        <w:b/>
        <w:bCs/>
      </w:rPr>
      <w:tblPr/>
      <w:tcPr>
        <w:tcBorders>
          <w:top w:val="double" w:sz="2" w:space="0" w:color="37FF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GridTable2-Accent5">
    <w:name w:val="Grid Table 2 Accent 5"/>
    <w:basedOn w:val="TableNormal"/>
    <w:uiPriority w:val="47"/>
    <w:semiHidden/>
    <w:rsid w:val="0022698D"/>
    <w:pPr>
      <w:spacing w:line="240" w:lineRule="auto"/>
    </w:pPr>
    <w:tblPr>
      <w:tblStyleRowBandSize w:val="1"/>
      <w:tblStyleColBandSize w:val="1"/>
      <w:tblBorders>
        <w:top w:val="single" w:sz="2" w:space="0" w:color="8E83B1" w:themeColor="accent5" w:themeTint="99"/>
        <w:bottom w:val="single" w:sz="2" w:space="0" w:color="8E83B1" w:themeColor="accent5" w:themeTint="99"/>
        <w:insideH w:val="single" w:sz="2" w:space="0" w:color="8E83B1" w:themeColor="accent5" w:themeTint="99"/>
        <w:insideV w:val="single" w:sz="2" w:space="0" w:color="8E83B1" w:themeColor="accent5" w:themeTint="99"/>
      </w:tblBorders>
    </w:tblPr>
    <w:tblStylePr w:type="firstRow">
      <w:rPr>
        <w:b/>
        <w:bCs/>
      </w:rPr>
      <w:tblPr/>
      <w:tcPr>
        <w:tcBorders>
          <w:top w:val="nil"/>
          <w:bottom w:val="single" w:sz="12" w:space="0" w:color="8E83B1" w:themeColor="accent5" w:themeTint="99"/>
          <w:insideH w:val="nil"/>
          <w:insideV w:val="nil"/>
        </w:tcBorders>
        <w:shd w:val="clear" w:color="auto" w:fill="FFFFFF" w:themeFill="background1"/>
      </w:tcPr>
    </w:tblStylePr>
    <w:tblStylePr w:type="lastRow">
      <w:rPr>
        <w:b/>
        <w:bCs/>
      </w:rPr>
      <w:tblPr/>
      <w:tcPr>
        <w:tcBorders>
          <w:top w:val="double" w:sz="2" w:space="0" w:color="8E83B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GridTable2-Accent6">
    <w:name w:val="Grid Table 2 Accent 6"/>
    <w:basedOn w:val="TableNormal"/>
    <w:uiPriority w:val="47"/>
    <w:semiHidden/>
    <w:rsid w:val="0022698D"/>
    <w:pPr>
      <w:spacing w:line="240" w:lineRule="auto"/>
    </w:pPr>
    <w:tblPr>
      <w:tblStyleRowBandSize w:val="1"/>
      <w:tblStyleColBandSize w:val="1"/>
      <w:tblBorders>
        <w:top w:val="single" w:sz="2" w:space="0" w:color="AEABBD" w:themeColor="accent6" w:themeTint="99"/>
        <w:bottom w:val="single" w:sz="2" w:space="0" w:color="AEABBD" w:themeColor="accent6" w:themeTint="99"/>
        <w:insideH w:val="single" w:sz="2" w:space="0" w:color="AEABBD" w:themeColor="accent6" w:themeTint="99"/>
        <w:insideV w:val="single" w:sz="2" w:space="0" w:color="AEABBD" w:themeColor="accent6" w:themeTint="99"/>
      </w:tblBorders>
    </w:tblPr>
    <w:tblStylePr w:type="firstRow">
      <w:rPr>
        <w:b/>
        <w:bCs/>
      </w:rPr>
      <w:tblPr/>
      <w:tcPr>
        <w:tcBorders>
          <w:top w:val="nil"/>
          <w:bottom w:val="single" w:sz="12" w:space="0" w:color="AEABBD" w:themeColor="accent6" w:themeTint="99"/>
          <w:insideH w:val="nil"/>
          <w:insideV w:val="nil"/>
        </w:tcBorders>
        <w:shd w:val="clear" w:color="auto" w:fill="FFFFFF" w:themeFill="background1"/>
      </w:tcPr>
    </w:tblStylePr>
    <w:tblStylePr w:type="lastRow">
      <w:rPr>
        <w:b/>
        <w:bCs/>
      </w:rPr>
      <w:tblPr/>
      <w:tcPr>
        <w:tcBorders>
          <w:top w:val="double" w:sz="2" w:space="0" w:color="AEABB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GridTable3">
    <w:name w:val="Grid Table 3"/>
    <w:basedOn w:val="TableNormal"/>
    <w:uiPriority w:val="48"/>
    <w:semiHidden/>
    <w:rsid w:val="0022698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3-Accent1">
    <w:name w:val="Grid Table 3 Accent 1"/>
    <w:basedOn w:val="TableNormal"/>
    <w:uiPriority w:val="48"/>
    <w:semiHidden/>
    <w:rsid w:val="0022698D"/>
    <w:pPr>
      <w:spacing w:line="240" w:lineRule="auto"/>
    </w:p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bottom w:val="single" w:sz="4" w:space="0" w:color="5B3DC5" w:themeColor="accent1" w:themeTint="99"/>
        </w:tcBorders>
      </w:tcPr>
    </w:tblStylePr>
    <w:tblStylePr w:type="nwCell">
      <w:tblPr/>
      <w:tcPr>
        <w:tcBorders>
          <w:bottom w:val="single" w:sz="4" w:space="0" w:color="5B3DC5" w:themeColor="accent1" w:themeTint="99"/>
        </w:tcBorders>
      </w:tcPr>
    </w:tblStylePr>
    <w:tblStylePr w:type="seCell">
      <w:tblPr/>
      <w:tcPr>
        <w:tcBorders>
          <w:top w:val="single" w:sz="4" w:space="0" w:color="5B3DC5" w:themeColor="accent1" w:themeTint="99"/>
        </w:tcBorders>
      </w:tcPr>
    </w:tblStylePr>
    <w:tblStylePr w:type="swCell">
      <w:tblPr/>
      <w:tcPr>
        <w:tcBorders>
          <w:top w:val="single" w:sz="4" w:space="0" w:color="5B3DC5" w:themeColor="accent1" w:themeTint="99"/>
        </w:tcBorders>
      </w:tcPr>
    </w:tblStylePr>
  </w:style>
  <w:style w:type="table" w:styleId="GridTable3-Accent2">
    <w:name w:val="Grid Table 3 Accent 2"/>
    <w:basedOn w:val="TableNormal"/>
    <w:uiPriority w:val="48"/>
    <w:semiHidden/>
    <w:rsid w:val="0022698D"/>
    <w:pPr>
      <w:spacing w:line="240" w:lineRule="auto"/>
    </w:p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F4" w:themeFill="accent2" w:themeFillTint="33"/>
      </w:tcPr>
    </w:tblStylePr>
    <w:tblStylePr w:type="band1Horz">
      <w:tblPr/>
      <w:tcPr>
        <w:shd w:val="clear" w:color="auto" w:fill="E0F5F4" w:themeFill="accent2" w:themeFillTint="33"/>
      </w:tcPr>
    </w:tblStylePr>
    <w:tblStylePr w:type="neCell">
      <w:tblPr/>
      <w:tcPr>
        <w:tcBorders>
          <w:bottom w:val="single" w:sz="4" w:space="0" w:color="A3E3DF" w:themeColor="accent2" w:themeTint="99"/>
        </w:tcBorders>
      </w:tcPr>
    </w:tblStylePr>
    <w:tblStylePr w:type="nwCell">
      <w:tblPr/>
      <w:tcPr>
        <w:tcBorders>
          <w:bottom w:val="single" w:sz="4" w:space="0" w:color="A3E3DF" w:themeColor="accent2" w:themeTint="99"/>
        </w:tcBorders>
      </w:tcPr>
    </w:tblStylePr>
    <w:tblStylePr w:type="seCell">
      <w:tblPr/>
      <w:tcPr>
        <w:tcBorders>
          <w:top w:val="single" w:sz="4" w:space="0" w:color="A3E3DF" w:themeColor="accent2" w:themeTint="99"/>
        </w:tcBorders>
      </w:tcPr>
    </w:tblStylePr>
    <w:tblStylePr w:type="swCell">
      <w:tblPr/>
      <w:tcPr>
        <w:tcBorders>
          <w:top w:val="single" w:sz="4" w:space="0" w:color="A3E3DF" w:themeColor="accent2" w:themeTint="99"/>
        </w:tcBorders>
      </w:tcPr>
    </w:tblStylePr>
  </w:style>
  <w:style w:type="table" w:styleId="GridTable3-Accent3">
    <w:name w:val="Grid Table 3 Accent 3"/>
    <w:basedOn w:val="TableNormal"/>
    <w:uiPriority w:val="48"/>
    <w:semiHidden/>
    <w:rsid w:val="0022698D"/>
    <w:pPr>
      <w:spacing w:line="240" w:lineRule="auto"/>
    </w:p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8F8" w:themeFill="accent3" w:themeFillTint="33"/>
      </w:tcPr>
    </w:tblStylePr>
    <w:tblStylePr w:type="band1Horz">
      <w:tblPr/>
      <w:tcPr>
        <w:shd w:val="clear" w:color="auto" w:fill="EAF8F8" w:themeFill="accent3" w:themeFillTint="33"/>
      </w:tcPr>
    </w:tblStylePr>
    <w:tblStylePr w:type="neCell">
      <w:tblPr/>
      <w:tcPr>
        <w:tcBorders>
          <w:bottom w:val="single" w:sz="4" w:space="0" w:color="C1ECEA" w:themeColor="accent3" w:themeTint="99"/>
        </w:tcBorders>
      </w:tcPr>
    </w:tblStylePr>
    <w:tblStylePr w:type="nwCell">
      <w:tblPr/>
      <w:tcPr>
        <w:tcBorders>
          <w:bottom w:val="single" w:sz="4" w:space="0" w:color="C1ECEA" w:themeColor="accent3" w:themeTint="99"/>
        </w:tcBorders>
      </w:tcPr>
    </w:tblStylePr>
    <w:tblStylePr w:type="seCell">
      <w:tblPr/>
      <w:tcPr>
        <w:tcBorders>
          <w:top w:val="single" w:sz="4" w:space="0" w:color="C1ECEA" w:themeColor="accent3" w:themeTint="99"/>
        </w:tcBorders>
      </w:tcPr>
    </w:tblStylePr>
    <w:tblStylePr w:type="swCell">
      <w:tblPr/>
      <w:tcPr>
        <w:tcBorders>
          <w:top w:val="single" w:sz="4" w:space="0" w:color="C1ECEA" w:themeColor="accent3" w:themeTint="99"/>
        </w:tcBorders>
      </w:tcPr>
    </w:tblStylePr>
  </w:style>
  <w:style w:type="table" w:styleId="GridTable3-Accent4">
    <w:name w:val="Grid Table 3 Accent 4"/>
    <w:basedOn w:val="TableNormal"/>
    <w:uiPriority w:val="48"/>
    <w:semiHidden/>
    <w:rsid w:val="0022698D"/>
    <w:pPr>
      <w:spacing w:line="240" w:lineRule="auto"/>
    </w:p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4" w:themeFillTint="33"/>
      </w:tcPr>
    </w:tblStylePr>
    <w:tblStylePr w:type="band1Horz">
      <w:tblPr/>
      <w:tcPr>
        <w:shd w:val="clear" w:color="auto" w:fill="BCFFFB" w:themeFill="accent4" w:themeFillTint="33"/>
      </w:tcPr>
    </w:tblStylePr>
    <w:tblStylePr w:type="neCell">
      <w:tblPr/>
      <w:tcPr>
        <w:tcBorders>
          <w:bottom w:val="single" w:sz="4" w:space="0" w:color="37FFF4" w:themeColor="accent4" w:themeTint="99"/>
        </w:tcBorders>
      </w:tcPr>
    </w:tblStylePr>
    <w:tblStylePr w:type="nwCell">
      <w:tblPr/>
      <w:tcPr>
        <w:tcBorders>
          <w:bottom w:val="single" w:sz="4" w:space="0" w:color="37FFF4" w:themeColor="accent4" w:themeTint="99"/>
        </w:tcBorders>
      </w:tcPr>
    </w:tblStylePr>
    <w:tblStylePr w:type="seCell">
      <w:tblPr/>
      <w:tcPr>
        <w:tcBorders>
          <w:top w:val="single" w:sz="4" w:space="0" w:color="37FFF4" w:themeColor="accent4" w:themeTint="99"/>
        </w:tcBorders>
      </w:tcPr>
    </w:tblStylePr>
    <w:tblStylePr w:type="swCell">
      <w:tblPr/>
      <w:tcPr>
        <w:tcBorders>
          <w:top w:val="single" w:sz="4" w:space="0" w:color="37FFF4" w:themeColor="accent4" w:themeTint="99"/>
        </w:tcBorders>
      </w:tcPr>
    </w:tblStylePr>
  </w:style>
  <w:style w:type="table" w:styleId="GridTable3-Accent5">
    <w:name w:val="Grid Table 3 Accent 5"/>
    <w:basedOn w:val="TableNormal"/>
    <w:uiPriority w:val="48"/>
    <w:semiHidden/>
    <w:rsid w:val="0022698D"/>
    <w:pPr>
      <w:spacing w:line="240" w:lineRule="auto"/>
    </w:p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5E5" w:themeFill="accent5" w:themeFillTint="33"/>
      </w:tcPr>
    </w:tblStylePr>
    <w:tblStylePr w:type="band1Horz">
      <w:tblPr/>
      <w:tcPr>
        <w:shd w:val="clear" w:color="auto" w:fill="D9D5E5" w:themeFill="accent5" w:themeFillTint="33"/>
      </w:tcPr>
    </w:tblStylePr>
    <w:tblStylePr w:type="neCell">
      <w:tblPr/>
      <w:tcPr>
        <w:tcBorders>
          <w:bottom w:val="single" w:sz="4" w:space="0" w:color="8E83B1" w:themeColor="accent5" w:themeTint="99"/>
        </w:tcBorders>
      </w:tcPr>
    </w:tblStylePr>
    <w:tblStylePr w:type="nwCell">
      <w:tblPr/>
      <w:tcPr>
        <w:tcBorders>
          <w:bottom w:val="single" w:sz="4" w:space="0" w:color="8E83B1" w:themeColor="accent5" w:themeTint="99"/>
        </w:tcBorders>
      </w:tcPr>
    </w:tblStylePr>
    <w:tblStylePr w:type="seCell">
      <w:tblPr/>
      <w:tcPr>
        <w:tcBorders>
          <w:top w:val="single" w:sz="4" w:space="0" w:color="8E83B1" w:themeColor="accent5" w:themeTint="99"/>
        </w:tcBorders>
      </w:tcPr>
    </w:tblStylePr>
    <w:tblStylePr w:type="swCell">
      <w:tblPr/>
      <w:tcPr>
        <w:tcBorders>
          <w:top w:val="single" w:sz="4" w:space="0" w:color="8E83B1" w:themeColor="accent5" w:themeTint="99"/>
        </w:tcBorders>
      </w:tcPr>
    </w:tblStylePr>
  </w:style>
  <w:style w:type="table" w:styleId="GridTable3-Accent6">
    <w:name w:val="Grid Table 3 Accent 6"/>
    <w:basedOn w:val="TableNormal"/>
    <w:uiPriority w:val="48"/>
    <w:semiHidden/>
    <w:rsid w:val="0022698D"/>
    <w:pPr>
      <w:spacing w:line="240" w:lineRule="auto"/>
    </w:p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3E9" w:themeFill="accent6" w:themeFillTint="33"/>
      </w:tcPr>
    </w:tblStylePr>
    <w:tblStylePr w:type="band1Horz">
      <w:tblPr/>
      <w:tcPr>
        <w:shd w:val="clear" w:color="auto" w:fill="E4E3E9" w:themeFill="accent6" w:themeFillTint="33"/>
      </w:tcPr>
    </w:tblStylePr>
    <w:tblStylePr w:type="neCell">
      <w:tblPr/>
      <w:tcPr>
        <w:tcBorders>
          <w:bottom w:val="single" w:sz="4" w:space="0" w:color="AEABBD" w:themeColor="accent6" w:themeTint="99"/>
        </w:tcBorders>
      </w:tcPr>
    </w:tblStylePr>
    <w:tblStylePr w:type="nwCell">
      <w:tblPr/>
      <w:tcPr>
        <w:tcBorders>
          <w:bottom w:val="single" w:sz="4" w:space="0" w:color="AEABBD" w:themeColor="accent6" w:themeTint="99"/>
        </w:tcBorders>
      </w:tcPr>
    </w:tblStylePr>
    <w:tblStylePr w:type="seCell">
      <w:tblPr/>
      <w:tcPr>
        <w:tcBorders>
          <w:top w:val="single" w:sz="4" w:space="0" w:color="AEABBD" w:themeColor="accent6" w:themeTint="99"/>
        </w:tcBorders>
      </w:tcPr>
    </w:tblStylePr>
    <w:tblStylePr w:type="swCell">
      <w:tblPr/>
      <w:tcPr>
        <w:tcBorders>
          <w:top w:val="single" w:sz="4" w:space="0" w:color="AEABBD" w:themeColor="accent6" w:themeTint="99"/>
        </w:tcBorders>
      </w:tcPr>
    </w:tblStylePr>
  </w:style>
  <w:style w:type="table" w:styleId="GridTable4">
    <w:name w:val="Grid Table 4"/>
    <w:basedOn w:val="TableNormal"/>
    <w:uiPriority w:val="49"/>
    <w:semiHidden/>
    <w:rsid w:val="0022698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insideV w:val="nil"/>
        </w:tcBorders>
        <w:shd w:val="clear" w:color="auto" w:fill="363534" w:themeFill="text1"/>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4-Accent1">
    <w:name w:val="Grid Table 4 Accent 1"/>
    <w:basedOn w:val="TableNormal"/>
    <w:uiPriority w:val="49"/>
    <w:semiHidden/>
    <w:rsid w:val="0022698D"/>
    <w:pPr>
      <w:spacing w:line="240" w:lineRule="auto"/>
    </w:p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color w:val="FFFFFF" w:themeColor="background1"/>
      </w:rPr>
      <w:tblPr/>
      <w:tcPr>
        <w:tcBorders>
          <w:top w:val="single" w:sz="4" w:space="0" w:color="201547" w:themeColor="accent1"/>
          <w:left w:val="single" w:sz="4" w:space="0" w:color="201547" w:themeColor="accent1"/>
          <w:bottom w:val="single" w:sz="4" w:space="0" w:color="201547" w:themeColor="accent1"/>
          <w:right w:val="single" w:sz="4" w:space="0" w:color="201547" w:themeColor="accent1"/>
          <w:insideH w:val="nil"/>
          <w:insideV w:val="nil"/>
        </w:tcBorders>
        <w:shd w:val="clear" w:color="auto" w:fill="201547" w:themeFill="accent1"/>
      </w:tcPr>
    </w:tblStylePr>
    <w:tblStylePr w:type="lastRow">
      <w:rPr>
        <w:b/>
        <w:bCs/>
      </w:rPr>
      <w:tblPr/>
      <w:tcPr>
        <w:tcBorders>
          <w:top w:val="double" w:sz="4" w:space="0" w:color="201547" w:themeColor="accent1"/>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4-Accent2">
    <w:name w:val="Grid Table 4 Accent 2"/>
    <w:basedOn w:val="TableNormal"/>
    <w:uiPriority w:val="49"/>
    <w:semiHidden/>
    <w:rsid w:val="0022698D"/>
    <w:pPr>
      <w:spacing w:line="240" w:lineRule="auto"/>
    </w:p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color w:val="FFFFFF" w:themeColor="background1"/>
      </w:rPr>
      <w:tblPr/>
      <w:tcPr>
        <w:tcBorders>
          <w:top w:val="single" w:sz="4" w:space="0" w:color="66D1CB" w:themeColor="accent2"/>
          <w:left w:val="single" w:sz="4" w:space="0" w:color="66D1CB" w:themeColor="accent2"/>
          <w:bottom w:val="single" w:sz="4" w:space="0" w:color="66D1CB" w:themeColor="accent2"/>
          <w:right w:val="single" w:sz="4" w:space="0" w:color="66D1CB" w:themeColor="accent2"/>
          <w:insideH w:val="nil"/>
          <w:insideV w:val="nil"/>
        </w:tcBorders>
        <w:shd w:val="clear" w:color="auto" w:fill="66D1CB" w:themeFill="accent2"/>
      </w:tcPr>
    </w:tblStylePr>
    <w:tblStylePr w:type="lastRow">
      <w:rPr>
        <w:b/>
        <w:bCs/>
      </w:rPr>
      <w:tblPr/>
      <w:tcPr>
        <w:tcBorders>
          <w:top w:val="double" w:sz="4" w:space="0" w:color="66D1CB" w:themeColor="accent2"/>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GridTable4-Accent3">
    <w:name w:val="Grid Table 4 Accent 3"/>
    <w:basedOn w:val="TableNormal"/>
    <w:uiPriority w:val="49"/>
    <w:semiHidden/>
    <w:rsid w:val="0022698D"/>
    <w:pPr>
      <w:spacing w:line="240" w:lineRule="auto"/>
    </w:p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color w:val="FFFFFF" w:themeColor="background1"/>
      </w:rPr>
      <w:tblPr/>
      <w:tcPr>
        <w:tcBorders>
          <w:top w:val="single" w:sz="4" w:space="0" w:color="99E0DD" w:themeColor="accent3"/>
          <w:left w:val="single" w:sz="4" w:space="0" w:color="99E0DD" w:themeColor="accent3"/>
          <w:bottom w:val="single" w:sz="4" w:space="0" w:color="99E0DD" w:themeColor="accent3"/>
          <w:right w:val="single" w:sz="4" w:space="0" w:color="99E0DD" w:themeColor="accent3"/>
          <w:insideH w:val="nil"/>
          <w:insideV w:val="nil"/>
        </w:tcBorders>
        <w:shd w:val="clear" w:color="auto" w:fill="99E0DD" w:themeFill="accent3"/>
      </w:tcPr>
    </w:tblStylePr>
    <w:tblStylePr w:type="lastRow">
      <w:rPr>
        <w:b/>
        <w:bCs/>
      </w:rPr>
      <w:tblPr/>
      <w:tcPr>
        <w:tcBorders>
          <w:top w:val="double" w:sz="4" w:space="0" w:color="99E0DD" w:themeColor="accent3"/>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GridTable4-Accent4">
    <w:name w:val="Grid Table 4 Accent 4"/>
    <w:basedOn w:val="TableNormal"/>
    <w:uiPriority w:val="49"/>
    <w:semiHidden/>
    <w:rsid w:val="0022698D"/>
    <w:pPr>
      <w:spacing w:line="240" w:lineRule="auto"/>
    </w:p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color w:val="FFFFFF" w:themeColor="background1"/>
      </w:rPr>
      <w:tblPr/>
      <w:tcPr>
        <w:tcBorders>
          <w:top w:val="single" w:sz="4" w:space="0" w:color="00B2A9" w:themeColor="accent4"/>
          <w:left w:val="single" w:sz="4" w:space="0" w:color="00B2A9" w:themeColor="accent4"/>
          <w:bottom w:val="single" w:sz="4" w:space="0" w:color="00B2A9" w:themeColor="accent4"/>
          <w:right w:val="single" w:sz="4" w:space="0" w:color="00B2A9" w:themeColor="accent4"/>
          <w:insideH w:val="nil"/>
          <w:insideV w:val="nil"/>
        </w:tcBorders>
        <w:shd w:val="clear" w:color="auto" w:fill="00B2A9" w:themeFill="accent4"/>
      </w:tcPr>
    </w:tblStylePr>
    <w:tblStylePr w:type="lastRow">
      <w:rPr>
        <w:b/>
        <w:bCs/>
      </w:rPr>
      <w:tblPr/>
      <w:tcPr>
        <w:tcBorders>
          <w:top w:val="double" w:sz="4" w:space="0" w:color="00B2A9" w:themeColor="accent4"/>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GridTable4-Accent5">
    <w:name w:val="Grid Table 4 Accent 5"/>
    <w:basedOn w:val="TableNormal"/>
    <w:uiPriority w:val="49"/>
    <w:semiHidden/>
    <w:rsid w:val="0022698D"/>
    <w:pPr>
      <w:spacing w:line="240" w:lineRule="auto"/>
    </w:p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color w:val="FFFFFF" w:themeColor="background1"/>
      </w:rPr>
      <w:tblPr/>
      <w:tcPr>
        <w:tcBorders>
          <w:top w:val="single" w:sz="4" w:space="0" w:color="4D446C" w:themeColor="accent5"/>
          <w:left w:val="single" w:sz="4" w:space="0" w:color="4D446C" w:themeColor="accent5"/>
          <w:bottom w:val="single" w:sz="4" w:space="0" w:color="4D446C" w:themeColor="accent5"/>
          <w:right w:val="single" w:sz="4" w:space="0" w:color="4D446C" w:themeColor="accent5"/>
          <w:insideH w:val="nil"/>
          <w:insideV w:val="nil"/>
        </w:tcBorders>
        <w:shd w:val="clear" w:color="auto" w:fill="4D446C" w:themeFill="accent5"/>
      </w:tcPr>
    </w:tblStylePr>
    <w:tblStylePr w:type="lastRow">
      <w:rPr>
        <w:b/>
        <w:bCs/>
      </w:rPr>
      <w:tblPr/>
      <w:tcPr>
        <w:tcBorders>
          <w:top w:val="double" w:sz="4" w:space="0" w:color="4D446C" w:themeColor="accent5"/>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GridTable4-Accent6">
    <w:name w:val="Grid Table 4 Accent 6"/>
    <w:basedOn w:val="TableNormal"/>
    <w:uiPriority w:val="49"/>
    <w:semiHidden/>
    <w:rsid w:val="0022698D"/>
    <w:pPr>
      <w:spacing w:line="240" w:lineRule="auto"/>
    </w:p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color w:val="FFFFFF" w:themeColor="background1"/>
      </w:rPr>
      <w:tblPr/>
      <w:tcPr>
        <w:tcBorders>
          <w:top w:val="single" w:sz="4" w:space="0" w:color="797391" w:themeColor="accent6"/>
          <w:left w:val="single" w:sz="4" w:space="0" w:color="797391" w:themeColor="accent6"/>
          <w:bottom w:val="single" w:sz="4" w:space="0" w:color="797391" w:themeColor="accent6"/>
          <w:right w:val="single" w:sz="4" w:space="0" w:color="797391" w:themeColor="accent6"/>
          <w:insideH w:val="nil"/>
          <w:insideV w:val="nil"/>
        </w:tcBorders>
        <w:shd w:val="clear" w:color="auto" w:fill="797391" w:themeFill="accent6"/>
      </w:tcPr>
    </w:tblStylePr>
    <w:tblStylePr w:type="lastRow">
      <w:rPr>
        <w:b/>
        <w:bCs/>
      </w:rPr>
      <w:tblPr/>
      <w:tcPr>
        <w:tcBorders>
          <w:top w:val="double" w:sz="4" w:space="0" w:color="797391" w:themeColor="accent6"/>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GridTable5Dark">
    <w:name w:val="Grid Table 5 Dark"/>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6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53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53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53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534" w:themeFill="text1"/>
      </w:tcPr>
    </w:tblStylePr>
    <w:tblStylePr w:type="band1Vert">
      <w:tblPr/>
      <w:tcPr>
        <w:shd w:val="clear" w:color="auto" w:fill="AFAEAC" w:themeFill="text1" w:themeFillTint="66"/>
      </w:tcPr>
    </w:tblStylePr>
    <w:tblStylePr w:type="band1Horz">
      <w:tblPr/>
      <w:tcPr>
        <w:shd w:val="clear" w:color="auto" w:fill="AFAEAC" w:themeFill="text1" w:themeFillTint="66"/>
      </w:tcPr>
    </w:tblStylePr>
  </w:style>
  <w:style w:type="table" w:styleId="GridTable5Dark-Accent1">
    <w:name w:val="Grid Table 5 Dark Accent 1"/>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1"/>
      </w:tcPr>
    </w:tblStylePr>
    <w:tblStylePr w:type="band1Vert">
      <w:tblPr/>
      <w:tcPr>
        <w:shd w:val="clear" w:color="auto" w:fill="917DD8" w:themeFill="accent1" w:themeFillTint="66"/>
      </w:tcPr>
    </w:tblStylePr>
    <w:tblStylePr w:type="band1Horz">
      <w:tblPr/>
      <w:tcPr>
        <w:shd w:val="clear" w:color="auto" w:fill="917DD8" w:themeFill="accent1" w:themeFillTint="66"/>
      </w:tcPr>
    </w:tblStylePr>
  </w:style>
  <w:style w:type="table" w:styleId="GridTable5Dark-Accent2">
    <w:name w:val="Grid Table 5 Dark Accent 2"/>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5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D1C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D1C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D1C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D1CB" w:themeFill="accent2"/>
      </w:tcPr>
    </w:tblStylePr>
    <w:tblStylePr w:type="band1Vert">
      <w:tblPr/>
      <w:tcPr>
        <w:shd w:val="clear" w:color="auto" w:fill="C1ECEA" w:themeFill="accent2" w:themeFillTint="66"/>
      </w:tcPr>
    </w:tblStylePr>
    <w:tblStylePr w:type="band1Horz">
      <w:tblPr/>
      <w:tcPr>
        <w:shd w:val="clear" w:color="auto" w:fill="C1ECEA" w:themeFill="accent2" w:themeFillTint="66"/>
      </w:tcPr>
    </w:tblStylePr>
  </w:style>
  <w:style w:type="table" w:styleId="GridTable5Dark-Accent3">
    <w:name w:val="Grid Table 5 Dark Accent 3"/>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8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E0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E0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E0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E0DD" w:themeFill="accent3"/>
      </w:tcPr>
    </w:tblStylePr>
    <w:tblStylePr w:type="band1Vert">
      <w:tblPr/>
      <w:tcPr>
        <w:shd w:val="clear" w:color="auto" w:fill="D6F2F1" w:themeFill="accent3" w:themeFillTint="66"/>
      </w:tcPr>
    </w:tblStylePr>
    <w:tblStylePr w:type="band1Horz">
      <w:tblPr/>
      <w:tcPr>
        <w:shd w:val="clear" w:color="auto" w:fill="D6F2F1" w:themeFill="accent3" w:themeFillTint="66"/>
      </w:tcPr>
    </w:tblStylePr>
  </w:style>
  <w:style w:type="table" w:styleId="GridTable5Dark-Accent4">
    <w:name w:val="Grid Table 5 Dark Accent 4"/>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4"/>
      </w:tcPr>
    </w:tblStylePr>
    <w:tblStylePr w:type="band1Vert">
      <w:tblPr/>
      <w:tcPr>
        <w:shd w:val="clear" w:color="auto" w:fill="7AFFF8" w:themeFill="accent4" w:themeFillTint="66"/>
      </w:tcPr>
    </w:tblStylePr>
    <w:tblStylePr w:type="band1Horz">
      <w:tblPr/>
      <w:tcPr>
        <w:shd w:val="clear" w:color="auto" w:fill="7AFFF8" w:themeFill="accent4" w:themeFillTint="66"/>
      </w:tcPr>
    </w:tblStylePr>
  </w:style>
  <w:style w:type="table" w:styleId="GridTable5Dark-Accent5">
    <w:name w:val="Grid Table 5 Dark Accent 5"/>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5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46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46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46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46C" w:themeFill="accent5"/>
      </w:tcPr>
    </w:tblStylePr>
    <w:tblStylePr w:type="band1Vert">
      <w:tblPr/>
      <w:tcPr>
        <w:shd w:val="clear" w:color="auto" w:fill="B3ADCB" w:themeFill="accent5" w:themeFillTint="66"/>
      </w:tcPr>
    </w:tblStylePr>
    <w:tblStylePr w:type="band1Horz">
      <w:tblPr/>
      <w:tcPr>
        <w:shd w:val="clear" w:color="auto" w:fill="B3ADCB" w:themeFill="accent5" w:themeFillTint="66"/>
      </w:tcPr>
    </w:tblStylePr>
  </w:style>
  <w:style w:type="table" w:styleId="GridTable5Dark-Accent6">
    <w:name w:val="Grid Table 5 Dark Accent 6"/>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3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73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73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73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7391" w:themeFill="accent6"/>
      </w:tcPr>
    </w:tblStylePr>
    <w:tblStylePr w:type="band1Vert">
      <w:tblPr/>
      <w:tcPr>
        <w:shd w:val="clear" w:color="auto" w:fill="C9C7D3" w:themeFill="accent6" w:themeFillTint="66"/>
      </w:tcPr>
    </w:tblStylePr>
    <w:tblStylePr w:type="band1Horz">
      <w:tblPr/>
      <w:tcPr>
        <w:shd w:val="clear" w:color="auto" w:fill="C9C7D3" w:themeFill="accent6" w:themeFillTint="66"/>
      </w:tcPr>
    </w:tblStylePr>
  </w:style>
  <w:style w:type="table" w:styleId="GridTable6Colorful">
    <w:name w:val="Grid Table 6 Colorful"/>
    <w:basedOn w:val="TableNormal"/>
    <w:uiPriority w:val="51"/>
    <w:semiHidden/>
    <w:rsid w:val="0022698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bottom w:val="single" w:sz="12" w:space="0" w:color="888583" w:themeColor="text1" w:themeTint="99"/>
        </w:tcBorders>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6Colorful-Accent1">
    <w:name w:val="Grid Table 6 Colorful Accent 1"/>
    <w:basedOn w:val="TableNormal"/>
    <w:uiPriority w:val="51"/>
    <w:semiHidden/>
    <w:rsid w:val="0022698D"/>
    <w:pPr>
      <w:spacing w:line="240" w:lineRule="auto"/>
    </w:pPr>
    <w:rPr>
      <w:color w:val="170F34" w:themeColor="accent1" w:themeShade="BF"/>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bottom w:val="single" w:sz="12" w:space="0" w:color="5B3DC5" w:themeColor="accent1" w:themeTint="99"/>
        </w:tcBorders>
      </w:tcPr>
    </w:tblStylePr>
    <w:tblStylePr w:type="lastRow">
      <w:rPr>
        <w:b/>
        <w:bCs/>
      </w:rPr>
      <w:tblPr/>
      <w:tcPr>
        <w:tcBorders>
          <w:top w:val="doub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6Colorful-Accent2">
    <w:name w:val="Grid Table 6 Colorful Accent 2"/>
    <w:basedOn w:val="TableNormal"/>
    <w:uiPriority w:val="51"/>
    <w:semiHidden/>
    <w:rsid w:val="0022698D"/>
    <w:pPr>
      <w:spacing w:line="240" w:lineRule="auto"/>
    </w:pPr>
    <w:rPr>
      <w:color w:val="35B2AB" w:themeColor="accent2" w:themeShade="BF"/>
    </w:r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rPr>
      <w:tblPr/>
      <w:tcPr>
        <w:tcBorders>
          <w:bottom w:val="single" w:sz="12" w:space="0" w:color="A3E3DF" w:themeColor="accent2" w:themeTint="99"/>
        </w:tcBorders>
      </w:tcPr>
    </w:tblStylePr>
    <w:tblStylePr w:type="lastRow">
      <w:rPr>
        <w:b/>
        <w:bCs/>
      </w:rPr>
      <w:tblPr/>
      <w:tcPr>
        <w:tcBorders>
          <w:top w:val="double" w:sz="4" w:space="0" w:color="A3E3DF" w:themeColor="accent2" w:themeTint="99"/>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GridTable6Colorful-Accent3">
    <w:name w:val="Grid Table 6 Colorful Accent 3"/>
    <w:basedOn w:val="TableNormal"/>
    <w:uiPriority w:val="51"/>
    <w:semiHidden/>
    <w:rsid w:val="0022698D"/>
    <w:pPr>
      <w:spacing w:line="240" w:lineRule="auto"/>
    </w:pPr>
    <w:rPr>
      <w:color w:val="50CAC4" w:themeColor="accent3" w:themeShade="BF"/>
    </w:r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rPr>
      <w:tblPr/>
      <w:tcPr>
        <w:tcBorders>
          <w:bottom w:val="single" w:sz="12" w:space="0" w:color="C1ECEA" w:themeColor="accent3" w:themeTint="99"/>
        </w:tcBorders>
      </w:tcPr>
    </w:tblStylePr>
    <w:tblStylePr w:type="lastRow">
      <w:rPr>
        <w:b/>
        <w:bCs/>
      </w:rPr>
      <w:tblPr/>
      <w:tcPr>
        <w:tcBorders>
          <w:top w:val="double" w:sz="4" w:space="0" w:color="C1ECEA" w:themeColor="accent3" w:themeTint="99"/>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GridTable6Colorful-Accent4">
    <w:name w:val="Grid Table 6 Colorful Accent 4"/>
    <w:basedOn w:val="TableNormal"/>
    <w:uiPriority w:val="51"/>
    <w:semiHidden/>
    <w:rsid w:val="0022698D"/>
    <w:pPr>
      <w:spacing w:line="240" w:lineRule="auto"/>
    </w:pPr>
    <w:rPr>
      <w:color w:val="00857E" w:themeColor="accent4" w:themeShade="BF"/>
    </w:r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rPr>
      <w:tblPr/>
      <w:tcPr>
        <w:tcBorders>
          <w:bottom w:val="single" w:sz="12" w:space="0" w:color="37FFF4" w:themeColor="accent4" w:themeTint="99"/>
        </w:tcBorders>
      </w:tcPr>
    </w:tblStylePr>
    <w:tblStylePr w:type="lastRow">
      <w:rPr>
        <w:b/>
        <w:bCs/>
      </w:rPr>
      <w:tblPr/>
      <w:tcPr>
        <w:tcBorders>
          <w:top w:val="double" w:sz="4" w:space="0" w:color="37FFF4" w:themeColor="accent4" w:themeTint="99"/>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GridTable6Colorful-Accent5">
    <w:name w:val="Grid Table 6 Colorful Accent 5"/>
    <w:basedOn w:val="TableNormal"/>
    <w:uiPriority w:val="51"/>
    <w:semiHidden/>
    <w:rsid w:val="0022698D"/>
    <w:pPr>
      <w:spacing w:line="240" w:lineRule="auto"/>
    </w:pPr>
    <w:rPr>
      <w:color w:val="393350" w:themeColor="accent5" w:themeShade="BF"/>
    </w:r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rPr>
      <w:tblPr/>
      <w:tcPr>
        <w:tcBorders>
          <w:bottom w:val="single" w:sz="12" w:space="0" w:color="8E83B1" w:themeColor="accent5" w:themeTint="99"/>
        </w:tcBorders>
      </w:tcPr>
    </w:tblStylePr>
    <w:tblStylePr w:type="lastRow">
      <w:rPr>
        <w:b/>
        <w:bCs/>
      </w:rPr>
      <w:tblPr/>
      <w:tcPr>
        <w:tcBorders>
          <w:top w:val="double" w:sz="4" w:space="0" w:color="8E83B1" w:themeColor="accent5" w:themeTint="99"/>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GridTable6Colorful-Accent6">
    <w:name w:val="Grid Table 6 Colorful Accent 6"/>
    <w:basedOn w:val="TableNormal"/>
    <w:uiPriority w:val="51"/>
    <w:semiHidden/>
    <w:rsid w:val="0022698D"/>
    <w:pPr>
      <w:spacing w:line="240" w:lineRule="auto"/>
    </w:pPr>
    <w:rPr>
      <w:color w:val="5A556C" w:themeColor="accent6" w:themeShade="BF"/>
    </w:r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rPr>
      <w:tblPr/>
      <w:tcPr>
        <w:tcBorders>
          <w:bottom w:val="single" w:sz="12" w:space="0" w:color="AEABBD" w:themeColor="accent6" w:themeTint="99"/>
        </w:tcBorders>
      </w:tcPr>
    </w:tblStylePr>
    <w:tblStylePr w:type="lastRow">
      <w:rPr>
        <w:b/>
        <w:bCs/>
      </w:rPr>
      <w:tblPr/>
      <w:tcPr>
        <w:tcBorders>
          <w:top w:val="double" w:sz="4" w:space="0" w:color="AEABBD" w:themeColor="accent6" w:themeTint="99"/>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GridTable7Colorful">
    <w:name w:val="Grid Table 7 Colorful"/>
    <w:basedOn w:val="TableNormal"/>
    <w:uiPriority w:val="52"/>
    <w:semiHidden/>
    <w:rsid w:val="0022698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7Colorful-Accent1">
    <w:name w:val="Grid Table 7 Colorful Accent 1"/>
    <w:basedOn w:val="TableNormal"/>
    <w:uiPriority w:val="52"/>
    <w:semiHidden/>
    <w:rsid w:val="0022698D"/>
    <w:pPr>
      <w:spacing w:line="240" w:lineRule="auto"/>
    </w:pPr>
    <w:rPr>
      <w:color w:val="170F34" w:themeColor="accent1" w:themeShade="BF"/>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bottom w:val="single" w:sz="4" w:space="0" w:color="5B3DC5" w:themeColor="accent1" w:themeTint="99"/>
        </w:tcBorders>
      </w:tcPr>
    </w:tblStylePr>
    <w:tblStylePr w:type="nwCell">
      <w:tblPr/>
      <w:tcPr>
        <w:tcBorders>
          <w:bottom w:val="single" w:sz="4" w:space="0" w:color="5B3DC5" w:themeColor="accent1" w:themeTint="99"/>
        </w:tcBorders>
      </w:tcPr>
    </w:tblStylePr>
    <w:tblStylePr w:type="seCell">
      <w:tblPr/>
      <w:tcPr>
        <w:tcBorders>
          <w:top w:val="single" w:sz="4" w:space="0" w:color="5B3DC5" w:themeColor="accent1" w:themeTint="99"/>
        </w:tcBorders>
      </w:tcPr>
    </w:tblStylePr>
    <w:tblStylePr w:type="swCell">
      <w:tblPr/>
      <w:tcPr>
        <w:tcBorders>
          <w:top w:val="single" w:sz="4" w:space="0" w:color="5B3DC5" w:themeColor="accent1" w:themeTint="99"/>
        </w:tcBorders>
      </w:tcPr>
    </w:tblStylePr>
  </w:style>
  <w:style w:type="table" w:styleId="GridTable7Colorful-Accent2">
    <w:name w:val="Grid Table 7 Colorful Accent 2"/>
    <w:basedOn w:val="TableNormal"/>
    <w:uiPriority w:val="52"/>
    <w:semiHidden/>
    <w:rsid w:val="0022698D"/>
    <w:pPr>
      <w:spacing w:line="240" w:lineRule="auto"/>
    </w:pPr>
    <w:rPr>
      <w:color w:val="35B2AB" w:themeColor="accent2" w:themeShade="BF"/>
    </w:r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F4" w:themeFill="accent2" w:themeFillTint="33"/>
      </w:tcPr>
    </w:tblStylePr>
    <w:tblStylePr w:type="band1Horz">
      <w:tblPr/>
      <w:tcPr>
        <w:shd w:val="clear" w:color="auto" w:fill="E0F5F4" w:themeFill="accent2" w:themeFillTint="33"/>
      </w:tcPr>
    </w:tblStylePr>
    <w:tblStylePr w:type="neCell">
      <w:tblPr/>
      <w:tcPr>
        <w:tcBorders>
          <w:bottom w:val="single" w:sz="4" w:space="0" w:color="A3E3DF" w:themeColor="accent2" w:themeTint="99"/>
        </w:tcBorders>
      </w:tcPr>
    </w:tblStylePr>
    <w:tblStylePr w:type="nwCell">
      <w:tblPr/>
      <w:tcPr>
        <w:tcBorders>
          <w:bottom w:val="single" w:sz="4" w:space="0" w:color="A3E3DF" w:themeColor="accent2" w:themeTint="99"/>
        </w:tcBorders>
      </w:tcPr>
    </w:tblStylePr>
    <w:tblStylePr w:type="seCell">
      <w:tblPr/>
      <w:tcPr>
        <w:tcBorders>
          <w:top w:val="single" w:sz="4" w:space="0" w:color="A3E3DF" w:themeColor="accent2" w:themeTint="99"/>
        </w:tcBorders>
      </w:tcPr>
    </w:tblStylePr>
    <w:tblStylePr w:type="swCell">
      <w:tblPr/>
      <w:tcPr>
        <w:tcBorders>
          <w:top w:val="single" w:sz="4" w:space="0" w:color="A3E3DF" w:themeColor="accent2" w:themeTint="99"/>
        </w:tcBorders>
      </w:tcPr>
    </w:tblStylePr>
  </w:style>
  <w:style w:type="table" w:styleId="GridTable7Colorful-Accent3">
    <w:name w:val="Grid Table 7 Colorful Accent 3"/>
    <w:basedOn w:val="TableNormal"/>
    <w:uiPriority w:val="52"/>
    <w:semiHidden/>
    <w:rsid w:val="0022698D"/>
    <w:pPr>
      <w:spacing w:line="240" w:lineRule="auto"/>
    </w:pPr>
    <w:rPr>
      <w:color w:val="50CAC4" w:themeColor="accent3" w:themeShade="BF"/>
    </w:r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8F8" w:themeFill="accent3" w:themeFillTint="33"/>
      </w:tcPr>
    </w:tblStylePr>
    <w:tblStylePr w:type="band1Horz">
      <w:tblPr/>
      <w:tcPr>
        <w:shd w:val="clear" w:color="auto" w:fill="EAF8F8" w:themeFill="accent3" w:themeFillTint="33"/>
      </w:tcPr>
    </w:tblStylePr>
    <w:tblStylePr w:type="neCell">
      <w:tblPr/>
      <w:tcPr>
        <w:tcBorders>
          <w:bottom w:val="single" w:sz="4" w:space="0" w:color="C1ECEA" w:themeColor="accent3" w:themeTint="99"/>
        </w:tcBorders>
      </w:tcPr>
    </w:tblStylePr>
    <w:tblStylePr w:type="nwCell">
      <w:tblPr/>
      <w:tcPr>
        <w:tcBorders>
          <w:bottom w:val="single" w:sz="4" w:space="0" w:color="C1ECEA" w:themeColor="accent3" w:themeTint="99"/>
        </w:tcBorders>
      </w:tcPr>
    </w:tblStylePr>
    <w:tblStylePr w:type="seCell">
      <w:tblPr/>
      <w:tcPr>
        <w:tcBorders>
          <w:top w:val="single" w:sz="4" w:space="0" w:color="C1ECEA" w:themeColor="accent3" w:themeTint="99"/>
        </w:tcBorders>
      </w:tcPr>
    </w:tblStylePr>
    <w:tblStylePr w:type="swCell">
      <w:tblPr/>
      <w:tcPr>
        <w:tcBorders>
          <w:top w:val="single" w:sz="4" w:space="0" w:color="C1ECEA" w:themeColor="accent3" w:themeTint="99"/>
        </w:tcBorders>
      </w:tcPr>
    </w:tblStylePr>
  </w:style>
  <w:style w:type="table" w:styleId="GridTable7Colorful-Accent4">
    <w:name w:val="Grid Table 7 Colorful Accent 4"/>
    <w:basedOn w:val="TableNormal"/>
    <w:uiPriority w:val="52"/>
    <w:semiHidden/>
    <w:rsid w:val="0022698D"/>
    <w:pPr>
      <w:spacing w:line="240" w:lineRule="auto"/>
    </w:pPr>
    <w:rPr>
      <w:color w:val="00857E" w:themeColor="accent4" w:themeShade="BF"/>
    </w:r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4" w:themeFillTint="33"/>
      </w:tcPr>
    </w:tblStylePr>
    <w:tblStylePr w:type="band1Horz">
      <w:tblPr/>
      <w:tcPr>
        <w:shd w:val="clear" w:color="auto" w:fill="BCFFFB" w:themeFill="accent4" w:themeFillTint="33"/>
      </w:tcPr>
    </w:tblStylePr>
    <w:tblStylePr w:type="neCell">
      <w:tblPr/>
      <w:tcPr>
        <w:tcBorders>
          <w:bottom w:val="single" w:sz="4" w:space="0" w:color="37FFF4" w:themeColor="accent4" w:themeTint="99"/>
        </w:tcBorders>
      </w:tcPr>
    </w:tblStylePr>
    <w:tblStylePr w:type="nwCell">
      <w:tblPr/>
      <w:tcPr>
        <w:tcBorders>
          <w:bottom w:val="single" w:sz="4" w:space="0" w:color="37FFF4" w:themeColor="accent4" w:themeTint="99"/>
        </w:tcBorders>
      </w:tcPr>
    </w:tblStylePr>
    <w:tblStylePr w:type="seCell">
      <w:tblPr/>
      <w:tcPr>
        <w:tcBorders>
          <w:top w:val="single" w:sz="4" w:space="0" w:color="37FFF4" w:themeColor="accent4" w:themeTint="99"/>
        </w:tcBorders>
      </w:tcPr>
    </w:tblStylePr>
    <w:tblStylePr w:type="swCell">
      <w:tblPr/>
      <w:tcPr>
        <w:tcBorders>
          <w:top w:val="single" w:sz="4" w:space="0" w:color="37FFF4" w:themeColor="accent4" w:themeTint="99"/>
        </w:tcBorders>
      </w:tcPr>
    </w:tblStylePr>
  </w:style>
  <w:style w:type="table" w:styleId="GridTable7Colorful-Accent5">
    <w:name w:val="Grid Table 7 Colorful Accent 5"/>
    <w:basedOn w:val="TableNormal"/>
    <w:uiPriority w:val="52"/>
    <w:semiHidden/>
    <w:rsid w:val="0022698D"/>
    <w:pPr>
      <w:spacing w:line="240" w:lineRule="auto"/>
    </w:pPr>
    <w:rPr>
      <w:color w:val="393350" w:themeColor="accent5" w:themeShade="BF"/>
    </w:r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5E5" w:themeFill="accent5" w:themeFillTint="33"/>
      </w:tcPr>
    </w:tblStylePr>
    <w:tblStylePr w:type="band1Horz">
      <w:tblPr/>
      <w:tcPr>
        <w:shd w:val="clear" w:color="auto" w:fill="D9D5E5" w:themeFill="accent5" w:themeFillTint="33"/>
      </w:tcPr>
    </w:tblStylePr>
    <w:tblStylePr w:type="neCell">
      <w:tblPr/>
      <w:tcPr>
        <w:tcBorders>
          <w:bottom w:val="single" w:sz="4" w:space="0" w:color="8E83B1" w:themeColor="accent5" w:themeTint="99"/>
        </w:tcBorders>
      </w:tcPr>
    </w:tblStylePr>
    <w:tblStylePr w:type="nwCell">
      <w:tblPr/>
      <w:tcPr>
        <w:tcBorders>
          <w:bottom w:val="single" w:sz="4" w:space="0" w:color="8E83B1" w:themeColor="accent5" w:themeTint="99"/>
        </w:tcBorders>
      </w:tcPr>
    </w:tblStylePr>
    <w:tblStylePr w:type="seCell">
      <w:tblPr/>
      <w:tcPr>
        <w:tcBorders>
          <w:top w:val="single" w:sz="4" w:space="0" w:color="8E83B1" w:themeColor="accent5" w:themeTint="99"/>
        </w:tcBorders>
      </w:tcPr>
    </w:tblStylePr>
    <w:tblStylePr w:type="swCell">
      <w:tblPr/>
      <w:tcPr>
        <w:tcBorders>
          <w:top w:val="single" w:sz="4" w:space="0" w:color="8E83B1" w:themeColor="accent5" w:themeTint="99"/>
        </w:tcBorders>
      </w:tcPr>
    </w:tblStylePr>
  </w:style>
  <w:style w:type="table" w:styleId="GridTable7Colorful-Accent6">
    <w:name w:val="Grid Table 7 Colorful Accent 6"/>
    <w:basedOn w:val="TableNormal"/>
    <w:uiPriority w:val="52"/>
    <w:semiHidden/>
    <w:rsid w:val="0022698D"/>
    <w:pPr>
      <w:spacing w:line="240" w:lineRule="auto"/>
    </w:pPr>
    <w:rPr>
      <w:color w:val="5A556C" w:themeColor="accent6" w:themeShade="BF"/>
    </w:r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3E9" w:themeFill="accent6" w:themeFillTint="33"/>
      </w:tcPr>
    </w:tblStylePr>
    <w:tblStylePr w:type="band1Horz">
      <w:tblPr/>
      <w:tcPr>
        <w:shd w:val="clear" w:color="auto" w:fill="E4E3E9" w:themeFill="accent6" w:themeFillTint="33"/>
      </w:tcPr>
    </w:tblStylePr>
    <w:tblStylePr w:type="neCell">
      <w:tblPr/>
      <w:tcPr>
        <w:tcBorders>
          <w:bottom w:val="single" w:sz="4" w:space="0" w:color="AEABBD" w:themeColor="accent6" w:themeTint="99"/>
        </w:tcBorders>
      </w:tcPr>
    </w:tblStylePr>
    <w:tblStylePr w:type="nwCell">
      <w:tblPr/>
      <w:tcPr>
        <w:tcBorders>
          <w:bottom w:val="single" w:sz="4" w:space="0" w:color="AEABBD" w:themeColor="accent6" w:themeTint="99"/>
        </w:tcBorders>
      </w:tcPr>
    </w:tblStylePr>
    <w:tblStylePr w:type="seCell">
      <w:tblPr/>
      <w:tcPr>
        <w:tcBorders>
          <w:top w:val="single" w:sz="4" w:space="0" w:color="AEABBD" w:themeColor="accent6" w:themeTint="99"/>
        </w:tcBorders>
      </w:tcPr>
    </w:tblStylePr>
    <w:tblStylePr w:type="swCell">
      <w:tblPr/>
      <w:tcPr>
        <w:tcBorders>
          <w:top w:val="single" w:sz="4" w:space="0" w:color="AEABBD" w:themeColor="accent6" w:themeTint="99"/>
        </w:tcBorders>
      </w:tcPr>
    </w:tblStylePr>
  </w:style>
  <w:style w:type="table" w:styleId="LightGrid">
    <w:name w:val="Light Grid"/>
    <w:basedOn w:val="TableNormal"/>
    <w:uiPriority w:val="62"/>
    <w:semiHidden/>
    <w:rsid w:val="0022698D"/>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18" w:space="0" w:color="363534" w:themeColor="text1"/>
          <w:right w:val="single" w:sz="8" w:space="0" w:color="363534" w:themeColor="text1"/>
          <w:insideH w:val="nil"/>
          <w:insideV w:val="single" w:sz="8" w:space="0" w:color="36353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insideH w:val="nil"/>
          <w:insideV w:val="single" w:sz="8" w:space="0" w:color="36353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shd w:val="clear" w:color="auto" w:fill="CECCCC" w:themeFill="text1" w:themeFillTint="3F"/>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shd w:val="clear" w:color="auto" w:fill="CECCCC" w:themeFill="text1" w:themeFillTint="3F"/>
      </w:tcPr>
    </w:tblStylePr>
    <w:tblStylePr w:type="band2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tcPr>
    </w:tblStylePr>
  </w:style>
  <w:style w:type="table" w:styleId="LightGrid-Accent1">
    <w:name w:val="Light Grid Accent 1"/>
    <w:basedOn w:val="TableNormal"/>
    <w:uiPriority w:val="62"/>
    <w:semiHidden/>
    <w:rsid w:val="0022698D"/>
    <w:pPr>
      <w:spacing w:line="240" w:lineRule="auto"/>
    </w:p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insideH w:val="single" w:sz="8" w:space="0" w:color="201547" w:themeColor="accent1"/>
        <w:insideV w:val="single" w:sz="8" w:space="0" w:color="2015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1"/>
          <w:left w:val="single" w:sz="8" w:space="0" w:color="201547" w:themeColor="accent1"/>
          <w:bottom w:val="single" w:sz="18" w:space="0" w:color="201547" w:themeColor="accent1"/>
          <w:right w:val="single" w:sz="8" w:space="0" w:color="201547" w:themeColor="accent1"/>
          <w:insideH w:val="nil"/>
          <w:insideV w:val="single" w:sz="8" w:space="0" w:color="2015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1"/>
          <w:left w:val="single" w:sz="8" w:space="0" w:color="201547" w:themeColor="accent1"/>
          <w:bottom w:val="single" w:sz="8" w:space="0" w:color="201547" w:themeColor="accent1"/>
          <w:right w:val="single" w:sz="8" w:space="0" w:color="201547" w:themeColor="accent1"/>
          <w:insideH w:val="nil"/>
          <w:insideV w:val="single" w:sz="8" w:space="0" w:color="2015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tblStylePr w:type="band1Vert">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shd w:val="clear" w:color="auto" w:fill="BBAFE7" w:themeFill="accent1" w:themeFillTint="3F"/>
      </w:tcPr>
    </w:tblStylePr>
    <w:tblStylePr w:type="band1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insideV w:val="single" w:sz="8" w:space="0" w:color="201547" w:themeColor="accent1"/>
        </w:tcBorders>
        <w:shd w:val="clear" w:color="auto" w:fill="BBAFE7" w:themeFill="accent1" w:themeFillTint="3F"/>
      </w:tcPr>
    </w:tblStylePr>
    <w:tblStylePr w:type="band2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insideV w:val="single" w:sz="8" w:space="0" w:color="201547" w:themeColor="accent1"/>
        </w:tcBorders>
      </w:tcPr>
    </w:tblStylePr>
  </w:style>
  <w:style w:type="table" w:styleId="LightGrid-Accent2">
    <w:name w:val="Light Grid Accent 2"/>
    <w:basedOn w:val="TableNormal"/>
    <w:uiPriority w:val="62"/>
    <w:semiHidden/>
    <w:rsid w:val="0022698D"/>
    <w:pPr>
      <w:spacing w:line="240" w:lineRule="auto"/>
    </w:pPr>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insideH w:val="single" w:sz="8" w:space="0" w:color="66D1CB" w:themeColor="accent2"/>
        <w:insideV w:val="single" w:sz="8" w:space="0" w:color="66D1C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D1CB" w:themeColor="accent2"/>
          <w:left w:val="single" w:sz="8" w:space="0" w:color="66D1CB" w:themeColor="accent2"/>
          <w:bottom w:val="single" w:sz="18" w:space="0" w:color="66D1CB" w:themeColor="accent2"/>
          <w:right w:val="single" w:sz="8" w:space="0" w:color="66D1CB" w:themeColor="accent2"/>
          <w:insideH w:val="nil"/>
          <w:insideV w:val="single" w:sz="8" w:space="0" w:color="66D1C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D1CB" w:themeColor="accent2"/>
          <w:left w:val="single" w:sz="8" w:space="0" w:color="66D1CB" w:themeColor="accent2"/>
          <w:bottom w:val="single" w:sz="8" w:space="0" w:color="66D1CB" w:themeColor="accent2"/>
          <w:right w:val="single" w:sz="8" w:space="0" w:color="66D1CB" w:themeColor="accent2"/>
          <w:insideH w:val="nil"/>
          <w:insideV w:val="single" w:sz="8" w:space="0" w:color="66D1C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tcPr>
    </w:tblStylePr>
    <w:tblStylePr w:type="band1Vert">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shd w:val="clear" w:color="auto" w:fill="D9F3F2" w:themeFill="accent2" w:themeFillTint="3F"/>
      </w:tcPr>
    </w:tblStylePr>
    <w:tblStylePr w:type="band1Horz">
      <w:tblPr/>
      <w:tcPr>
        <w:tcBorders>
          <w:top w:val="single" w:sz="8" w:space="0" w:color="66D1CB" w:themeColor="accent2"/>
          <w:left w:val="single" w:sz="8" w:space="0" w:color="66D1CB" w:themeColor="accent2"/>
          <w:bottom w:val="single" w:sz="8" w:space="0" w:color="66D1CB" w:themeColor="accent2"/>
          <w:right w:val="single" w:sz="8" w:space="0" w:color="66D1CB" w:themeColor="accent2"/>
          <w:insideV w:val="single" w:sz="8" w:space="0" w:color="66D1CB" w:themeColor="accent2"/>
        </w:tcBorders>
        <w:shd w:val="clear" w:color="auto" w:fill="D9F3F2" w:themeFill="accent2" w:themeFillTint="3F"/>
      </w:tcPr>
    </w:tblStylePr>
    <w:tblStylePr w:type="band2Horz">
      <w:tblPr/>
      <w:tcPr>
        <w:tcBorders>
          <w:top w:val="single" w:sz="8" w:space="0" w:color="66D1CB" w:themeColor="accent2"/>
          <w:left w:val="single" w:sz="8" w:space="0" w:color="66D1CB" w:themeColor="accent2"/>
          <w:bottom w:val="single" w:sz="8" w:space="0" w:color="66D1CB" w:themeColor="accent2"/>
          <w:right w:val="single" w:sz="8" w:space="0" w:color="66D1CB" w:themeColor="accent2"/>
          <w:insideV w:val="single" w:sz="8" w:space="0" w:color="66D1CB" w:themeColor="accent2"/>
        </w:tcBorders>
      </w:tcPr>
    </w:tblStylePr>
  </w:style>
  <w:style w:type="table" w:styleId="LightGrid-Accent3">
    <w:name w:val="Light Grid Accent 3"/>
    <w:basedOn w:val="TableNormal"/>
    <w:uiPriority w:val="62"/>
    <w:semiHidden/>
    <w:rsid w:val="0022698D"/>
    <w:pPr>
      <w:spacing w:line="240" w:lineRule="auto"/>
    </w:pPr>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insideH w:val="single" w:sz="8" w:space="0" w:color="99E0DD" w:themeColor="accent3"/>
        <w:insideV w:val="single" w:sz="8" w:space="0" w:color="99E0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E0DD" w:themeColor="accent3"/>
          <w:left w:val="single" w:sz="8" w:space="0" w:color="99E0DD" w:themeColor="accent3"/>
          <w:bottom w:val="single" w:sz="18" w:space="0" w:color="99E0DD" w:themeColor="accent3"/>
          <w:right w:val="single" w:sz="8" w:space="0" w:color="99E0DD" w:themeColor="accent3"/>
          <w:insideH w:val="nil"/>
          <w:insideV w:val="single" w:sz="8" w:space="0" w:color="99E0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E0DD" w:themeColor="accent3"/>
          <w:left w:val="single" w:sz="8" w:space="0" w:color="99E0DD" w:themeColor="accent3"/>
          <w:bottom w:val="single" w:sz="8" w:space="0" w:color="99E0DD" w:themeColor="accent3"/>
          <w:right w:val="single" w:sz="8" w:space="0" w:color="99E0DD" w:themeColor="accent3"/>
          <w:insideH w:val="nil"/>
          <w:insideV w:val="single" w:sz="8" w:space="0" w:color="99E0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tcPr>
    </w:tblStylePr>
    <w:tblStylePr w:type="band1Vert">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shd w:val="clear" w:color="auto" w:fill="E5F7F6" w:themeFill="accent3" w:themeFillTint="3F"/>
      </w:tcPr>
    </w:tblStylePr>
    <w:tblStylePr w:type="band1Horz">
      <w:tblPr/>
      <w:tcPr>
        <w:tcBorders>
          <w:top w:val="single" w:sz="8" w:space="0" w:color="99E0DD" w:themeColor="accent3"/>
          <w:left w:val="single" w:sz="8" w:space="0" w:color="99E0DD" w:themeColor="accent3"/>
          <w:bottom w:val="single" w:sz="8" w:space="0" w:color="99E0DD" w:themeColor="accent3"/>
          <w:right w:val="single" w:sz="8" w:space="0" w:color="99E0DD" w:themeColor="accent3"/>
          <w:insideV w:val="single" w:sz="8" w:space="0" w:color="99E0DD" w:themeColor="accent3"/>
        </w:tcBorders>
        <w:shd w:val="clear" w:color="auto" w:fill="E5F7F6" w:themeFill="accent3" w:themeFillTint="3F"/>
      </w:tcPr>
    </w:tblStylePr>
    <w:tblStylePr w:type="band2Horz">
      <w:tblPr/>
      <w:tcPr>
        <w:tcBorders>
          <w:top w:val="single" w:sz="8" w:space="0" w:color="99E0DD" w:themeColor="accent3"/>
          <w:left w:val="single" w:sz="8" w:space="0" w:color="99E0DD" w:themeColor="accent3"/>
          <w:bottom w:val="single" w:sz="8" w:space="0" w:color="99E0DD" w:themeColor="accent3"/>
          <w:right w:val="single" w:sz="8" w:space="0" w:color="99E0DD" w:themeColor="accent3"/>
          <w:insideV w:val="single" w:sz="8" w:space="0" w:color="99E0DD" w:themeColor="accent3"/>
        </w:tcBorders>
      </w:tcPr>
    </w:tblStylePr>
  </w:style>
  <w:style w:type="table" w:styleId="LightGrid-Accent4">
    <w:name w:val="Light Grid Accent 4"/>
    <w:basedOn w:val="TableNormal"/>
    <w:uiPriority w:val="62"/>
    <w:semiHidden/>
    <w:rsid w:val="0022698D"/>
    <w:pPr>
      <w:spacing w:line="240" w:lineRule="auto"/>
    </w:pPr>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insideH w:val="single" w:sz="8" w:space="0" w:color="00B2A9" w:themeColor="accent4"/>
        <w:insideV w:val="single" w:sz="8" w:space="0" w:color="00B2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4"/>
          <w:left w:val="single" w:sz="8" w:space="0" w:color="00B2A9" w:themeColor="accent4"/>
          <w:bottom w:val="single" w:sz="18" w:space="0" w:color="00B2A9" w:themeColor="accent4"/>
          <w:right w:val="single" w:sz="8" w:space="0" w:color="00B2A9" w:themeColor="accent4"/>
          <w:insideH w:val="nil"/>
          <w:insideV w:val="single" w:sz="8" w:space="0" w:color="00B2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4"/>
          <w:left w:val="single" w:sz="8" w:space="0" w:color="00B2A9" w:themeColor="accent4"/>
          <w:bottom w:val="single" w:sz="8" w:space="0" w:color="00B2A9" w:themeColor="accent4"/>
          <w:right w:val="single" w:sz="8" w:space="0" w:color="00B2A9" w:themeColor="accent4"/>
          <w:insideH w:val="nil"/>
          <w:insideV w:val="single" w:sz="8" w:space="0" w:color="00B2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tcPr>
    </w:tblStylePr>
    <w:tblStylePr w:type="band1Vert">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shd w:val="clear" w:color="auto" w:fill="ACFFFA" w:themeFill="accent4" w:themeFillTint="3F"/>
      </w:tcPr>
    </w:tblStylePr>
    <w:tblStylePr w:type="band1Horz">
      <w:tblPr/>
      <w:tcPr>
        <w:tcBorders>
          <w:top w:val="single" w:sz="8" w:space="0" w:color="00B2A9" w:themeColor="accent4"/>
          <w:left w:val="single" w:sz="8" w:space="0" w:color="00B2A9" w:themeColor="accent4"/>
          <w:bottom w:val="single" w:sz="8" w:space="0" w:color="00B2A9" w:themeColor="accent4"/>
          <w:right w:val="single" w:sz="8" w:space="0" w:color="00B2A9" w:themeColor="accent4"/>
          <w:insideV w:val="single" w:sz="8" w:space="0" w:color="00B2A9" w:themeColor="accent4"/>
        </w:tcBorders>
        <w:shd w:val="clear" w:color="auto" w:fill="ACFFFA" w:themeFill="accent4" w:themeFillTint="3F"/>
      </w:tcPr>
    </w:tblStylePr>
    <w:tblStylePr w:type="band2Horz">
      <w:tblPr/>
      <w:tcPr>
        <w:tcBorders>
          <w:top w:val="single" w:sz="8" w:space="0" w:color="00B2A9" w:themeColor="accent4"/>
          <w:left w:val="single" w:sz="8" w:space="0" w:color="00B2A9" w:themeColor="accent4"/>
          <w:bottom w:val="single" w:sz="8" w:space="0" w:color="00B2A9" w:themeColor="accent4"/>
          <w:right w:val="single" w:sz="8" w:space="0" w:color="00B2A9" w:themeColor="accent4"/>
          <w:insideV w:val="single" w:sz="8" w:space="0" w:color="00B2A9" w:themeColor="accent4"/>
        </w:tcBorders>
      </w:tcPr>
    </w:tblStylePr>
  </w:style>
  <w:style w:type="table" w:styleId="LightGrid-Accent5">
    <w:name w:val="Light Grid Accent 5"/>
    <w:basedOn w:val="TableNormal"/>
    <w:uiPriority w:val="62"/>
    <w:semiHidden/>
    <w:rsid w:val="0022698D"/>
    <w:pPr>
      <w:spacing w:line="240" w:lineRule="auto"/>
    </w:pPr>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insideH w:val="single" w:sz="8" w:space="0" w:color="4D446C" w:themeColor="accent5"/>
        <w:insideV w:val="single" w:sz="8" w:space="0" w:color="4D446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46C" w:themeColor="accent5"/>
          <w:left w:val="single" w:sz="8" w:space="0" w:color="4D446C" w:themeColor="accent5"/>
          <w:bottom w:val="single" w:sz="18" w:space="0" w:color="4D446C" w:themeColor="accent5"/>
          <w:right w:val="single" w:sz="8" w:space="0" w:color="4D446C" w:themeColor="accent5"/>
          <w:insideH w:val="nil"/>
          <w:insideV w:val="single" w:sz="8" w:space="0" w:color="4D446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46C" w:themeColor="accent5"/>
          <w:left w:val="single" w:sz="8" w:space="0" w:color="4D446C" w:themeColor="accent5"/>
          <w:bottom w:val="single" w:sz="8" w:space="0" w:color="4D446C" w:themeColor="accent5"/>
          <w:right w:val="single" w:sz="8" w:space="0" w:color="4D446C" w:themeColor="accent5"/>
          <w:insideH w:val="nil"/>
          <w:insideV w:val="single" w:sz="8" w:space="0" w:color="4D446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tcPr>
    </w:tblStylePr>
    <w:tblStylePr w:type="band1Vert">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shd w:val="clear" w:color="auto" w:fill="D0CCDF" w:themeFill="accent5" w:themeFillTint="3F"/>
      </w:tcPr>
    </w:tblStylePr>
    <w:tblStylePr w:type="band1Horz">
      <w:tblPr/>
      <w:tcPr>
        <w:tcBorders>
          <w:top w:val="single" w:sz="8" w:space="0" w:color="4D446C" w:themeColor="accent5"/>
          <w:left w:val="single" w:sz="8" w:space="0" w:color="4D446C" w:themeColor="accent5"/>
          <w:bottom w:val="single" w:sz="8" w:space="0" w:color="4D446C" w:themeColor="accent5"/>
          <w:right w:val="single" w:sz="8" w:space="0" w:color="4D446C" w:themeColor="accent5"/>
          <w:insideV w:val="single" w:sz="8" w:space="0" w:color="4D446C" w:themeColor="accent5"/>
        </w:tcBorders>
        <w:shd w:val="clear" w:color="auto" w:fill="D0CCDF" w:themeFill="accent5" w:themeFillTint="3F"/>
      </w:tcPr>
    </w:tblStylePr>
    <w:tblStylePr w:type="band2Horz">
      <w:tblPr/>
      <w:tcPr>
        <w:tcBorders>
          <w:top w:val="single" w:sz="8" w:space="0" w:color="4D446C" w:themeColor="accent5"/>
          <w:left w:val="single" w:sz="8" w:space="0" w:color="4D446C" w:themeColor="accent5"/>
          <w:bottom w:val="single" w:sz="8" w:space="0" w:color="4D446C" w:themeColor="accent5"/>
          <w:right w:val="single" w:sz="8" w:space="0" w:color="4D446C" w:themeColor="accent5"/>
          <w:insideV w:val="single" w:sz="8" w:space="0" w:color="4D446C" w:themeColor="accent5"/>
        </w:tcBorders>
      </w:tcPr>
    </w:tblStylePr>
  </w:style>
  <w:style w:type="table" w:styleId="LightGrid-Accent6">
    <w:name w:val="Light Grid Accent 6"/>
    <w:basedOn w:val="TableNormal"/>
    <w:uiPriority w:val="62"/>
    <w:semiHidden/>
    <w:rsid w:val="0022698D"/>
    <w:pPr>
      <w:spacing w:line="240" w:lineRule="auto"/>
    </w:pPr>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insideH w:val="single" w:sz="8" w:space="0" w:color="797391" w:themeColor="accent6"/>
        <w:insideV w:val="single" w:sz="8" w:space="0" w:color="7973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7391" w:themeColor="accent6"/>
          <w:left w:val="single" w:sz="8" w:space="0" w:color="797391" w:themeColor="accent6"/>
          <w:bottom w:val="single" w:sz="18" w:space="0" w:color="797391" w:themeColor="accent6"/>
          <w:right w:val="single" w:sz="8" w:space="0" w:color="797391" w:themeColor="accent6"/>
          <w:insideH w:val="nil"/>
          <w:insideV w:val="single" w:sz="8" w:space="0" w:color="7973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7391" w:themeColor="accent6"/>
          <w:left w:val="single" w:sz="8" w:space="0" w:color="797391" w:themeColor="accent6"/>
          <w:bottom w:val="single" w:sz="8" w:space="0" w:color="797391" w:themeColor="accent6"/>
          <w:right w:val="single" w:sz="8" w:space="0" w:color="797391" w:themeColor="accent6"/>
          <w:insideH w:val="nil"/>
          <w:insideV w:val="single" w:sz="8" w:space="0" w:color="7973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tcPr>
    </w:tblStylePr>
    <w:tblStylePr w:type="band1Vert">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shd w:val="clear" w:color="auto" w:fill="DDDCE3" w:themeFill="accent6" w:themeFillTint="3F"/>
      </w:tcPr>
    </w:tblStylePr>
    <w:tblStylePr w:type="band1Horz">
      <w:tblPr/>
      <w:tcPr>
        <w:tcBorders>
          <w:top w:val="single" w:sz="8" w:space="0" w:color="797391" w:themeColor="accent6"/>
          <w:left w:val="single" w:sz="8" w:space="0" w:color="797391" w:themeColor="accent6"/>
          <w:bottom w:val="single" w:sz="8" w:space="0" w:color="797391" w:themeColor="accent6"/>
          <w:right w:val="single" w:sz="8" w:space="0" w:color="797391" w:themeColor="accent6"/>
          <w:insideV w:val="single" w:sz="8" w:space="0" w:color="797391" w:themeColor="accent6"/>
        </w:tcBorders>
        <w:shd w:val="clear" w:color="auto" w:fill="DDDCE3" w:themeFill="accent6" w:themeFillTint="3F"/>
      </w:tcPr>
    </w:tblStylePr>
    <w:tblStylePr w:type="band2Horz">
      <w:tblPr/>
      <w:tcPr>
        <w:tcBorders>
          <w:top w:val="single" w:sz="8" w:space="0" w:color="797391" w:themeColor="accent6"/>
          <w:left w:val="single" w:sz="8" w:space="0" w:color="797391" w:themeColor="accent6"/>
          <w:bottom w:val="single" w:sz="8" w:space="0" w:color="797391" w:themeColor="accent6"/>
          <w:right w:val="single" w:sz="8" w:space="0" w:color="797391" w:themeColor="accent6"/>
          <w:insideV w:val="single" w:sz="8" w:space="0" w:color="797391" w:themeColor="accent6"/>
        </w:tcBorders>
      </w:tcPr>
    </w:tblStylePr>
  </w:style>
  <w:style w:type="table" w:styleId="LightList">
    <w:name w:val="Light List"/>
    <w:basedOn w:val="TableNormal"/>
    <w:uiPriority w:val="61"/>
    <w:semiHidden/>
    <w:rsid w:val="0022698D"/>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pPr>
        <w:spacing w:before="0" w:after="0" w:line="240" w:lineRule="auto"/>
      </w:pPr>
      <w:rPr>
        <w:b/>
        <w:bCs/>
        <w:color w:val="FFFFFF" w:themeColor="background1"/>
      </w:rPr>
      <w:tblPr/>
      <w:tcPr>
        <w:shd w:val="clear" w:color="auto" w:fill="363534" w:themeFill="text1"/>
      </w:tcPr>
    </w:tblStylePr>
    <w:tblStylePr w:type="lastRow">
      <w:pPr>
        <w:spacing w:before="0" w:after="0" w:line="240" w:lineRule="auto"/>
      </w:pPr>
      <w:rPr>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tcBorders>
      </w:tcPr>
    </w:tblStylePr>
    <w:tblStylePr w:type="firstCol">
      <w:rPr>
        <w:b/>
        <w:bCs/>
      </w:rPr>
    </w:tblStylePr>
    <w:tblStylePr w:type="lastCol">
      <w:rPr>
        <w:b/>
        <w:bCs/>
      </w:r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style>
  <w:style w:type="table" w:styleId="LightList-Accent1">
    <w:name w:val="Light List Accent 1"/>
    <w:basedOn w:val="TableNormal"/>
    <w:uiPriority w:val="61"/>
    <w:semiHidden/>
    <w:rsid w:val="0022698D"/>
    <w:pPr>
      <w:spacing w:line="240" w:lineRule="auto"/>
    </w:p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tblBorders>
    </w:tblPr>
    <w:tblStylePr w:type="firstRow">
      <w:pPr>
        <w:spacing w:before="0" w:after="0" w:line="240" w:lineRule="auto"/>
      </w:pPr>
      <w:rPr>
        <w:b/>
        <w:bCs/>
        <w:color w:val="FFFFFF" w:themeColor="background1"/>
      </w:rPr>
      <w:tblPr/>
      <w:tcPr>
        <w:shd w:val="clear" w:color="auto" w:fill="201547" w:themeFill="accent1"/>
      </w:tcPr>
    </w:tblStylePr>
    <w:tblStylePr w:type="lastRow">
      <w:pPr>
        <w:spacing w:before="0" w:after="0" w:line="240" w:lineRule="auto"/>
      </w:pPr>
      <w:rPr>
        <w:b/>
        <w:bCs/>
      </w:rPr>
      <w:tblPr/>
      <w:tcPr>
        <w:tcBorders>
          <w:top w:val="double" w:sz="6" w:space="0" w:color="201547" w:themeColor="accent1"/>
          <w:left w:val="single" w:sz="8" w:space="0" w:color="201547" w:themeColor="accent1"/>
          <w:bottom w:val="single" w:sz="8" w:space="0" w:color="201547" w:themeColor="accent1"/>
          <w:right w:val="single" w:sz="8" w:space="0" w:color="201547" w:themeColor="accent1"/>
        </w:tcBorders>
      </w:tcPr>
    </w:tblStylePr>
    <w:tblStylePr w:type="firstCol">
      <w:rPr>
        <w:b/>
        <w:bCs/>
      </w:rPr>
    </w:tblStylePr>
    <w:tblStylePr w:type="lastCol">
      <w:rPr>
        <w:b/>
        <w:bCs/>
      </w:rPr>
    </w:tblStylePr>
    <w:tblStylePr w:type="band1Vert">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tblStylePr w:type="band1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style>
  <w:style w:type="table" w:styleId="LightList-Accent2">
    <w:name w:val="Light List Accent 2"/>
    <w:basedOn w:val="TableNormal"/>
    <w:uiPriority w:val="61"/>
    <w:semiHidden/>
    <w:rsid w:val="0022698D"/>
    <w:pPr>
      <w:spacing w:line="240" w:lineRule="auto"/>
    </w:pPr>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tblBorders>
    </w:tblPr>
    <w:tblStylePr w:type="firstRow">
      <w:pPr>
        <w:spacing w:before="0" w:after="0" w:line="240" w:lineRule="auto"/>
      </w:pPr>
      <w:rPr>
        <w:b/>
        <w:bCs/>
        <w:color w:val="FFFFFF" w:themeColor="background1"/>
      </w:rPr>
      <w:tblPr/>
      <w:tcPr>
        <w:shd w:val="clear" w:color="auto" w:fill="66D1CB" w:themeFill="accent2"/>
      </w:tcPr>
    </w:tblStylePr>
    <w:tblStylePr w:type="lastRow">
      <w:pPr>
        <w:spacing w:before="0" w:after="0" w:line="240" w:lineRule="auto"/>
      </w:pPr>
      <w:rPr>
        <w:b/>
        <w:bCs/>
      </w:rPr>
      <w:tblPr/>
      <w:tcPr>
        <w:tcBorders>
          <w:top w:val="double" w:sz="6" w:space="0" w:color="66D1CB" w:themeColor="accent2"/>
          <w:left w:val="single" w:sz="8" w:space="0" w:color="66D1CB" w:themeColor="accent2"/>
          <w:bottom w:val="single" w:sz="8" w:space="0" w:color="66D1CB" w:themeColor="accent2"/>
          <w:right w:val="single" w:sz="8" w:space="0" w:color="66D1CB" w:themeColor="accent2"/>
        </w:tcBorders>
      </w:tcPr>
    </w:tblStylePr>
    <w:tblStylePr w:type="firstCol">
      <w:rPr>
        <w:b/>
        <w:bCs/>
      </w:rPr>
    </w:tblStylePr>
    <w:tblStylePr w:type="lastCol">
      <w:rPr>
        <w:b/>
        <w:bCs/>
      </w:rPr>
    </w:tblStylePr>
    <w:tblStylePr w:type="band1Vert">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tcPr>
    </w:tblStylePr>
    <w:tblStylePr w:type="band1Horz">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tcPr>
    </w:tblStylePr>
  </w:style>
  <w:style w:type="table" w:styleId="LightList-Accent3">
    <w:name w:val="Light List Accent 3"/>
    <w:basedOn w:val="TableNormal"/>
    <w:uiPriority w:val="61"/>
    <w:semiHidden/>
    <w:rsid w:val="0022698D"/>
    <w:pPr>
      <w:spacing w:line="240" w:lineRule="auto"/>
    </w:pPr>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tblBorders>
    </w:tblPr>
    <w:tblStylePr w:type="firstRow">
      <w:pPr>
        <w:spacing w:before="0" w:after="0" w:line="240" w:lineRule="auto"/>
      </w:pPr>
      <w:rPr>
        <w:b/>
        <w:bCs/>
        <w:color w:val="FFFFFF" w:themeColor="background1"/>
      </w:rPr>
      <w:tblPr/>
      <w:tcPr>
        <w:shd w:val="clear" w:color="auto" w:fill="99E0DD" w:themeFill="accent3"/>
      </w:tcPr>
    </w:tblStylePr>
    <w:tblStylePr w:type="lastRow">
      <w:pPr>
        <w:spacing w:before="0" w:after="0" w:line="240" w:lineRule="auto"/>
      </w:pPr>
      <w:rPr>
        <w:b/>
        <w:bCs/>
      </w:rPr>
      <w:tblPr/>
      <w:tcPr>
        <w:tcBorders>
          <w:top w:val="double" w:sz="6" w:space="0" w:color="99E0DD" w:themeColor="accent3"/>
          <w:left w:val="single" w:sz="8" w:space="0" w:color="99E0DD" w:themeColor="accent3"/>
          <w:bottom w:val="single" w:sz="8" w:space="0" w:color="99E0DD" w:themeColor="accent3"/>
          <w:right w:val="single" w:sz="8" w:space="0" w:color="99E0DD" w:themeColor="accent3"/>
        </w:tcBorders>
      </w:tcPr>
    </w:tblStylePr>
    <w:tblStylePr w:type="firstCol">
      <w:rPr>
        <w:b/>
        <w:bCs/>
      </w:rPr>
    </w:tblStylePr>
    <w:tblStylePr w:type="lastCol">
      <w:rPr>
        <w:b/>
        <w:bCs/>
      </w:rPr>
    </w:tblStylePr>
    <w:tblStylePr w:type="band1Vert">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tcPr>
    </w:tblStylePr>
    <w:tblStylePr w:type="band1Horz">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tcPr>
    </w:tblStylePr>
  </w:style>
  <w:style w:type="table" w:styleId="LightList-Accent4">
    <w:name w:val="Light List Accent 4"/>
    <w:basedOn w:val="TableNormal"/>
    <w:uiPriority w:val="61"/>
    <w:semiHidden/>
    <w:rsid w:val="0022698D"/>
    <w:pPr>
      <w:spacing w:line="240" w:lineRule="auto"/>
    </w:pPr>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tblBorders>
    </w:tblPr>
    <w:tblStylePr w:type="firstRow">
      <w:pPr>
        <w:spacing w:before="0" w:after="0" w:line="240" w:lineRule="auto"/>
      </w:pPr>
      <w:rPr>
        <w:b/>
        <w:bCs/>
        <w:color w:val="FFFFFF" w:themeColor="background1"/>
      </w:rPr>
      <w:tblPr/>
      <w:tcPr>
        <w:shd w:val="clear" w:color="auto" w:fill="00B2A9" w:themeFill="accent4"/>
      </w:tcPr>
    </w:tblStylePr>
    <w:tblStylePr w:type="lastRow">
      <w:pPr>
        <w:spacing w:before="0" w:after="0" w:line="240" w:lineRule="auto"/>
      </w:pPr>
      <w:rPr>
        <w:b/>
        <w:bCs/>
      </w:rPr>
      <w:tblPr/>
      <w:tcPr>
        <w:tcBorders>
          <w:top w:val="double" w:sz="6" w:space="0" w:color="00B2A9" w:themeColor="accent4"/>
          <w:left w:val="single" w:sz="8" w:space="0" w:color="00B2A9" w:themeColor="accent4"/>
          <w:bottom w:val="single" w:sz="8" w:space="0" w:color="00B2A9" w:themeColor="accent4"/>
          <w:right w:val="single" w:sz="8" w:space="0" w:color="00B2A9" w:themeColor="accent4"/>
        </w:tcBorders>
      </w:tcPr>
    </w:tblStylePr>
    <w:tblStylePr w:type="firstCol">
      <w:rPr>
        <w:b/>
        <w:bCs/>
      </w:rPr>
    </w:tblStylePr>
    <w:tblStylePr w:type="lastCol">
      <w:rPr>
        <w:b/>
        <w:bCs/>
      </w:rPr>
    </w:tblStylePr>
    <w:tblStylePr w:type="band1Vert">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tcPr>
    </w:tblStylePr>
    <w:tblStylePr w:type="band1Horz">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tcPr>
    </w:tblStylePr>
  </w:style>
  <w:style w:type="table" w:styleId="LightList-Accent5">
    <w:name w:val="Light List Accent 5"/>
    <w:basedOn w:val="TableNormal"/>
    <w:uiPriority w:val="61"/>
    <w:semiHidden/>
    <w:rsid w:val="0022698D"/>
    <w:pPr>
      <w:spacing w:line="240" w:lineRule="auto"/>
    </w:pPr>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tblBorders>
    </w:tblPr>
    <w:tblStylePr w:type="firstRow">
      <w:pPr>
        <w:spacing w:before="0" w:after="0" w:line="240" w:lineRule="auto"/>
      </w:pPr>
      <w:rPr>
        <w:b/>
        <w:bCs/>
        <w:color w:val="FFFFFF" w:themeColor="background1"/>
      </w:rPr>
      <w:tblPr/>
      <w:tcPr>
        <w:shd w:val="clear" w:color="auto" w:fill="4D446C" w:themeFill="accent5"/>
      </w:tcPr>
    </w:tblStylePr>
    <w:tblStylePr w:type="lastRow">
      <w:pPr>
        <w:spacing w:before="0" w:after="0" w:line="240" w:lineRule="auto"/>
      </w:pPr>
      <w:rPr>
        <w:b/>
        <w:bCs/>
      </w:rPr>
      <w:tblPr/>
      <w:tcPr>
        <w:tcBorders>
          <w:top w:val="double" w:sz="6" w:space="0" w:color="4D446C" w:themeColor="accent5"/>
          <w:left w:val="single" w:sz="8" w:space="0" w:color="4D446C" w:themeColor="accent5"/>
          <w:bottom w:val="single" w:sz="8" w:space="0" w:color="4D446C" w:themeColor="accent5"/>
          <w:right w:val="single" w:sz="8" w:space="0" w:color="4D446C" w:themeColor="accent5"/>
        </w:tcBorders>
      </w:tcPr>
    </w:tblStylePr>
    <w:tblStylePr w:type="firstCol">
      <w:rPr>
        <w:b/>
        <w:bCs/>
      </w:rPr>
    </w:tblStylePr>
    <w:tblStylePr w:type="lastCol">
      <w:rPr>
        <w:b/>
        <w:bCs/>
      </w:rPr>
    </w:tblStylePr>
    <w:tblStylePr w:type="band1Vert">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tcPr>
    </w:tblStylePr>
    <w:tblStylePr w:type="band1Horz">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tcPr>
    </w:tblStylePr>
  </w:style>
  <w:style w:type="table" w:styleId="LightList-Accent6">
    <w:name w:val="Light List Accent 6"/>
    <w:basedOn w:val="TableNormal"/>
    <w:uiPriority w:val="61"/>
    <w:semiHidden/>
    <w:rsid w:val="0022698D"/>
    <w:pPr>
      <w:spacing w:line="240" w:lineRule="auto"/>
    </w:pPr>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tblBorders>
    </w:tblPr>
    <w:tblStylePr w:type="firstRow">
      <w:pPr>
        <w:spacing w:before="0" w:after="0" w:line="240" w:lineRule="auto"/>
      </w:pPr>
      <w:rPr>
        <w:b/>
        <w:bCs/>
        <w:color w:val="FFFFFF" w:themeColor="background1"/>
      </w:rPr>
      <w:tblPr/>
      <w:tcPr>
        <w:shd w:val="clear" w:color="auto" w:fill="797391" w:themeFill="accent6"/>
      </w:tcPr>
    </w:tblStylePr>
    <w:tblStylePr w:type="lastRow">
      <w:pPr>
        <w:spacing w:before="0" w:after="0" w:line="240" w:lineRule="auto"/>
      </w:pPr>
      <w:rPr>
        <w:b/>
        <w:bCs/>
      </w:rPr>
      <w:tblPr/>
      <w:tcPr>
        <w:tcBorders>
          <w:top w:val="double" w:sz="6" w:space="0" w:color="797391" w:themeColor="accent6"/>
          <w:left w:val="single" w:sz="8" w:space="0" w:color="797391" w:themeColor="accent6"/>
          <w:bottom w:val="single" w:sz="8" w:space="0" w:color="797391" w:themeColor="accent6"/>
          <w:right w:val="single" w:sz="8" w:space="0" w:color="797391" w:themeColor="accent6"/>
        </w:tcBorders>
      </w:tcPr>
    </w:tblStylePr>
    <w:tblStylePr w:type="firstCol">
      <w:rPr>
        <w:b/>
        <w:bCs/>
      </w:rPr>
    </w:tblStylePr>
    <w:tblStylePr w:type="lastCol">
      <w:rPr>
        <w:b/>
        <w:bCs/>
      </w:rPr>
    </w:tblStylePr>
    <w:tblStylePr w:type="band1Vert">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tcPr>
    </w:tblStylePr>
    <w:tblStylePr w:type="band1Horz">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tcPr>
    </w:tblStylePr>
  </w:style>
  <w:style w:type="table" w:styleId="LightShading">
    <w:name w:val="Light Shading"/>
    <w:basedOn w:val="TableNormal"/>
    <w:uiPriority w:val="60"/>
    <w:semiHidden/>
    <w:rsid w:val="0022698D"/>
    <w:pPr>
      <w:spacing w:line="240" w:lineRule="auto"/>
    </w:pPr>
    <w:rPr>
      <w:color w:val="282727" w:themeColor="text1" w:themeShade="BF"/>
    </w:rPr>
    <w:tblPr>
      <w:tblStyleRowBandSize w:val="1"/>
      <w:tblStyleColBandSize w:val="1"/>
      <w:tblBorders>
        <w:top w:val="single" w:sz="8" w:space="0" w:color="363534" w:themeColor="text1"/>
        <w:bottom w:val="single" w:sz="8" w:space="0" w:color="363534" w:themeColor="text1"/>
      </w:tblBorders>
    </w:tblPr>
    <w:tblStylePr w:type="fir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la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left w:val="nil"/>
          <w:right w:val="nil"/>
          <w:insideH w:val="nil"/>
          <w:insideV w:val="nil"/>
        </w:tcBorders>
        <w:shd w:val="clear" w:color="auto" w:fill="CECCCC" w:themeFill="text1" w:themeFillTint="3F"/>
      </w:tcPr>
    </w:tblStylePr>
  </w:style>
  <w:style w:type="table" w:styleId="LightShading-Accent1">
    <w:name w:val="Light Shading Accent 1"/>
    <w:basedOn w:val="TableNormal"/>
    <w:uiPriority w:val="60"/>
    <w:semiHidden/>
    <w:rsid w:val="0022698D"/>
    <w:pPr>
      <w:spacing w:line="240" w:lineRule="auto"/>
    </w:pPr>
    <w:rPr>
      <w:color w:val="170F34" w:themeColor="accent1" w:themeShade="BF"/>
    </w:rPr>
    <w:tblPr>
      <w:tblStyleRowBandSize w:val="1"/>
      <w:tblStyleColBandSize w:val="1"/>
      <w:tblBorders>
        <w:top w:val="single" w:sz="8" w:space="0" w:color="201547" w:themeColor="accent1"/>
        <w:bottom w:val="single" w:sz="8" w:space="0" w:color="201547" w:themeColor="accent1"/>
      </w:tblBorders>
    </w:tblPr>
    <w:tblStylePr w:type="firstRow">
      <w:pPr>
        <w:spacing w:before="0" w:after="0" w:line="240" w:lineRule="auto"/>
      </w:pPr>
      <w:rPr>
        <w:b/>
        <w:bCs/>
      </w:rPr>
      <w:tblPr/>
      <w:tcPr>
        <w:tcBorders>
          <w:top w:val="single" w:sz="8" w:space="0" w:color="201547" w:themeColor="accent1"/>
          <w:left w:val="nil"/>
          <w:bottom w:val="single" w:sz="8" w:space="0" w:color="201547" w:themeColor="accent1"/>
          <w:right w:val="nil"/>
          <w:insideH w:val="nil"/>
          <w:insideV w:val="nil"/>
        </w:tcBorders>
      </w:tcPr>
    </w:tblStylePr>
    <w:tblStylePr w:type="lastRow">
      <w:pPr>
        <w:spacing w:before="0" w:after="0" w:line="240" w:lineRule="auto"/>
      </w:pPr>
      <w:rPr>
        <w:b/>
        <w:bCs/>
      </w:rPr>
      <w:tblPr/>
      <w:tcPr>
        <w:tcBorders>
          <w:top w:val="single" w:sz="8" w:space="0" w:color="201547" w:themeColor="accent1"/>
          <w:left w:val="nil"/>
          <w:bottom w:val="single" w:sz="8" w:space="0" w:color="2015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1" w:themeFillTint="3F"/>
      </w:tcPr>
    </w:tblStylePr>
    <w:tblStylePr w:type="band1Horz">
      <w:tblPr/>
      <w:tcPr>
        <w:tcBorders>
          <w:left w:val="nil"/>
          <w:right w:val="nil"/>
          <w:insideH w:val="nil"/>
          <w:insideV w:val="nil"/>
        </w:tcBorders>
        <w:shd w:val="clear" w:color="auto" w:fill="BBAFE7" w:themeFill="accent1" w:themeFillTint="3F"/>
      </w:tcPr>
    </w:tblStylePr>
  </w:style>
  <w:style w:type="table" w:styleId="LightShading-Accent2">
    <w:name w:val="Light Shading Accent 2"/>
    <w:basedOn w:val="TableNormal"/>
    <w:uiPriority w:val="60"/>
    <w:semiHidden/>
    <w:rsid w:val="0022698D"/>
    <w:pPr>
      <w:spacing w:line="240" w:lineRule="auto"/>
    </w:pPr>
    <w:rPr>
      <w:color w:val="35B2AB" w:themeColor="accent2" w:themeShade="BF"/>
    </w:rPr>
    <w:tblPr>
      <w:tblStyleRowBandSize w:val="1"/>
      <w:tblStyleColBandSize w:val="1"/>
      <w:tblBorders>
        <w:top w:val="single" w:sz="8" w:space="0" w:color="66D1CB" w:themeColor="accent2"/>
        <w:bottom w:val="single" w:sz="8" w:space="0" w:color="66D1CB" w:themeColor="accent2"/>
      </w:tblBorders>
    </w:tblPr>
    <w:tblStylePr w:type="firstRow">
      <w:pPr>
        <w:spacing w:before="0" w:after="0" w:line="240" w:lineRule="auto"/>
      </w:pPr>
      <w:rPr>
        <w:b/>
        <w:bCs/>
      </w:rPr>
      <w:tblPr/>
      <w:tcPr>
        <w:tcBorders>
          <w:top w:val="single" w:sz="8" w:space="0" w:color="66D1CB" w:themeColor="accent2"/>
          <w:left w:val="nil"/>
          <w:bottom w:val="single" w:sz="8" w:space="0" w:color="66D1CB" w:themeColor="accent2"/>
          <w:right w:val="nil"/>
          <w:insideH w:val="nil"/>
          <w:insideV w:val="nil"/>
        </w:tcBorders>
      </w:tcPr>
    </w:tblStylePr>
    <w:tblStylePr w:type="lastRow">
      <w:pPr>
        <w:spacing w:before="0" w:after="0" w:line="240" w:lineRule="auto"/>
      </w:pPr>
      <w:rPr>
        <w:b/>
        <w:bCs/>
      </w:rPr>
      <w:tblPr/>
      <w:tcPr>
        <w:tcBorders>
          <w:top w:val="single" w:sz="8" w:space="0" w:color="66D1CB" w:themeColor="accent2"/>
          <w:left w:val="nil"/>
          <w:bottom w:val="single" w:sz="8" w:space="0" w:color="66D1C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F2" w:themeFill="accent2" w:themeFillTint="3F"/>
      </w:tcPr>
    </w:tblStylePr>
    <w:tblStylePr w:type="band1Horz">
      <w:tblPr/>
      <w:tcPr>
        <w:tcBorders>
          <w:left w:val="nil"/>
          <w:right w:val="nil"/>
          <w:insideH w:val="nil"/>
          <w:insideV w:val="nil"/>
        </w:tcBorders>
        <w:shd w:val="clear" w:color="auto" w:fill="D9F3F2" w:themeFill="accent2" w:themeFillTint="3F"/>
      </w:tcPr>
    </w:tblStylePr>
  </w:style>
  <w:style w:type="table" w:styleId="LightShading-Accent3">
    <w:name w:val="Light Shading Accent 3"/>
    <w:basedOn w:val="TableNormal"/>
    <w:uiPriority w:val="60"/>
    <w:semiHidden/>
    <w:rsid w:val="0022698D"/>
    <w:pPr>
      <w:spacing w:line="240" w:lineRule="auto"/>
    </w:pPr>
    <w:rPr>
      <w:color w:val="50CAC4" w:themeColor="accent3" w:themeShade="BF"/>
    </w:rPr>
    <w:tblPr>
      <w:tblStyleRowBandSize w:val="1"/>
      <w:tblStyleColBandSize w:val="1"/>
      <w:tblBorders>
        <w:top w:val="single" w:sz="8" w:space="0" w:color="99E0DD" w:themeColor="accent3"/>
        <w:bottom w:val="single" w:sz="8" w:space="0" w:color="99E0DD" w:themeColor="accent3"/>
      </w:tblBorders>
    </w:tblPr>
    <w:tblStylePr w:type="firstRow">
      <w:pPr>
        <w:spacing w:before="0" w:after="0" w:line="240" w:lineRule="auto"/>
      </w:pPr>
      <w:rPr>
        <w:b/>
        <w:bCs/>
      </w:rPr>
      <w:tblPr/>
      <w:tcPr>
        <w:tcBorders>
          <w:top w:val="single" w:sz="8" w:space="0" w:color="99E0DD" w:themeColor="accent3"/>
          <w:left w:val="nil"/>
          <w:bottom w:val="single" w:sz="8" w:space="0" w:color="99E0DD" w:themeColor="accent3"/>
          <w:right w:val="nil"/>
          <w:insideH w:val="nil"/>
          <w:insideV w:val="nil"/>
        </w:tcBorders>
      </w:tcPr>
    </w:tblStylePr>
    <w:tblStylePr w:type="lastRow">
      <w:pPr>
        <w:spacing w:before="0" w:after="0" w:line="240" w:lineRule="auto"/>
      </w:pPr>
      <w:rPr>
        <w:b/>
        <w:bCs/>
      </w:rPr>
      <w:tblPr/>
      <w:tcPr>
        <w:tcBorders>
          <w:top w:val="single" w:sz="8" w:space="0" w:color="99E0DD" w:themeColor="accent3"/>
          <w:left w:val="nil"/>
          <w:bottom w:val="single" w:sz="8" w:space="0" w:color="99E0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7F6" w:themeFill="accent3" w:themeFillTint="3F"/>
      </w:tcPr>
    </w:tblStylePr>
    <w:tblStylePr w:type="band1Horz">
      <w:tblPr/>
      <w:tcPr>
        <w:tcBorders>
          <w:left w:val="nil"/>
          <w:right w:val="nil"/>
          <w:insideH w:val="nil"/>
          <w:insideV w:val="nil"/>
        </w:tcBorders>
        <w:shd w:val="clear" w:color="auto" w:fill="E5F7F6" w:themeFill="accent3" w:themeFillTint="3F"/>
      </w:tcPr>
    </w:tblStylePr>
  </w:style>
  <w:style w:type="table" w:styleId="LightShading-Accent4">
    <w:name w:val="Light Shading Accent 4"/>
    <w:basedOn w:val="TableNormal"/>
    <w:uiPriority w:val="60"/>
    <w:semiHidden/>
    <w:rsid w:val="0022698D"/>
    <w:pPr>
      <w:spacing w:line="240" w:lineRule="auto"/>
    </w:pPr>
    <w:rPr>
      <w:color w:val="00857E" w:themeColor="accent4" w:themeShade="BF"/>
    </w:rPr>
    <w:tblPr>
      <w:tblStyleRowBandSize w:val="1"/>
      <w:tblStyleColBandSize w:val="1"/>
      <w:tblBorders>
        <w:top w:val="single" w:sz="8" w:space="0" w:color="00B2A9" w:themeColor="accent4"/>
        <w:bottom w:val="single" w:sz="8" w:space="0" w:color="00B2A9" w:themeColor="accent4"/>
      </w:tblBorders>
    </w:tblPr>
    <w:tblStylePr w:type="firstRow">
      <w:pPr>
        <w:spacing w:before="0" w:after="0" w:line="240" w:lineRule="auto"/>
      </w:pPr>
      <w:rPr>
        <w:b/>
        <w:bCs/>
      </w:rPr>
      <w:tblPr/>
      <w:tcPr>
        <w:tcBorders>
          <w:top w:val="single" w:sz="8" w:space="0" w:color="00B2A9" w:themeColor="accent4"/>
          <w:left w:val="nil"/>
          <w:bottom w:val="single" w:sz="8" w:space="0" w:color="00B2A9" w:themeColor="accent4"/>
          <w:right w:val="nil"/>
          <w:insideH w:val="nil"/>
          <w:insideV w:val="nil"/>
        </w:tcBorders>
      </w:tcPr>
    </w:tblStylePr>
    <w:tblStylePr w:type="lastRow">
      <w:pPr>
        <w:spacing w:before="0" w:after="0" w:line="240" w:lineRule="auto"/>
      </w:pPr>
      <w:rPr>
        <w:b/>
        <w:bCs/>
      </w:rPr>
      <w:tblPr/>
      <w:tcPr>
        <w:tcBorders>
          <w:top w:val="single" w:sz="8" w:space="0" w:color="00B2A9" w:themeColor="accent4"/>
          <w:left w:val="nil"/>
          <w:bottom w:val="single" w:sz="8" w:space="0" w:color="00B2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4" w:themeFillTint="3F"/>
      </w:tcPr>
    </w:tblStylePr>
    <w:tblStylePr w:type="band1Horz">
      <w:tblPr/>
      <w:tcPr>
        <w:tcBorders>
          <w:left w:val="nil"/>
          <w:right w:val="nil"/>
          <w:insideH w:val="nil"/>
          <w:insideV w:val="nil"/>
        </w:tcBorders>
        <w:shd w:val="clear" w:color="auto" w:fill="ACFFFA" w:themeFill="accent4" w:themeFillTint="3F"/>
      </w:tcPr>
    </w:tblStylePr>
  </w:style>
  <w:style w:type="table" w:styleId="LightShading-Accent5">
    <w:name w:val="Light Shading Accent 5"/>
    <w:basedOn w:val="TableNormal"/>
    <w:uiPriority w:val="60"/>
    <w:semiHidden/>
    <w:rsid w:val="0022698D"/>
    <w:pPr>
      <w:spacing w:line="240" w:lineRule="auto"/>
    </w:pPr>
    <w:rPr>
      <w:color w:val="393350" w:themeColor="accent5" w:themeShade="BF"/>
    </w:rPr>
    <w:tblPr>
      <w:tblStyleRowBandSize w:val="1"/>
      <w:tblStyleColBandSize w:val="1"/>
      <w:tblBorders>
        <w:top w:val="single" w:sz="8" w:space="0" w:color="4D446C" w:themeColor="accent5"/>
        <w:bottom w:val="single" w:sz="8" w:space="0" w:color="4D446C" w:themeColor="accent5"/>
      </w:tblBorders>
    </w:tblPr>
    <w:tblStylePr w:type="firstRow">
      <w:pPr>
        <w:spacing w:before="0" w:after="0" w:line="240" w:lineRule="auto"/>
      </w:pPr>
      <w:rPr>
        <w:b/>
        <w:bCs/>
      </w:rPr>
      <w:tblPr/>
      <w:tcPr>
        <w:tcBorders>
          <w:top w:val="single" w:sz="8" w:space="0" w:color="4D446C" w:themeColor="accent5"/>
          <w:left w:val="nil"/>
          <w:bottom w:val="single" w:sz="8" w:space="0" w:color="4D446C" w:themeColor="accent5"/>
          <w:right w:val="nil"/>
          <w:insideH w:val="nil"/>
          <w:insideV w:val="nil"/>
        </w:tcBorders>
      </w:tcPr>
    </w:tblStylePr>
    <w:tblStylePr w:type="lastRow">
      <w:pPr>
        <w:spacing w:before="0" w:after="0" w:line="240" w:lineRule="auto"/>
      </w:pPr>
      <w:rPr>
        <w:b/>
        <w:bCs/>
      </w:rPr>
      <w:tblPr/>
      <w:tcPr>
        <w:tcBorders>
          <w:top w:val="single" w:sz="8" w:space="0" w:color="4D446C" w:themeColor="accent5"/>
          <w:left w:val="nil"/>
          <w:bottom w:val="single" w:sz="8" w:space="0" w:color="4D446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CCDF" w:themeFill="accent5" w:themeFillTint="3F"/>
      </w:tcPr>
    </w:tblStylePr>
    <w:tblStylePr w:type="band1Horz">
      <w:tblPr/>
      <w:tcPr>
        <w:tcBorders>
          <w:left w:val="nil"/>
          <w:right w:val="nil"/>
          <w:insideH w:val="nil"/>
          <w:insideV w:val="nil"/>
        </w:tcBorders>
        <w:shd w:val="clear" w:color="auto" w:fill="D0CCDF" w:themeFill="accent5" w:themeFillTint="3F"/>
      </w:tcPr>
    </w:tblStylePr>
  </w:style>
  <w:style w:type="table" w:styleId="LightShading-Accent6">
    <w:name w:val="Light Shading Accent 6"/>
    <w:basedOn w:val="TableNormal"/>
    <w:uiPriority w:val="60"/>
    <w:semiHidden/>
    <w:rsid w:val="0022698D"/>
    <w:pPr>
      <w:spacing w:line="240" w:lineRule="auto"/>
    </w:pPr>
    <w:rPr>
      <w:color w:val="5A556C" w:themeColor="accent6" w:themeShade="BF"/>
    </w:rPr>
    <w:tblPr>
      <w:tblStyleRowBandSize w:val="1"/>
      <w:tblStyleColBandSize w:val="1"/>
      <w:tblBorders>
        <w:top w:val="single" w:sz="8" w:space="0" w:color="797391" w:themeColor="accent6"/>
        <w:bottom w:val="single" w:sz="8" w:space="0" w:color="797391" w:themeColor="accent6"/>
      </w:tblBorders>
    </w:tblPr>
    <w:tblStylePr w:type="firstRow">
      <w:pPr>
        <w:spacing w:before="0" w:after="0" w:line="240" w:lineRule="auto"/>
      </w:pPr>
      <w:rPr>
        <w:b/>
        <w:bCs/>
      </w:rPr>
      <w:tblPr/>
      <w:tcPr>
        <w:tcBorders>
          <w:top w:val="single" w:sz="8" w:space="0" w:color="797391" w:themeColor="accent6"/>
          <w:left w:val="nil"/>
          <w:bottom w:val="single" w:sz="8" w:space="0" w:color="797391" w:themeColor="accent6"/>
          <w:right w:val="nil"/>
          <w:insideH w:val="nil"/>
          <w:insideV w:val="nil"/>
        </w:tcBorders>
      </w:tcPr>
    </w:tblStylePr>
    <w:tblStylePr w:type="lastRow">
      <w:pPr>
        <w:spacing w:before="0" w:after="0" w:line="240" w:lineRule="auto"/>
      </w:pPr>
      <w:rPr>
        <w:b/>
        <w:bCs/>
      </w:rPr>
      <w:tblPr/>
      <w:tcPr>
        <w:tcBorders>
          <w:top w:val="single" w:sz="8" w:space="0" w:color="797391" w:themeColor="accent6"/>
          <w:left w:val="nil"/>
          <w:bottom w:val="single" w:sz="8" w:space="0" w:color="7973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CE3" w:themeFill="accent6" w:themeFillTint="3F"/>
      </w:tcPr>
    </w:tblStylePr>
    <w:tblStylePr w:type="band1Horz">
      <w:tblPr/>
      <w:tcPr>
        <w:tcBorders>
          <w:left w:val="nil"/>
          <w:right w:val="nil"/>
          <w:insideH w:val="nil"/>
          <w:insideV w:val="nil"/>
        </w:tcBorders>
        <w:shd w:val="clear" w:color="auto" w:fill="DDDCE3" w:themeFill="accent6" w:themeFillTint="3F"/>
      </w:tcPr>
    </w:tblStylePr>
  </w:style>
  <w:style w:type="table" w:styleId="ListTable1Light">
    <w:name w:val="List Table 1 Light"/>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888583" w:themeColor="text1" w:themeTint="99"/>
        </w:tcBorders>
      </w:tcPr>
    </w:tblStylePr>
    <w:tblStylePr w:type="lastRow">
      <w:rPr>
        <w:b/>
        <w:bCs/>
      </w:rPr>
      <w:tblPr/>
      <w:tcPr>
        <w:tcBorders>
          <w:top w:val="sing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1Light-Accent1">
    <w:name w:val="List Table 1 Light Accent 1"/>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5B3DC5" w:themeColor="accent1" w:themeTint="99"/>
        </w:tcBorders>
      </w:tcPr>
    </w:tblStylePr>
    <w:tblStylePr w:type="lastRow">
      <w:rPr>
        <w:b/>
        <w:bCs/>
      </w:rPr>
      <w:tblPr/>
      <w:tcPr>
        <w:tcBorders>
          <w:top w:val="sing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1Light-Accent2">
    <w:name w:val="List Table 1 Light Accent 2"/>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A3E3DF" w:themeColor="accent2" w:themeTint="99"/>
        </w:tcBorders>
      </w:tcPr>
    </w:tblStylePr>
    <w:tblStylePr w:type="lastRow">
      <w:rPr>
        <w:b/>
        <w:bCs/>
      </w:rPr>
      <w:tblPr/>
      <w:tcPr>
        <w:tcBorders>
          <w:top w:val="single" w:sz="4" w:space="0" w:color="A3E3DF" w:themeColor="accent2" w:themeTint="99"/>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1Light-Accent3">
    <w:name w:val="List Table 1 Light Accent 3"/>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C1ECEA" w:themeColor="accent3" w:themeTint="99"/>
        </w:tcBorders>
      </w:tcPr>
    </w:tblStylePr>
    <w:tblStylePr w:type="lastRow">
      <w:rPr>
        <w:b/>
        <w:bCs/>
      </w:rPr>
      <w:tblPr/>
      <w:tcPr>
        <w:tcBorders>
          <w:top w:val="single" w:sz="4" w:space="0" w:color="C1ECEA" w:themeColor="accent3" w:themeTint="99"/>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1Light-Accent4">
    <w:name w:val="List Table 1 Light Accent 4"/>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37FFF4" w:themeColor="accent4" w:themeTint="99"/>
        </w:tcBorders>
      </w:tcPr>
    </w:tblStylePr>
    <w:tblStylePr w:type="lastRow">
      <w:rPr>
        <w:b/>
        <w:bCs/>
      </w:rPr>
      <w:tblPr/>
      <w:tcPr>
        <w:tcBorders>
          <w:top w:val="single" w:sz="4" w:space="0" w:color="37FFF4" w:themeColor="accent4" w:themeTint="99"/>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1Light-Accent5">
    <w:name w:val="List Table 1 Light Accent 5"/>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8E83B1" w:themeColor="accent5" w:themeTint="99"/>
        </w:tcBorders>
      </w:tcPr>
    </w:tblStylePr>
    <w:tblStylePr w:type="lastRow">
      <w:rPr>
        <w:b/>
        <w:bCs/>
      </w:rPr>
      <w:tblPr/>
      <w:tcPr>
        <w:tcBorders>
          <w:top w:val="single" w:sz="4" w:space="0" w:color="8E83B1" w:themeColor="accent5" w:themeTint="99"/>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1Light-Accent6">
    <w:name w:val="List Table 1 Light Accent 6"/>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AEABBD" w:themeColor="accent6" w:themeTint="99"/>
        </w:tcBorders>
      </w:tcPr>
    </w:tblStylePr>
    <w:tblStylePr w:type="lastRow">
      <w:rPr>
        <w:b/>
        <w:bCs/>
      </w:rPr>
      <w:tblPr/>
      <w:tcPr>
        <w:tcBorders>
          <w:top w:val="single" w:sz="4" w:space="0" w:color="AEABBD" w:themeColor="accent6" w:themeTint="99"/>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2">
    <w:name w:val="List Table 2"/>
    <w:basedOn w:val="TableNormal"/>
    <w:uiPriority w:val="47"/>
    <w:semiHidden/>
    <w:rsid w:val="0022698D"/>
    <w:pPr>
      <w:spacing w:line="240" w:lineRule="auto"/>
    </w:pPr>
    <w:tblPr>
      <w:tblStyleRowBandSize w:val="1"/>
      <w:tblStyleColBandSize w:val="1"/>
      <w:tblBorders>
        <w:top w:val="single" w:sz="4" w:space="0" w:color="888583" w:themeColor="text1" w:themeTint="99"/>
        <w:bottom w:val="single" w:sz="4" w:space="0" w:color="888583" w:themeColor="text1" w:themeTint="99"/>
        <w:insideH w:val="single" w:sz="4" w:space="0" w:color="88858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2-Accent1">
    <w:name w:val="List Table 2 Accent 1"/>
    <w:basedOn w:val="TableNormal"/>
    <w:uiPriority w:val="47"/>
    <w:semiHidden/>
    <w:rsid w:val="0022698D"/>
    <w:pPr>
      <w:spacing w:line="240" w:lineRule="auto"/>
    </w:pPr>
    <w:tblPr>
      <w:tblStyleRowBandSize w:val="1"/>
      <w:tblStyleColBandSize w:val="1"/>
      <w:tblBorders>
        <w:top w:val="single" w:sz="4" w:space="0" w:color="5B3DC5" w:themeColor="accent1" w:themeTint="99"/>
        <w:bottom w:val="single" w:sz="4" w:space="0" w:color="5B3DC5" w:themeColor="accent1" w:themeTint="99"/>
        <w:insideH w:val="single" w:sz="4" w:space="0" w:color="5B3DC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2-Accent2">
    <w:name w:val="List Table 2 Accent 2"/>
    <w:basedOn w:val="TableNormal"/>
    <w:uiPriority w:val="47"/>
    <w:semiHidden/>
    <w:rsid w:val="0022698D"/>
    <w:pPr>
      <w:spacing w:line="240" w:lineRule="auto"/>
    </w:pPr>
    <w:tblPr>
      <w:tblStyleRowBandSize w:val="1"/>
      <w:tblStyleColBandSize w:val="1"/>
      <w:tblBorders>
        <w:top w:val="single" w:sz="4" w:space="0" w:color="A3E3DF" w:themeColor="accent2" w:themeTint="99"/>
        <w:bottom w:val="single" w:sz="4" w:space="0" w:color="A3E3DF" w:themeColor="accent2" w:themeTint="99"/>
        <w:insideH w:val="single" w:sz="4" w:space="0" w:color="A3E3D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2-Accent3">
    <w:name w:val="List Table 2 Accent 3"/>
    <w:basedOn w:val="TableNormal"/>
    <w:uiPriority w:val="47"/>
    <w:semiHidden/>
    <w:rsid w:val="0022698D"/>
    <w:pPr>
      <w:spacing w:line="240" w:lineRule="auto"/>
    </w:pPr>
    <w:tblPr>
      <w:tblStyleRowBandSize w:val="1"/>
      <w:tblStyleColBandSize w:val="1"/>
      <w:tblBorders>
        <w:top w:val="single" w:sz="4" w:space="0" w:color="C1ECEA" w:themeColor="accent3" w:themeTint="99"/>
        <w:bottom w:val="single" w:sz="4" w:space="0" w:color="C1ECEA" w:themeColor="accent3" w:themeTint="99"/>
        <w:insideH w:val="single" w:sz="4" w:space="0" w:color="C1EC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2-Accent4">
    <w:name w:val="List Table 2 Accent 4"/>
    <w:basedOn w:val="TableNormal"/>
    <w:uiPriority w:val="47"/>
    <w:semiHidden/>
    <w:rsid w:val="0022698D"/>
    <w:pPr>
      <w:spacing w:line="240" w:lineRule="auto"/>
    </w:pPr>
    <w:tblPr>
      <w:tblStyleRowBandSize w:val="1"/>
      <w:tblStyleColBandSize w:val="1"/>
      <w:tblBorders>
        <w:top w:val="single" w:sz="4" w:space="0" w:color="37FFF4" w:themeColor="accent4" w:themeTint="99"/>
        <w:bottom w:val="single" w:sz="4" w:space="0" w:color="37FFF4" w:themeColor="accent4" w:themeTint="99"/>
        <w:insideH w:val="single" w:sz="4" w:space="0" w:color="37FF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2-Accent5">
    <w:name w:val="List Table 2 Accent 5"/>
    <w:basedOn w:val="TableNormal"/>
    <w:uiPriority w:val="47"/>
    <w:semiHidden/>
    <w:rsid w:val="0022698D"/>
    <w:pPr>
      <w:spacing w:line="240" w:lineRule="auto"/>
    </w:pPr>
    <w:tblPr>
      <w:tblStyleRowBandSize w:val="1"/>
      <w:tblStyleColBandSize w:val="1"/>
      <w:tblBorders>
        <w:top w:val="single" w:sz="4" w:space="0" w:color="8E83B1" w:themeColor="accent5" w:themeTint="99"/>
        <w:bottom w:val="single" w:sz="4" w:space="0" w:color="8E83B1" w:themeColor="accent5" w:themeTint="99"/>
        <w:insideH w:val="single" w:sz="4" w:space="0" w:color="8E83B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2-Accent6">
    <w:name w:val="List Table 2 Accent 6"/>
    <w:basedOn w:val="TableNormal"/>
    <w:uiPriority w:val="47"/>
    <w:semiHidden/>
    <w:rsid w:val="0022698D"/>
    <w:pPr>
      <w:spacing w:line="240" w:lineRule="auto"/>
    </w:pPr>
    <w:tblPr>
      <w:tblStyleRowBandSize w:val="1"/>
      <w:tblStyleColBandSize w:val="1"/>
      <w:tblBorders>
        <w:top w:val="single" w:sz="4" w:space="0" w:color="AEABBD" w:themeColor="accent6" w:themeTint="99"/>
        <w:bottom w:val="single" w:sz="4" w:space="0" w:color="AEABBD" w:themeColor="accent6" w:themeTint="99"/>
        <w:insideH w:val="single" w:sz="4" w:space="0" w:color="AEABB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3">
    <w:name w:val="List Table 3"/>
    <w:basedOn w:val="TableNormal"/>
    <w:uiPriority w:val="48"/>
    <w:semiHidden/>
    <w:rsid w:val="0022698D"/>
    <w:pPr>
      <w:spacing w:line="240" w:lineRule="auto"/>
    </w:pPr>
    <w:tblPr>
      <w:tblStyleRowBandSize w:val="1"/>
      <w:tblStyleColBandSize w:val="1"/>
      <w:tblBorders>
        <w:top w:val="single" w:sz="4" w:space="0" w:color="363534" w:themeColor="text1"/>
        <w:left w:val="single" w:sz="4" w:space="0" w:color="363534" w:themeColor="text1"/>
        <w:bottom w:val="single" w:sz="4" w:space="0" w:color="363534" w:themeColor="text1"/>
        <w:right w:val="single" w:sz="4" w:space="0" w:color="363534" w:themeColor="text1"/>
      </w:tblBorders>
    </w:tblPr>
    <w:tblStylePr w:type="firstRow">
      <w:rPr>
        <w:b/>
        <w:bCs/>
        <w:color w:val="FFFFFF" w:themeColor="background1"/>
      </w:rPr>
      <w:tblPr/>
      <w:tcPr>
        <w:shd w:val="clear" w:color="auto" w:fill="363534" w:themeFill="text1"/>
      </w:tcPr>
    </w:tblStylePr>
    <w:tblStylePr w:type="lastRow">
      <w:rPr>
        <w:b/>
        <w:bCs/>
      </w:rPr>
      <w:tblPr/>
      <w:tcPr>
        <w:tcBorders>
          <w:top w:val="double" w:sz="4" w:space="0" w:color="36353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3534" w:themeColor="text1"/>
          <w:right w:val="single" w:sz="4" w:space="0" w:color="363534" w:themeColor="text1"/>
        </w:tcBorders>
      </w:tcPr>
    </w:tblStylePr>
    <w:tblStylePr w:type="band1Horz">
      <w:tblPr/>
      <w:tcPr>
        <w:tcBorders>
          <w:top w:val="single" w:sz="4" w:space="0" w:color="363534" w:themeColor="text1"/>
          <w:bottom w:val="single" w:sz="4" w:space="0" w:color="36353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534" w:themeColor="text1"/>
          <w:left w:val="nil"/>
        </w:tcBorders>
      </w:tcPr>
    </w:tblStylePr>
    <w:tblStylePr w:type="swCell">
      <w:tblPr/>
      <w:tcPr>
        <w:tcBorders>
          <w:top w:val="double" w:sz="4" w:space="0" w:color="363534" w:themeColor="text1"/>
          <w:right w:val="nil"/>
        </w:tcBorders>
      </w:tcPr>
    </w:tblStylePr>
  </w:style>
  <w:style w:type="table" w:styleId="ListTable3-Accent1">
    <w:name w:val="List Table 3 Accent 1"/>
    <w:basedOn w:val="TableNormal"/>
    <w:uiPriority w:val="48"/>
    <w:semiHidden/>
    <w:rsid w:val="0022698D"/>
    <w:pPr>
      <w:spacing w:line="240" w:lineRule="auto"/>
    </w:pPr>
    <w:tblPr>
      <w:tblStyleRowBandSize w:val="1"/>
      <w:tblStyleColBandSize w:val="1"/>
      <w:tblBorders>
        <w:top w:val="single" w:sz="4" w:space="0" w:color="201547" w:themeColor="accent1"/>
        <w:left w:val="single" w:sz="4" w:space="0" w:color="201547" w:themeColor="accent1"/>
        <w:bottom w:val="single" w:sz="4" w:space="0" w:color="201547" w:themeColor="accent1"/>
        <w:right w:val="single" w:sz="4" w:space="0" w:color="201547" w:themeColor="accent1"/>
      </w:tblBorders>
    </w:tblPr>
    <w:tblStylePr w:type="firstRow">
      <w:rPr>
        <w:b/>
        <w:bCs/>
        <w:color w:val="FFFFFF" w:themeColor="background1"/>
      </w:rPr>
      <w:tblPr/>
      <w:tcPr>
        <w:shd w:val="clear" w:color="auto" w:fill="201547" w:themeFill="accent1"/>
      </w:tcPr>
    </w:tblStylePr>
    <w:tblStylePr w:type="lastRow">
      <w:rPr>
        <w:b/>
        <w:bCs/>
      </w:rPr>
      <w:tblPr/>
      <w:tcPr>
        <w:tcBorders>
          <w:top w:val="double" w:sz="4" w:space="0" w:color="2015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1"/>
          <w:right w:val="single" w:sz="4" w:space="0" w:color="201547" w:themeColor="accent1"/>
        </w:tcBorders>
      </w:tcPr>
    </w:tblStylePr>
    <w:tblStylePr w:type="band1Horz">
      <w:tblPr/>
      <w:tcPr>
        <w:tcBorders>
          <w:top w:val="single" w:sz="4" w:space="0" w:color="201547" w:themeColor="accent1"/>
          <w:bottom w:val="single" w:sz="4" w:space="0" w:color="2015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1"/>
          <w:left w:val="nil"/>
        </w:tcBorders>
      </w:tcPr>
    </w:tblStylePr>
    <w:tblStylePr w:type="swCell">
      <w:tblPr/>
      <w:tcPr>
        <w:tcBorders>
          <w:top w:val="double" w:sz="4" w:space="0" w:color="201547" w:themeColor="accent1"/>
          <w:right w:val="nil"/>
        </w:tcBorders>
      </w:tcPr>
    </w:tblStylePr>
  </w:style>
  <w:style w:type="table" w:styleId="ListTable3-Accent2">
    <w:name w:val="List Table 3 Accent 2"/>
    <w:basedOn w:val="TableNormal"/>
    <w:uiPriority w:val="48"/>
    <w:semiHidden/>
    <w:rsid w:val="0022698D"/>
    <w:pPr>
      <w:spacing w:line="240" w:lineRule="auto"/>
    </w:pPr>
    <w:tblPr>
      <w:tblStyleRowBandSize w:val="1"/>
      <w:tblStyleColBandSize w:val="1"/>
      <w:tblBorders>
        <w:top w:val="single" w:sz="4" w:space="0" w:color="66D1CB" w:themeColor="accent2"/>
        <w:left w:val="single" w:sz="4" w:space="0" w:color="66D1CB" w:themeColor="accent2"/>
        <w:bottom w:val="single" w:sz="4" w:space="0" w:color="66D1CB" w:themeColor="accent2"/>
        <w:right w:val="single" w:sz="4" w:space="0" w:color="66D1CB" w:themeColor="accent2"/>
      </w:tblBorders>
    </w:tblPr>
    <w:tblStylePr w:type="firstRow">
      <w:rPr>
        <w:b/>
        <w:bCs/>
        <w:color w:val="FFFFFF" w:themeColor="background1"/>
      </w:rPr>
      <w:tblPr/>
      <w:tcPr>
        <w:shd w:val="clear" w:color="auto" w:fill="66D1CB" w:themeFill="accent2"/>
      </w:tcPr>
    </w:tblStylePr>
    <w:tblStylePr w:type="lastRow">
      <w:rPr>
        <w:b/>
        <w:bCs/>
      </w:rPr>
      <w:tblPr/>
      <w:tcPr>
        <w:tcBorders>
          <w:top w:val="double" w:sz="4" w:space="0" w:color="66D1C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D1CB" w:themeColor="accent2"/>
          <w:right w:val="single" w:sz="4" w:space="0" w:color="66D1CB" w:themeColor="accent2"/>
        </w:tcBorders>
      </w:tcPr>
    </w:tblStylePr>
    <w:tblStylePr w:type="band1Horz">
      <w:tblPr/>
      <w:tcPr>
        <w:tcBorders>
          <w:top w:val="single" w:sz="4" w:space="0" w:color="66D1CB" w:themeColor="accent2"/>
          <w:bottom w:val="single" w:sz="4" w:space="0" w:color="66D1C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D1CB" w:themeColor="accent2"/>
          <w:left w:val="nil"/>
        </w:tcBorders>
      </w:tcPr>
    </w:tblStylePr>
    <w:tblStylePr w:type="swCell">
      <w:tblPr/>
      <w:tcPr>
        <w:tcBorders>
          <w:top w:val="double" w:sz="4" w:space="0" w:color="66D1CB" w:themeColor="accent2"/>
          <w:right w:val="nil"/>
        </w:tcBorders>
      </w:tcPr>
    </w:tblStylePr>
  </w:style>
  <w:style w:type="table" w:styleId="ListTable3-Accent3">
    <w:name w:val="List Table 3 Accent 3"/>
    <w:basedOn w:val="TableNormal"/>
    <w:uiPriority w:val="48"/>
    <w:semiHidden/>
    <w:rsid w:val="0022698D"/>
    <w:pPr>
      <w:spacing w:line="240" w:lineRule="auto"/>
    </w:pPr>
    <w:tblPr>
      <w:tblStyleRowBandSize w:val="1"/>
      <w:tblStyleColBandSize w:val="1"/>
      <w:tblBorders>
        <w:top w:val="single" w:sz="4" w:space="0" w:color="99E0DD" w:themeColor="accent3"/>
        <w:left w:val="single" w:sz="4" w:space="0" w:color="99E0DD" w:themeColor="accent3"/>
        <w:bottom w:val="single" w:sz="4" w:space="0" w:color="99E0DD" w:themeColor="accent3"/>
        <w:right w:val="single" w:sz="4" w:space="0" w:color="99E0DD" w:themeColor="accent3"/>
      </w:tblBorders>
    </w:tblPr>
    <w:tblStylePr w:type="firstRow">
      <w:rPr>
        <w:b/>
        <w:bCs/>
        <w:color w:val="FFFFFF" w:themeColor="background1"/>
      </w:rPr>
      <w:tblPr/>
      <w:tcPr>
        <w:shd w:val="clear" w:color="auto" w:fill="99E0DD" w:themeFill="accent3"/>
      </w:tcPr>
    </w:tblStylePr>
    <w:tblStylePr w:type="lastRow">
      <w:rPr>
        <w:b/>
        <w:bCs/>
      </w:rPr>
      <w:tblPr/>
      <w:tcPr>
        <w:tcBorders>
          <w:top w:val="double" w:sz="4" w:space="0" w:color="99E0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E0DD" w:themeColor="accent3"/>
          <w:right w:val="single" w:sz="4" w:space="0" w:color="99E0DD" w:themeColor="accent3"/>
        </w:tcBorders>
      </w:tcPr>
    </w:tblStylePr>
    <w:tblStylePr w:type="band1Horz">
      <w:tblPr/>
      <w:tcPr>
        <w:tcBorders>
          <w:top w:val="single" w:sz="4" w:space="0" w:color="99E0DD" w:themeColor="accent3"/>
          <w:bottom w:val="single" w:sz="4" w:space="0" w:color="99E0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E0DD" w:themeColor="accent3"/>
          <w:left w:val="nil"/>
        </w:tcBorders>
      </w:tcPr>
    </w:tblStylePr>
    <w:tblStylePr w:type="swCell">
      <w:tblPr/>
      <w:tcPr>
        <w:tcBorders>
          <w:top w:val="double" w:sz="4" w:space="0" w:color="99E0DD" w:themeColor="accent3"/>
          <w:right w:val="nil"/>
        </w:tcBorders>
      </w:tcPr>
    </w:tblStylePr>
  </w:style>
  <w:style w:type="table" w:styleId="ListTable3-Accent4">
    <w:name w:val="List Table 3 Accent 4"/>
    <w:basedOn w:val="TableNormal"/>
    <w:uiPriority w:val="48"/>
    <w:semiHidden/>
    <w:rsid w:val="0022698D"/>
    <w:pPr>
      <w:spacing w:line="240" w:lineRule="auto"/>
    </w:pPr>
    <w:tblPr>
      <w:tblStyleRowBandSize w:val="1"/>
      <w:tblStyleColBandSize w:val="1"/>
      <w:tblBorders>
        <w:top w:val="single" w:sz="4" w:space="0" w:color="00B2A9" w:themeColor="accent4"/>
        <w:left w:val="single" w:sz="4" w:space="0" w:color="00B2A9" w:themeColor="accent4"/>
        <w:bottom w:val="single" w:sz="4" w:space="0" w:color="00B2A9" w:themeColor="accent4"/>
        <w:right w:val="single" w:sz="4" w:space="0" w:color="00B2A9" w:themeColor="accent4"/>
      </w:tblBorders>
    </w:tblPr>
    <w:tblStylePr w:type="firstRow">
      <w:rPr>
        <w:b/>
        <w:bCs/>
        <w:color w:val="FFFFFF" w:themeColor="background1"/>
      </w:rPr>
      <w:tblPr/>
      <w:tcPr>
        <w:shd w:val="clear" w:color="auto" w:fill="00B2A9" w:themeFill="accent4"/>
      </w:tcPr>
    </w:tblStylePr>
    <w:tblStylePr w:type="lastRow">
      <w:rPr>
        <w:b/>
        <w:bCs/>
      </w:rPr>
      <w:tblPr/>
      <w:tcPr>
        <w:tcBorders>
          <w:top w:val="double" w:sz="4" w:space="0" w:color="00B2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4"/>
          <w:right w:val="single" w:sz="4" w:space="0" w:color="00B2A9" w:themeColor="accent4"/>
        </w:tcBorders>
      </w:tcPr>
    </w:tblStylePr>
    <w:tblStylePr w:type="band1Horz">
      <w:tblPr/>
      <w:tcPr>
        <w:tcBorders>
          <w:top w:val="single" w:sz="4" w:space="0" w:color="00B2A9" w:themeColor="accent4"/>
          <w:bottom w:val="single" w:sz="4" w:space="0" w:color="00B2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4"/>
          <w:left w:val="nil"/>
        </w:tcBorders>
      </w:tcPr>
    </w:tblStylePr>
    <w:tblStylePr w:type="swCell">
      <w:tblPr/>
      <w:tcPr>
        <w:tcBorders>
          <w:top w:val="double" w:sz="4" w:space="0" w:color="00B2A9" w:themeColor="accent4"/>
          <w:right w:val="nil"/>
        </w:tcBorders>
      </w:tcPr>
    </w:tblStylePr>
  </w:style>
  <w:style w:type="table" w:styleId="ListTable3-Accent5">
    <w:name w:val="List Table 3 Accent 5"/>
    <w:basedOn w:val="TableNormal"/>
    <w:uiPriority w:val="48"/>
    <w:semiHidden/>
    <w:rsid w:val="0022698D"/>
    <w:pPr>
      <w:spacing w:line="240" w:lineRule="auto"/>
    </w:pPr>
    <w:tblPr>
      <w:tblStyleRowBandSize w:val="1"/>
      <w:tblStyleColBandSize w:val="1"/>
      <w:tblBorders>
        <w:top w:val="single" w:sz="4" w:space="0" w:color="4D446C" w:themeColor="accent5"/>
        <w:left w:val="single" w:sz="4" w:space="0" w:color="4D446C" w:themeColor="accent5"/>
        <w:bottom w:val="single" w:sz="4" w:space="0" w:color="4D446C" w:themeColor="accent5"/>
        <w:right w:val="single" w:sz="4" w:space="0" w:color="4D446C" w:themeColor="accent5"/>
      </w:tblBorders>
    </w:tblPr>
    <w:tblStylePr w:type="firstRow">
      <w:rPr>
        <w:b/>
        <w:bCs/>
        <w:color w:val="FFFFFF" w:themeColor="background1"/>
      </w:rPr>
      <w:tblPr/>
      <w:tcPr>
        <w:shd w:val="clear" w:color="auto" w:fill="4D446C" w:themeFill="accent5"/>
      </w:tcPr>
    </w:tblStylePr>
    <w:tblStylePr w:type="lastRow">
      <w:rPr>
        <w:b/>
        <w:bCs/>
      </w:rPr>
      <w:tblPr/>
      <w:tcPr>
        <w:tcBorders>
          <w:top w:val="double" w:sz="4" w:space="0" w:color="4D446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46C" w:themeColor="accent5"/>
          <w:right w:val="single" w:sz="4" w:space="0" w:color="4D446C" w:themeColor="accent5"/>
        </w:tcBorders>
      </w:tcPr>
    </w:tblStylePr>
    <w:tblStylePr w:type="band1Horz">
      <w:tblPr/>
      <w:tcPr>
        <w:tcBorders>
          <w:top w:val="single" w:sz="4" w:space="0" w:color="4D446C" w:themeColor="accent5"/>
          <w:bottom w:val="single" w:sz="4" w:space="0" w:color="4D446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46C" w:themeColor="accent5"/>
          <w:left w:val="nil"/>
        </w:tcBorders>
      </w:tcPr>
    </w:tblStylePr>
    <w:tblStylePr w:type="swCell">
      <w:tblPr/>
      <w:tcPr>
        <w:tcBorders>
          <w:top w:val="double" w:sz="4" w:space="0" w:color="4D446C" w:themeColor="accent5"/>
          <w:right w:val="nil"/>
        </w:tcBorders>
      </w:tcPr>
    </w:tblStylePr>
  </w:style>
  <w:style w:type="table" w:styleId="ListTable3-Accent6">
    <w:name w:val="List Table 3 Accent 6"/>
    <w:basedOn w:val="TableNormal"/>
    <w:uiPriority w:val="48"/>
    <w:semiHidden/>
    <w:rsid w:val="0022698D"/>
    <w:pPr>
      <w:spacing w:line="240" w:lineRule="auto"/>
    </w:pPr>
    <w:tblPr>
      <w:tblStyleRowBandSize w:val="1"/>
      <w:tblStyleColBandSize w:val="1"/>
      <w:tblBorders>
        <w:top w:val="single" w:sz="4" w:space="0" w:color="797391" w:themeColor="accent6"/>
        <w:left w:val="single" w:sz="4" w:space="0" w:color="797391" w:themeColor="accent6"/>
        <w:bottom w:val="single" w:sz="4" w:space="0" w:color="797391" w:themeColor="accent6"/>
        <w:right w:val="single" w:sz="4" w:space="0" w:color="797391" w:themeColor="accent6"/>
      </w:tblBorders>
    </w:tblPr>
    <w:tblStylePr w:type="firstRow">
      <w:rPr>
        <w:b/>
        <w:bCs/>
        <w:color w:val="FFFFFF" w:themeColor="background1"/>
      </w:rPr>
      <w:tblPr/>
      <w:tcPr>
        <w:shd w:val="clear" w:color="auto" w:fill="797391" w:themeFill="accent6"/>
      </w:tcPr>
    </w:tblStylePr>
    <w:tblStylePr w:type="lastRow">
      <w:rPr>
        <w:b/>
        <w:bCs/>
      </w:rPr>
      <w:tblPr/>
      <w:tcPr>
        <w:tcBorders>
          <w:top w:val="double" w:sz="4" w:space="0" w:color="7973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7391" w:themeColor="accent6"/>
          <w:right w:val="single" w:sz="4" w:space="0" w:color="797391" w:themeColor="accent6"/>
        </w:tcBorders>
      </w:tcPr>
    </w:tblStylePr>
    <w:tblStylePr w:type="band1Horz">
      <w:tblPr/>
      <w:tcPr>
        <w:tcBorders>
          <w:top w:val="single" w:sz="4" w:space="0" w:color="797391" w:themeColor="accent6"/>
          <w:bottom w:val="single" w:sz="4" w:space="0" w:color="7973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7391" w:themeColor="accent6"/>
          <w:left w:val="nil"/>
        </w:tcBorders>
      </w:tcPr>
    </w:tblStylePr>
    <w:tblStylePr w:type="swCell">
      <w:tblPr/>
      <w:tcPr>
        <w:tcBorders>
          <w:top w:val="double" w:sz="4" w:space="0" w:color="797391" w:themeColor="accent6"/>
          <w:right w:val="nil"/>
        </w:tcBorders>
      </w:tcPr>
    </w:tblStylePr>
  </w:style>
  <w:style w:type="table" w:styleId="ListTable4">
    <w:name w:val="List Table 4"/>
    <w:basedOn w:val="TableNormal"/>
    <w:uiPriority w:val="49"/>
    <w:semiHidden/>
    <w:rsid w:val="0022698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tcBorders>
        <w:shd w:val="clear" w:color="auto" w:fill="363534" w:themeFill="text1"/>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4-Accent1">
    <w:name w:val="List Table 4 Accent 1"/>
    <w:basedOn w:val="TableNormal"/>
    <w:uiPriority w:val="49"/>
    <w:semiHidden/>
    <w:rsid w:val="0022698D"/>
    <w:pPr>
      <w:spacing w:line="240" w:lineRule="auto"/>
    </w:p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tblBorders>
    </w:tblPr>
    <w:tblStylePr w:type="firstRow">
      <w:rPr>
        <w:b/>
        <w:bCs/>
        <w:color w:val="FFFFFF" w:themeColor="background1"/>
      </w:rPr>
      <w:tblPr/>
      <w:tcPr>
        <w:tcBorders>
          <w:top w:val="single" w:sz="4" w:space="0" w:color="201547" w:themeColor="accent1"/>
          <w:left w:val="single" w:sz="4" w:space="0" w:color="201547" w:themeColor="accent1"/>
          <w:bottom w:val="single" w:sz="4" w:space="0" w:color="201547" w:themeColor="accent1"/>
          <w:right w:val="single" w:sz="4" w:space="0" w:color="201547" w:themeColor="accent1"/>
          <w:insideH w:val="nil"/>
        </w:tcBorders>
        <w:shd w:val="clear" w:color="auto" w:fill="201547" w:themeFill="accent1"/>
      </w:tcPr>
    </w:tblStylePr>
    <w:tblStylePr w:type="lastRow">
      <w:rPr>
        <w:b/>
        <w:bCs/>
      </w:rPr>
      <w:tblPr/>
      <w:tcPr>
        <w:tcBorders>
          <w:top w:val="doub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4-Accent2">
    <w:name w:val="List Table 4 Accent 2"/>
    <w:basedOn w:val="TableNormal"/>
    <w:uiPriority w:val="49"/>
    <w:semiHidden/>
    <w:rsid w:val="0022698D"/>
    <w:pPr>
      <w:spacing w:line="240" w:lineRule="auto"/>
    </w:p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tblBorders>
    </w:tblPr>
    <w:tblStylePr w:type="firstRow">
      <w:rPr>
        <w:b/>
        <w:bCs/>
        <w:color w:val="FFFFFF" w:themeColor="background1"/>
      </w:rPr>
      <w:tblPr/>
      <w:tcPr>
        <w:tcBorders>
          <w:top w:val="single" w:sz="4" w:space="0" w:color="66D1CB" w:themeColor="accent2"/>
          <w:left w:val="single" w:sz="4" w:space="0" w:color="66D1CB" w:themeColor="accent2"/>
          <w:bottom w:val="single" w:sz="4" w:space="0" w:color="66D1CB" w:themeColor="accent2"/>
          <w:right w:val="single" w:sz="4" w:space="0" w:color="66D1CB" w:themeColor="accent2"/>
          <w:insideH w:val="nil"/>
        </w:tcBorders>
        <w:shd w:val="clear" w:color="auto" w:fill="66D1CB" w:themeFill="accent2"/>
      </w:tcPr>
    </w:tblStylePr>
    <w:tblStylePr w:type="lastRow">
      <w:rPr>
        <w:b/>
        <w:bCs/>
      </w:rPr>
      <w:tblPr/>
      <w:tcPr>
        <w:tcBorders>
          <w:top w:val="double" w:sz="4" w:space="0" w:color="A3E3DF" w:themeColor="accent2" w:themeTint="99"/>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4-Accent3">
    <w:name w:val="List Table 4 Accent 3"/>
    <w:basedOn w:val="TableNormal"/>
    <w:uiPriority w:val="49"/>
    <w:semiHidden/>
    <w:rsid w:val="0022698D"/>
    <w:pPr>
      <w:spacing w:line="240" w:lineRule="auto"/>
    </w:p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tblBorders>
    </w:tblPr>
    <w:tblStylePr w:type="firstRow">
      <w:rPr>
        <w:b/>
        <w:bCs/>
        <w:color w:val="FFFFFF" w:themeColor="background1"/>
      </w:rPr>
      <w:tblPr/>
      <w:tcPr>
        <w:tcBorders>
          <w:top w:val="single" w:sz="4" w:space="0" w:color="99E0DD" w:themeColor="accent3"/>
          <w:left w:val="single" w:sz="4" w:space="0" w:color="99E0DD" w:themeColor="accent3"/>
          <w:bottom w:val="single" w:sz="4" w:space="0" w:color="99E0DD" w:themeColor="accent3"/>
          <w:right w:val="single" w:sz="4" w:space="0" w:color="99E0DD" w:themeColor="accent3"/>
          <w:insideH w:val="nil"/>
        </w:tcBorders>
        <w:shd w:val="clear" w:color="auto" w:fill="99E0DD" w:themeFill="accent3"/>
      </w:tcPr>
    </w:tblStylePr>
    <w:tblStylePr w:type="lastRow">
      <w:rPr>
        <w:b/>
        <w:bCs/>
      </w:rPr>
      <w:tblPr/>
      <w:tcPr>
        <w:tcBorders>
          <w:top w:val="double" w:sz="4" w:space="0" w:color="C1ECEA" w:themeColor="accent3" w:themeTint="99"/>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4-Accent4">
    <w:name w:val="List Table 4 Accent 4"/>
    <w:basedOn w:val="TableNormal"/>
    <w:uiPriority w:val="49"/>
    <w:semiHidden/>
    <w:rsid w:val="0022698D"/>
    <w:pPr>
      <w:spacing w:line="240" w:lineRule="auto"/>
    </w:p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tblBorders>
    </w:tblPr>
    <w:tblStylePr w:type="firstRow">
      <w:rPr>
        <w:b/>
        <w:bCs/>
        <w:color w:val="FFFFFF" w:themeColor="background1"/>
      </w:rPr>
      <w:tblPr/>
      <w:tcPr>
        <w:tcBorders>
          <w:top w:val="single" w:sz="4" w:space="0" w:color="00B2A9" w:themeColor="accent4"/>
          <w:left w:val="single" w:sz="4" w:space="0" w:color="00B2A9" w:themeColor="accent4"/>
          <w:bottom w:val="single" w:sz="4" w:space="0" w:color="00B2A9" w:themeColor="accent4"/>
          <w:right w:val="single" w:sz="4" w:space="0" w:color="00B2A9" w:themeColor="accent4"/>
          <w:insideH w:val="nil"/>
        </w:tcBorders>
        <w:shd w:val="clear" w:color="auto" w:fill="00B2A9" w:themeFill="accent4"/>
      </w:tcPr>
    </w:tblStylePr>
    <w:tblStylePr w:type="lastRow">
      <w:rPr>
        <w:b/>
        <w:bCs/>
      </w:rPr>
      <w:tblPr/>
      <w:tcPr>
        <w:tcBorders>
          <w:top w:val="double" w:sz="4" w:space="0" w:color="37FFF4" w:themeColor="accent4" w:themeTint="99"/>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4-Accent5">
    <w:name w:val="List Table 4 Accent 5"/>
    <w:basedOn w:val="TableNormal"/>
    <w:uiPriority w:val="49"/>
    <w:semiHidden/>
    <w:rsid w:val="0022698D"/>
    <w:pPr>
      <w:spacing w:line="240" w:lineRule="auto"/>
    </w:p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tblBorders>
    </w:tblPr>
    <w:tblStylePr w:type="firstRow">
      <w:rPr>
        <w:b/>
        <w:bCs/>
        <w:color w:val="FFFFFF" w:themeColor="background1"/>
      </w:rPr>
      <w:tblPr/>
      <w:tcPr>
        <w:tcBorders>
          <w:top w:val="single" w:sz="4" w:space="0" w:color="4D446C" w:themeColor="accent5"/>
          <w:left w:val="single" w:sz="4" w:space="0" w:color="4D446C" w:themeColor="accent5"/>
          <w:bottom w:val="single" w:sz="4" w:space="0" w:color="4D446C" w:themeColor="accent5"/>
          <w:right w:val="single" w:sz="4" w:space="0" w:color="4D446C" w:themeColor="accent5"/>
          <w:insideH w:val="nil"/>
        </w:tcBorders>
        <w:shd w:val="clear" w:color="auto" w:fill="4D446C" w:themeFill="accent5"/>
      </w:tcPr>
    </w:tblStylePr>
    <w:tblStylePr w:type="lastRow">
      <w:rPr>
        <w:b/>
        <w:bCs/>
      </w:rPr>
      <w:tblPr/>
      <w:tcPr>
        <w:tcBorders>
          <w:top w:val="double" w:sz="4" w:space="0" w:color="8E83B1" w:themeColor="accent5" w:themeTint="99"/>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4-Accent6">
    <w:name w:val="List Table 4 Accent 6"/>
    <w:basedOn w:val="TableNormal"/>
    <w:uiPriority w:val="49"/>
    <w:semiHidden/>
    <w:rsid w:val="0022698D"/>
    <w:pPr>
      <w:spacing w:line="240" w:lineRule="auto"/>
    </w:p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tblBorders>
    </w:tblPr>
    <w:tblStylePr w:type="firstRow">
      <w:rPr>
        <w:b/>
        <w:bCs/>
        <w:color w:val="FFFFFF" w:themeColor="background1"/>
      </w:rPr>
      <w:tblPr/>
      <w:tcPr>
        <w:tcBorders>
          <w:top w:val="single" w:sz="4" w:space="0" w:color="797391" w:themeColor="accent6"/>
          <w:left w:val="single" w:sz="4" w:space="0" w:color="797391" w:themeColor="accent6"/>
          <w:bottom w:val="single" w:sz="4" w:space="0" w:color="797391" w:themeColor="accent6"/>
          <w:right w:val="single" w:sz="4" w:space="0" w:color="797391" w:themeColor="accent6"/>
          <w:insideH w:val="nil"/>
        </w:tcBorders>
        <w:shd w:val="clear" w:color="auto" w:fill="797391" w:themeFill="accent6"/>
      </w:tcPr>
    </w:tblStylePr>
    <w:tblStylePr w:type="lastRow">
      <w:rPr>
        <w:b/>
        <w:bCs/>
      </w:rPr>
      <w:tblPr/>
      <w:tcPr>
        <w:tcBorders>
          <w:top w:val="double" w:sz="4" w:space="0" w:color="AEABBD" w:themeColor="accent6" w:themeTint="99"/>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5Dark">
    <w:name w:val="List Table 5 Dark"/>
    <w:basedOn w:val="TableNormal"/>
    <w:uiPriority w:val="50"/>
    <w:semiHidden/>
    <w:rsid w:val="0022698D"/>
    <w:pPr>
      <w:spacing w:line="240" w:lineRule="auto"/>
    </w:pPr>
    <w:rPr>
      <w:color w:val="FFFFFF" w:themeColor="background1"/>
    </w:rPr>
    <w:tblPr>
      <w:tblStyleRowBandSize w:val="1"/>
      <w:tblStyleColBandSize w:val="1"/>
      <w:tblBorders>
        <w:top w:val="single" w:sz="24" w:space="0" w:color="363534" w:themeColor="text1"/>
        <w:left w:val="single" w:sz="24" w:space="0" w:color="363534" w:themeColor="text1"/>
        <w:bottom w:val="single" w:sz="24" w:space="0" w:color="363534" w:themeColor="text1"/>
        <w:right w:val="single" w:sz="24" w:space="0" w:color="363534" w:themeColor="text1"/>
      </w:tblBorders>
    </w:tblPr>
    <w:tcPr>
      <w:shd w:val="clear" w:color="auto" w:fill="36353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2698D"/>
    <w:pPr>
      <w:spacing w:line="240" w:lineRule="auto"/>
    </w:pPr>
    <w:rPr>
      <w:color w:val="FFFFFF" w:themeColor="background1"/>
    </w:rPr>
    <w:tblPr>
      <w:tblStyleRowBandSize w:val="1"/>
      <w:tblStyleColBandSize w:val="1"/>
      <w:tblBorders>
        <w:top w:val="single" w:sz="24" w:space="0" w:color="201547" w:themeColor="accent1"/>
        <w:left w:val="single" w:sz="24" w:space="0" w:color="201547" w:themeColor="accent1"/>
        <w:bottom w:val="single" w:sz="24" w:space="0" w:color="201547" w:themeColor="accent1"/>
        <w:right w:val="single" w:sz="24" w:space="0" w:color="201547" w:themeColor="accent1"/>
      </w:tblBorders>
    </w:tblPr>
    <w:tcPr>
      <w:shd w:val="clear" w:color="auto" w:fill="2015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2698D"/>
    <w:pPr>
      <w:spacing w:line="240" w:lineRule="auto"/>
    </w:pPr>
    <w:rPr>
      <w:color w:val="FFFFFF" w:themeColor="background1"/>
    </w:rPr>
    <w:tblPr>
      <w:tblStyleRowBandSize w:val="1"/>
      <w:tblStyleColBandSize w:val="1"/>
      <w:tblBorders>
        <w:top w:val="single" w:sz="24" w:space="0" w:color="66D1CB" w:themeColor="accent2"/>
        <w:left w:val="single" w:sz="24" w:space="0" w:color="66D1CB" w:themeColor="accent2"/>
        <w:bottom w:val="single" w:sz="24" w:space="0" w:color="66D1CB" w:themeColor="accent2"/>
        <w:right w:val="single" w:sz="24" w:space="0" w:color="66D1CB" w:themeColor="accent2"/>
      </w:tblBorders>
    </w:tblPr>
    <w:tcPr>
      <w:shd w:val="clear" w:color="auto" w:fill="66D1C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2698D"/>
    <w:pPr>
      <w:spacing w:line="240" w:lineRule="auto"/>
    </w:pPr>
    <w:rPr>
      <w:color w:val="FFFFFF" w:themeColor="background1"/>
    </w:rPr>
    <w:tblPr>
      <w:tblStyleRowBandSize w:val="1"/>
      <w:tblStyleColBandSize w:val="1"/>
      <w:tblBorders>
        <w:top w:val="single" w:sz="24" w:space="0" w:color="99E0DD" w:themeColor="accent3"/>
        <w:left w:val="single" w:sz="24" w:space="0" w:color="99E0DD" w:themeColor="accent3"/>
        <w:bottom w:val="single" w:sz="24" w:space="0" w:color="99E0DD" w:themeColor="accent3"/>
        <w:right w:val="single" w:sz="24" w:space="0" w:color="99E0DD" w:themeColor="accent3"/>
      </w:tblBorders>
    </w:tblPr>
    <w:tcPr>
      <w:shd w:val="clear" w:color="auto" w:fill="99E0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2698D"/>
    <w:pPr>
      <w:spacing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2698D"/>
    <w:pPr>
      <w:spacing w:line="240" w:lineRule="auto"/>
    </w:pPr>
    <w:rPr>
      <w:color w:val="FFFFFF" w:themeColor="background1"/>
    </w:rPr>
    <w:tblPr>
      <w:tblStyleRowBandSize w:val="1"/>
      <w:tblStyleColBandSize w:val="1"/>
      <w:tblBorders>
        <w:top w:val="single" w:sz="24" w:space="0" w:color="4D446C" w:themeColor="accent5"/>
        <w:left w:val="single" w:sz="24" w:space="0" w:color="4D446C" w:themeColor="accent5"/>
        <w:bottom w:val="single" w:sz="24" w:space="0" w:color="4D446C" w:themeColor="accent5"/>
        <w:right w:val="single" w:sz="24" w:space="0" w:color="4D446C" w:themeColor="accent5"/>
      </w:tblBorders>
    </w:tblPr>
    <w:tcPr>
      <w:shd w:val="clear" w:color="auto" w:fill="4D446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2698D"/>
    <w:pPr>
      <w:spacing w:line="240" w:lineRule="auto"/>
    </w:pPr>
    <w:rPr>
      <w:color w:val="FFFFFF" w:themeColor="background1"/>
    </w:rPr>
    <w:tblPr>
      <w:tblStyleRowBandSize w:val="1"/>
      <w:tblStyleColBandSize w:val="1"/>
      <w:tblBorders>
        <w:top w:val="single" w:sz="24" w:space="0" w:color="797391" w:themeColor="accent6"/>
        <w:left w:val="single" w:sz="24" w:space="0" w:color="797391" w:themeColor="accent6"/>
        <w:bottom w:val="single" w:sz="24" w:space="0" w:color="797391" w:themeColor="accent6"/>
        <w:right w:val="single" w:sz="24" w:space="0" w:color="797391" w:themeColor="accent6"/>
      </w:tblBorders>
    </w:tblPr>
    <w:tcPr>
      <w:shd w:val="clear" w:color="auto" w:fill="7973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2698D"/>
    <w:pPr>
      <w:spacing w:line="240" w:lineRule="auto"/>
    </w:pPr>
    <w:tblPr>
      <w:tblStyleRowBandSize w:val="1"/>
      <w:tblStyleColBandSize w:val="1"/>
      <w:tblBorders>
        <w:top w:val="single" w:sz="4" w:space="0" w:color="363534" w:themeColor="text1"/>
        <w:bottom w:val="single" w:sz="4" w:space="0" w:color="363534" w:themeColor="text1"/>
      </w:tblBorders>
    </w:tblPr>
    <w:tblStylePr w:type="firstRow">
      <w:rPr>
        <w:b/>
        <w:bCs/>
      </w:rPr>
      <w:tblPr/>
      <w:tcPr>
        <w:tcBorders>
          <w:bottom w:val="single" w:sz="4" w:space="0" w:color="363534" w:themeColor="text1"/>
        </w:tcBorders>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6Colorful-Accent1">
    <w:name w:val="List Table 6 Colorful Accent 1"/>
    <w:basedOn w:val="TableNormal"/>
    <w:uiPriority w:val="51"/>
    <w:semiHidden/>
    <w:rsid w:val="0022698D"/>
    <w:pPr>
      <w:spacing w:line="240" w:lineRule="auto"/>
    </w:pPr>
    <w:rPr>
      <w:color w:val="170F34" w:themeColor="accent1" w:themeShade="BF"/>
    </w:rPr>
    <w:tblPr>
      <w:tblStyleRowBandSize w:val="1"/>
      <w:tblStyleColBandSize w:val="1"/>
      <w:tblBorders>
        <w:top w:val="single" w:sz="4" w:space="0" w:color="201547" w:themeColor="accent1"/>
        <w:bottom w:val="single" w:sz="4" w:space="0" w:color="201547" w:themeColor="accent1"/>
      </w:tblBorders>
    </w:tblPr>
    <w:tblStylePr w:type="firstRow">
      <w:rPr>
        <w:b/>
        <w:bCs/>
      </w:rPr>
      <w:tblPr/>
      <w:tcPr>
        <w:tcBorders>
          <w:bottom w:val="single" w:sz="4" w:space="0" w:color="201547" w:themeColor="accent1"/>
        </w:tcBorders>
      </w:tcPr>
    </w:tblStylePr>
    <w:tblStylePr w:type="lastRow">
      <w:rPr>
        <w:b/>
        <w:bCs/>
      </w:rPr>
      <w:tblPr/>
      <w:tcPr>
        <w:tcBorders>
          <w:top w:val="double" w:sz="4" w:space="0" w:color="201547" w:themeColor="accent1"/>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6Colorful-Accent2">
    <w:name w:val="List Table 6 Colorful Accent 2"/>
    <w:basedOn w:val="TableNormal"/>
    <w:uiPriority w:val="51"/>
    <w:semiHidden/>
    <w:rsid w:val="0022698D"/>
    <w:pPr>
      <w:spacing w:line="240" w:lineRule="auto"/>
    </w:pPr>
    <w:rPr>
      <w:color w:val="35B2AB" w:themeColor="accent2" w:themeShade="BF"/>
    </w:rPr>
    <w:tblPr>
      <w:tblStyleRowBandSize w:val="1"/>
      <w:tblStyleColBandSize w:val="1"/>
      <w:tblBorders>
        <w:top w:val="single" w:sz="4" w:space="0" w:color="66D1CB" w:themeColor="accent2"/>
        <w:bottom w:val="single" w:sz="4" w:space="0" w:color="66D1CB" w:themeColor="accent2"/>
      </w:tblBorders>
    </w:tblPr>
    <w:tblStylePr w:type="firstRow">
      <w:rPr>
        <w:b/>
        <w:bCs/>
      </w:rPr>
      <w:tblPr/>
      <w:tcPr>
        <w:tcBorders>
          <w:bottom w:val="single" w:sz="4" w:space="0" w:color="66D1CB" w:themeColor="accent2"/>
        </w:tcBorders>
      </w:tcPr>
    </w:tblStylePr>
    <w:tblStylePr w:type="lastRow">
      <w:rPr>
        <w:b/>
        <w:bCs/>
      </w:rPr>
      <w:tblPr/>
      <w:tcPr>
        <w:tcBorders>
          <w:top w:val="double" w:sz="4" w:space="0" w:color="66D1CB" w:themeColor="accent2"/>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6Colorful-Accent3">
    <w:name w:val="List Table 6 Colorful Accent 3"/>
    <w:basedOn w:val="TableNormal"/>
    <w:uiPriority w:val="51"/>
    <w:semiHidden/>
    <w:rsid w:val="0022698D"/>
    <w:pPr>
      <w:spacing w:line="240" w:lineRule="auto"/>
    </w:pPr>
    <w:rPr>
      <w:color w:val="50CAC4" w:themeColor="accent3" w:themeShade="BF"/>
    </w:rPr>
    <w:tblPr>
      <w:tblStyleRowBandSize w:val="1"/>
      <w:tblStyleColBandSize w:val="1"/>
      <w:tblBorders>
        <w:top w:val="single" w:sz="4" w:space="0" w:color="99E0DD" w:themeColor="accent3"/>
        <w:bottom w:val="single" w:sz="4" w:space="0" w:color="99E0DD" w:themeColor="accent3"/>
      </w:tblBorders>
    </w:tblPr>
    <w:tblStylePr w:type="firstRow">
      <w:rPr>
        <w:b/>
        <w:bCs/>
      </w:rPr>
      <w:tblPr/>
      <w:tcPr>
        <w:tcBorders>
          <w:bottom w:val="single" w:sz="4" w:space="0" w:color="99E0DD" w:themeColor="accent3"/>
        </w:tcBorders>
      </w:tcPr>
    </w:tblStylePr>
    <w:tblStylePr w:type="lastRow">
      <w:rPr>
        <w:b/>
        <w:bCs/>
      </w:rPr>
      <w:tblPr/>
      <w:tcPr>
        <w:tcBorders>
          <w:top w:val="double" w:sz="4" w:space="0" w:color="99E0DD" w:themeColor="accent3"/>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6Colorful-Accent4">
    <w:name w:val="List Table 6 Colorful Accent 4"/>
    <w:basedOn w:val="TableNormal"/>
    <w:uiPriority w:val="51"/>
    <w:semiHidden/>
    <w:rsid w:val="0022698D"/>
    <w:pPr>
      <w:spacing w:line="240" w:lineRule="auto"/>
    </w:pPr>
    <w:rPr>
      <w:color w:val="00857E" w:themeColor="accent4" w:themeShade="BF"/>
    </w:rPr>
    <w:tblPr>
      <w:tblStyleRowBandSize w:val="1"/>
      <w:tblStyleColBandSize w:val="1"/>
      <w:tblBorders>
        <w:top w:val="single" w:sz="4" w:space="0" w:color="00B2A9" w:themeColor="accent4"/>
        <w:bottom w:val="single" w:sz="4" w:space="0" w:color="00B2A9" w:themeColor="accent4"/>
      </w:tblBorders>
    </w:tblPr>
    <w:tblStylePr w:type="firstRow">
      <w:rPr>
        <w:b/>
        <w:bCs/>
      </w:rPr>
      <w:tblPr/>
      <w:tcPr>
        <w:tcBorders>
          <w:bottom w:val="single" w:sz="4" w:space="0" w:color="00B2A9" w:themeColor="accent4"/>
        </w:tcBorders>
      </w:tcPr>
    </w:tblStylePr>
    <w:tblStylePr w:type="lastRow">
      <w:rPr>
        <w:b/>
        <w:bCs/>
      </w:rPr>
      <w:tblPr/>
      <w:tcPr>
        <w:tcBorders>
          <w:top w:val="double" w:sz="4" w:space="0" w:color="00B2A9" w:themeColor="accent4"/>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6Colorful-Accent5">
    <w:name w:val="List Table 6 Colorful Accent 5"/>
    <w:basedOn w:val="TableNormal"/>
    <w:uiPriority w:val="51"/>
    <w:semiHidden/>
    <w:rsid w:val="0022698D"/>
    <w:pPr>
      <w:spacing w:line="240" w:lineRule="auto"/>
    </w:pPr>
    <w:rPr>
      <w:color w:val="393350" w:themeColor="accent5" w:themeShade="BF"/>
    </w:rPr>
    <w:tblPr>
      <w:tblStyleRowBandSize w:val="1"/>
      <w:tblStyleColBandSize w:val="1"/>
      <w:tblBorders>
        <w:top w:val="single" w:sz="4" w:space="0" w:color="4D446C" w:themeColor="accent5"/>
        <w:bottom w:val="single" w:sz="4" w:space="0" w:color="4D446C" w:themeColor="accent5"/>
      </w:tblBorders>
    </w:tblPr>
    <w:tblStylePr w:type="firstRow">
      <w:rPr>
        <w:b/>
        <w:bCs/>
      </w:rPr>
      <w:tblPr/>
      <w:tcPr>
        <w:tcBorders>
          <w:bottom w:val="single" w:sz="4" w:space="0" w:color="4D446C" w:themeColor="accent5"/>
        </w:tcBorders>
      </w:tcPr>
    </w:tblStylePr>
    <w:tblStylePr w:type="lastRow">
      <w:rPr>
        <w:b/>
        <w:bCs/>
      </w:rPr>
      <w:tblPr/>
      <w:tcPr>
        <w:tcBorders>
          <w:top w:val="double" w:sz="4" w:space="0" w:color="4D446C" w:themeColor="accent5"/>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6Colorful-Accent6">
    <w:name w:val="List Table 6 Colorful Accent 6"/>
    <w:basedOn w:val="TableNormal"/>
    <w:uiPriority w:val="51"/>
    <w:semiHidden/>
    <w:rsid w:val="0022698D"/>
    <w:pPr>
      <w:spacing w:line="240" w:lineRule="auto"/>
    </w:pPr>
    <w:rPr>
      <w:color w:val="5A556C" w:themeColor="accent6" w:themeShade="BF"/>
    </w:rPr>
    <w:tblPr>
      <w:tblStyleRowBandSize w:val="1"/>
      <w:tblStyleColBandSize w:val="1"/>
      <w:tblBorders>
        <w:top w:val="single" w:sz="4" w:space="0" w:color="797391" w:themeColor="accent6"/>
        <w:bottom w:val="single" w:sz="4" w:space="0" w:color="797391" w:themeColor="accent6"/>
      </w:tblBorders>
    </w:tblPr>
    <w:tblStylePr w:type="firstRow">
      <w:rPr>
        <w:b/>
        <w:bCs/>
      </w:rPr>
      <w:tblPr/>
      <w:tcPr>
        <w:tcBorders>
          <w:bottom w:val="single" w:sz="4" w:space="0" w:color="797391" w:themeColor="accent6"/>
        </w:tcBorders>
      </w:tcPr>
    </w:tblStylePr>
    <w:tblStylePr w:type="lastRow">
      <w:rPr>
        <w:b/>
        <w:bCs/>
      </w:rPr>
      <w:tblPr/>
      <w:tcPr>
        <w:tcBorders>
          <w:top w:val="double" w:sz="4" w:space="0" w:color="797391" w:themeColor="accent6"/>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7Colorful">
    <w:name w:val="List Table 7 Colorful"/>
    <w:basedOn w:val="TableNormal"/>
    <w:uiPriority w:val="52"/>
    <w:semiHidden/>
    <w:rsid w:val="0022698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5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5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5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534" w:themeColor="text1"/>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2698D"/>
    <w:pPr>
      <w:spacing w:line="240" w:lineRule="auto"/>
    </w:pPr>
    <w:rPr>
      <w:color w:val="170F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1"/>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2698D"/>
    <w:pPr>
      <w:spacing w:line="240" w:lineRule="auto"/>
    </w:pPr>
    <w:rPr>
      <w:color w:val="35B2A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D1C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D1C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D1C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D1CB" w:themeColor="accent2"/>
        </w:tcBorders>
        <w:shd w:val="clear" w:color="auto" w:fill="FFFFFF" w:themeFill="background1"/>
      </w:tcPr>
    </w:tblStylePr>
    <w:tblStylePr w:type="band1Vert">
      <w:tblPr/>
      <w:tcPr>
        <w:shd w:val="clear" w:color="auto" w:fill="E0F5F4" w:themeFill="accent2" w:themeFillTint="33"/>
      </w:tcPr>
    </w:tblStylePr>
    <w:tblStylePr w:type="band1Horz">
      <w:tblPr/>
      <w:tcPr>
        <w:shd w:val="clear" w:color="auto" w:fill="E0F5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2698D"/>
    <w:pPr>
      <w:spacing w:line="240" w:lineRule="auto"/>
    </w:pPr>
    <w:rPr>
      <w:color w:val="50CAC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E0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E0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E0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E0DD" w:themeColor="accent3"/>
        </w:tcBorders>
        <w:shd w:val="clear" w:color="auto" w:fill="FFFFFF" w:themeFill="background1"/>
      </w:tcPr>
    </w:tblStylePr>
    <w:tblStylePr w:type="band1Vert">
      <w:tblPr/>
      <w:tcPr>
        <w:shd w:val="clear" w:color="auto" w:fill="EAF8F8" w:themeFill="accent3" w:themeFillTint="33"/>
      </w:tcPr>
    </w:tblStylePr>
    <w:tblStylePr w:type="band1Horz">
      <w:tblPr/>
      <w:tcPr>
        <w:shd w:val="clear" w:color="auto" w:fill="EAF8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2698D"/>
    <w:pPr>
      <w:spacing w:line="240" w:lineRule="auto"/>
    </w:pPr>
    <w:rPr>
      <w:color w:val="008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4"/>
        </w:tcBorders>
        <w:shd w:val="clear" w:color="auto" w:fill="FFFFFF" w:themeFill="background1"/>
      </w:tcPr>
    </w:tblStylePr>
    <w:tblStylePr w:type="band1Vert">
      <w:tblPr/>
      <w:tcPr>
        <w:shd w:val="clear" w:color="auto" w:fill="BCFFFB" w:themeFill="accent4" w:themeFillTint="33"/>
      </w:tcPr>
    </w:tblStylePr>
    <w:tblStylePr w:type="band1Horz">
      <w:tblPr/>
      <w:tcPr>
        <w:shd w:val="clear" w:color="auto" w:fill="BCFF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2698D"/>
    <w:pPr>
      <w:spacing w:line="240" w:lineRule="auto"/>
    </w:pPr>
    <w:rPr>
      <w:color w:val="39335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46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46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46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46C" w:themeColor="accent5"/>
        </w:tcBorders>
        <w:shd w:val="clear" w:color="auto" w:fill="FFFFFF" w:themeFill="background1"/>
      </w:tcPr>
    </w:tblStylePr>
    <w:tblStylePr w:type="band1Vert">
      <w:tblPr/>
      <w:tcPr>
        <w:shd w:val="clear" w:color="auto" w:fill="D9D5E5" w:themeFill="accent5" w:themeFillTint="33"/>
      </w:tcPr>
    </w:tblStylePr>
    <w:tblStylePr w:type="band1Horz">
      <w:tblPr/>
      <w:tcPr>
        <w:shd w:val="clear" w:color="auto" w:fill="D9D5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2698D"/>
    <w:pPr>
      <w:spacing w:line="240" w:lineRule="auto"/>
    </w:pPr>
    <w:rPr>
      <w:color w:val="5A55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73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73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73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7391" w:themeColor="accent6"/>
        </w:tcBorders>
        <w:shd w:val="clear" w:color="auto" w:fill="FFFFFF" w:themeFill="background1"/>
      </w:tcPr>
    </w:tblStylePr>
    <w:tblStylePr w:type="band1Vert">
      <w:tblPr/>
      <w:tcPr>
        <w:shd w:val="clear" w:color="auto" w:fill="E4E3E9" w:themeFill="accent6" w:themeFillTint="33"/>
      </w:tcPr>
    </w:tblStylePr>
    <w:tblStylePr w:type="band1Horz">
      <w:tblPr/>
      <w:tcPr>
        <w:shd w:val="clear" w:color="auto" w:fill="E4E3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2698D"/>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insideV w:val="single" w:sz="8" w:space="0" w:color="696765" w:themeColor="text1" w:themeTint="BF"/>
      </w:tblBorders>
    </w:tblPr>
    <w:tcPr>
      <w:shd w:val="clear" w:color="auto" w:fill="CECCCC" w:themeFill="text1" w:themeFillTint="3F"/>
    </w:tcPr>
    <w:tblStylePr w:type="firstRow">
      <w:rPr>
        <w:b/>
        <w:bCs/>
      </w:rPr>
    </w:tblStylePr>
    <w:tblStylePr w:type="lastRow">
      <w:rPr>
        <w:b/>
        <w:bCs/>
      </w:rPr>
      <w:tblPr/>
      <w:tcPr>
        <w:tcBorders>
          <w:top w:val="single" w:sz="18" w:space="0" w:color="696765" w:themeColor="text1" w:themeTint="BF"/>
        </w:tcBorders>
      </w:tcPr>
    </w:tblStylePr>
    <w:tblStylePr w:type="firstCol">
      <w:rPr>
        <w:b/>
        <w:bCs/>
      </w:rPr>
    </w:tblStylePr>
    <w:tblStylePr w:type="lastCol">
      <w:rPr>
        <w:b/>
        <w:bCs/>
      </w:r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MediumGrid1-Accent1">
    <w:name w:val="Medium Grid 1 Accent 1"/>
    <w:basedOn w:val="TableNormal"/>
    <w:uiPriority w:val="67"/>
    <w:semiHidden/>
    <w:rsid w:val="0022698D"/>
    <w:pPr>
      <w:spacing w:line="240" w:lineRule="auto"/>
    </w:pPr>
    <w:tblPr>
      <w:tblStyleRowBandSize w:val="1"/>
      <w:tblStyleColBandSize w:val="1"/>
      <w:tbl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single" w:sz="8" w:space="0" w:color="442D97" w:themeColor="accent1" w:themeTint="BF"/>
        <w:insideV w:val="single" w:sz="8" w:space="0" w:color="442D97" w:themeColor="accent1" w:themeTint="BF"/>
      </w:tblBorders>
    </w:tblPr>
    <w:tcPr>
      <w:shd w:val="clear" w:color="auto" w:fill="BBAFE7" w:themeFill="accent1" w:themeFillTint="3F"/>
    </w:tcPr>
    <w:tblStylePr w:type="firstRow">
      <w:rPr>
        <w:b/>
        <w:bCs/>
      </w:rPr>
    </w:tblStylePr>
    <w:tblStylePr w:type="lastRow">
      <w:rPr>
        <w:b/>
        <w:bCs/>
      </w:rPr>
      <w:tblPr/>
      <w:tcPr>
        <w:tcBorders>
          <w:top w:val="single" w:sz="18" w:space="0" w:color="442D97" w:themeColor="accent1" w:themeTint="BF"/>
        </w:tcBorders>
      </w:tcPr>
    </w:tblStylePr>
    <w:tblStylePr w:type="firstCol">
      <w:rPr>
        <w:b/>
        <w:bCs/>
      </w:rPr>
    </w:tblStylePr>
    <w:tblStylePr w:type="lastCol">
      <w:rPr>
        <w:b/>
        <w:bCs/>
      </w:rPr>
    </w:tblStylePr>
    <w:tblStylePr w:type="band1Vert">
      <w:tblPr/>
      <w:tcPr>
        <w:shd w:val="clear" w:color="auto" w:fill="775ECF" w:themeFill="accent1" w:themeFillTint="7F"/>
      </w:tcPr>
    </w:tblStylePr>
    <w:tblStylePr w:type="band1Horz">
      <w:tblPr/>
      <w:tcPr>
        <w:shd w:val="clear" w:color="auto" w:fill="775ECF" w:themeFill="accent1" w:themeFillTint="7F"/>
      </w:tcPr>
    </w:tblStylePr>
  </w:style>
  <w:style w:type="table" w:styleId="MediumGrid1-Accent2">
    <w:name w:val="Medium Grid 1 Accent 2"/>
    <w:basedOn w:val="TableNormal"/>
    <w:uiPriority w:val="67"/>
    <w:semiHidden/>
    <w:rsid w:val="0022698D"/>
    <w:pPr>
      <w:spacing w:line="240" w:lineRule="auto"/>
    </w:pPr>
    <w:tblPr>
      <w:tblStyleRowBandSize w:val="1"/>
      <w:tblStyleColBandSize w:val="1"/>
      <w:tblBorders>
        <w:top w:val="single" w:sz="8"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single" w:sz="8" w:space="0" w:color="8CDCD7" w:themeColor="accent2" w:themeTint="BF"/>
        <w:insideV w:val="single" w:sz="8" w:space="0" w:color="8CDCD7" w:themeColor="accent2" w:themeTint="BF"/>
      </w:tblBorders>
    </w:tblPr>
    <w:tcPr>
      <w:shd w:val="clear" w:color="auto" w:fill="D9F3F2" w:themeFill="accent2" w:themeFillTint="3F"/>
    </w:tcPr>
    <w:tblStylePr w:type="firstRow">
      <w:rPr>
        <w:b/>
        <w:bCs/>
      </w:rPr>
    </w:tblStylePr>
    <w:tblStylePr w:type="lastRow">
      <w:rPr>
        <w:b/>
        <w:bCs/>
      </w:rPr>
      <w:tblPr/>
      <w:tcPr>
        <w:tcBorders>
          <w:top w:val="single" w:sz="18" w:space="0" w:color="8CDCD7" w:themeColor="accent2" w:themeTint="BF"/>
        </w:tcBorders>
      </w:tcPr>
    </w:tblStylePr>
    <w:tblStylePr w:type="firstCol">
      <w:rPr>
        <w:b/>
        <w:bCs/>
      </w:rPr>
    </w:tblStylePr>
    <w:tblStylePr w:type="lastCol">
      <w:rPr>
        <w:b/>
        <w:bCs/>
      </w:rPr>
    </w:tblStylePr>
    <w:tblStylePr w:type="band1Vert">
      <w:tblPr/>
      <w:tcPr>
        <w:shd w:val="clear" w:color="auto" w:fill="B2E8E5" w:themeFill="accent2" w:themeFillTint="7F"/>
      </w:tcPr>
    </w:tblStylePr>
    <w:tblStylePr w:type="band1Horz">
      <w:tblPr/>
      <w:tcPr>
        <w:shd w:val="clear" w:color="auto" w:fill="B2E8E5" w:themeFill="accent2" w:themeFillTint="7F"/>
      </w:tcPr>
    </w:tblStylePr>
  </w:style>
  <w:style w:type="table" w:styleId="MediumGrid1-Accent3">
    <w:name w:val="Medium Grid 1 Accent 3"/>
    <w:basedOn w:val="TableNormal"/>
    <w:uiPriority w:val="67"/>
    <w:semiHidden/>
    <w:rsid w:val="0022698D"/>
    <w:pPr>
      <w:spacing w:line="240" w:lineRule="auto"/>
    </w:pPr>
    <w:tblPr>
      <w:tblStyleRowBandSize w:val="1"/>
      <w:tblStyleColBandSize w:val="1"/>
      <w:tblBorders>
        <w:top w:val="single" w:sz="8"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single" w:sz="8" w:space="0" w:color="B2E7E5" w:themeColor="accent3" w:themeTint="BF"/>
        <w:insideV w:val="single" w:sz="8" w:space="0" w:color="B2E7E5" w:themeColor="accent3" w:themeTint="BF"/>
      </w:tblBorders>
    </w:tblPr>
    <w:tcPr>
      <w:shd w:val="clear" w:color="auto" w:fill="E5F7F6" w:themeFill="accent3" w:themeFillTint="3F"/>
    </w:tcPr>
    <w:tblStylePr w:type="firstRow">
      <w:rPr>
        <w:b/>
        <w:bCs/>
      </w:rPr>
    </w:tblStylePr>
    <w:tblStylePr w:type="lastRow">
      <w:rPr>
        <w:b/>
        <w:bCs/>
      </w:rPr>
      <w:tblPr/>
      <w:tcPr>
        <w:tcBorders>
          <w:top w:val="single" w:sz="18" w:space="0" w:color="B2E7E5" w:themeColor="accent3" w:themeTint="BF"/>
        </w:tcBorders>
      </w:tcPr>
    </w:tblStylePr>
    <w:tblStylePr w:type="firstCol">
      <w:rPr>
        <w:b/>
        <w:bCs/>
      </w:rPr>
    </w:tblStylePr>
    <w:tblStylePr w:type="lastCol">
      <w:rPr>
        <w:b/>
        <w:bCs/>
      </w:rPr>
    </w:tblStylePr>
    <w:tblStylePr w:type="band1Vert">
      <w:tblPr/>
      <w:tcPr>
        <w:shd w:val="clear" w:color="auto" w:fill="CCEFEE" w:themeFill="accent3" w:themeFillTint="7F"/>
      </w:tcPr>
    </w:tblStylePr>
    <w:tblStylePr w:type="band1Horz">
      <w:tblPr/>
      <w:tcPr>
        <w:shd w:val="clear" w:color="auto" w:fill="CCEFEE" w:themeFill="accent3" w:themeFillTint="7F"/>
      </w:tcPr>
    </w:tblStylePr>
  </w:style>
  <w:style w:type="table" w:styleId="MediumGrid1-Accent4">
    <w:name w:val="Medium Grid 1 Accent 4"/>
    <w:basedOn w:val="TableNormal"/>
    <w:uiPriority w:val="67"/>
    <w:semiHidden/>
    <w:rsid w:val="0022698D"/>
    <w:pPr>
      <w:spacing w:line="240" w:lineRule="auto"/>
    </w:pPr>
    <w:tblPr>
      <w:tblStyleRowBandSize w:val="1"/>
      <w:tblStyleColBandSize w:val="1"/>
      <w:tblBorders>
        <w:top w:val="single" w:sz="8"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single" w:sz="8" w:space="0" w:color="06FFF2" w:themeColor="accent4" w:themeTint="BF"/>
        <w:insideV w:val="single" w:sz="8" w:space="0" w:color="06FFF2" w:themeColor="accent4" w:themeTint="BF"/>
      </w:tblBorders>
    </w:tblPr>
    <w:tcPr>
      <w:shd w:val="clear" w:color="auto" w:fill="ACFFFA" w:themeFill="accent4" w:themeFillTint="3F"/>
    </w:tcPr>
    <w:tblStylePr w:type="firstRow">
      <w:rPr>
        <w:b/>
        <w:bCs/>
      </w:rPr>
    </w:tblStylePr>
    <w:tblStylePr w:type="lastRow">
      <w:rPr>
        <w:b/>
        <w:bCs/>
      </w:rPr>
      <w:tblPr/>
      <w:tcPr>
        <w:tcBorders>
          <w:top w:val="single" w:sz="18" w:space="0" w:color="06FFF2" w:themeColor="accent4" w:themeTint="BF"/>
        </w:tcBorders>
      </w:tcPr>
    </w:tblStylePr>
    <w:tblStylePr w:type="firstCol">
      <w:rPr>
        <w:b/>
        <w:bCs/>
      </w:rPr>
    </w:tblStylePr>
    <w:tblStylePr w:type="lastCol">
      <w:rPr>
        <w:b/>
        <w:bCs/>
      </w:rPr>
    </w:tblStylePr>
    <w:tblStylePr w:type="band1Vert">
      <w:tblPr/>
      <w:tcPr>
        <w:shd w:val="clear" w:color="auto" w:fill="59FFF6" w:themeFill="accent4" w:themeFillTint="7F"/>
      </w:tcPr>
    </w:tblStylePr>
    <w:tblStylePr w:type="band1Horz">
      <w:tblPr/>
      <w:tcPr>
        <w:shd w:val="clear" w:color="auto" w:fill="59FFF6" w:themeFill="accent4" w:themeFillTint="7F"/>
      </w:tcPr>
    </w:tblStylePr>
  </w:style>
  <w:style w:type="table" w:styleId="MediumGrid1-Accent5">
    <w:name w:val="Medium Grid 1 Accent 5"/>
    <w:basedOn w:val="TableNormal"/>
    <w:uiPriority w:val="67"/>
    <w:semiHidden/>
    <w:rsid w:val="0022698D"/>
    <w:pPr>
      <w:spacing w:line="240" w:lineRule="auto"/>
    </w:pPr>
    <w:tblPr>
      <w:tblStyleRowBandSize w:val="1"/>
      <w:tblStyleColBandSize w:val="1"/>
      <w:tblBorders>
        <w:top w:val="single" w:sz="8"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single" w:sz="8" w:space="0" w:color="72659E" w:themeColor="accent5" w:themeTint="BF"/>
        <w:insideV w:val="single" w:sz="8" w:space="0" w:color="72659E" w:themeColor="accent5" w:themeTint="BF"/>
      </w:tblBorders>
    </w:tblPr>
    <w:tcPr>
      <w:shd w:val="clear" w:color="auto" w:fill="D0CCDF" w:themeFill="accent5" w:themeFillTint="3F"/>
    </w:tcPr>
    <w:tblStylePr w:type="firstRow">
      <w:rPr>
        <w:b/>
        <w:bCs/>
      </w:rPr>
    </w:tblStylePr>
    <w:tblStylePr w:type="lastRow">
      <w:rPr>
        <w:b/>
        <w:bCs/>
      </w:rPr>
      <w:tblPr/>
      <w:tcPr>
        <w:tcBorders>
          <w:top w:val="single" w:sz="18" w:space="0" w:color="72659E" w:themeColor="accent5" w:themeTint="BF"/>
        </w:tcBorders>
      </w:tcPr>
    </w:tblStylePr>
    <w:tblStylePr w:type="firstCol">
      <w:rPr>
        <w:b/>
        <w:bCs/>
      </w:rPr>
    </w:tblStylePr>
    <w:tblStylePr w:type="lastCol">
      <w:rPr>
        <w:b/>
        <w:bCs/>
      </w:rPr>
    </w:tblStylePr>
    <w:tblStylePr w:type="band1Vert">
      <w:tblPr/>
      <w:tcPr>
        <w:shd w:val="clear" w:color="auto" w:fill="A198BE" w:themeFill="accent5" w:themeFillTint="7F"/>
      </w:tcPr>
    </w:tblStylePr>
    <w:tblStylePr w:type="band1Horz">
      <w:tblPr/>
      <w:tcPr>
        <w:shd w:val="clear" w:color="auto" w:fill="A198BE" w:themeFill="accent5" w:themeFillTint="7F"/>
      </w:tcPr>
    </w:tblStylePr>
  </w:style>
  <w:style w:type="table" w:styleId="MediumGrid1-Accent6">
    <w:name w:val="Medium Grid 1 Accent 6"/>
    <w:basedOn w:val="TableNormal"/>
    <w:uiPriority w:val="67"/>
    <w:semiHidden/>
    <w:rsid w:val="0022698D"/>
    <w:pPr>
      <w:spacing w:line="240" w:lineRule="auto"/>
    </w:pPr>
    <w:tblPr>
      <w:tblStyleRowBandSize w:val="1"/>
      <w:tblStyleColBandSize w:val="1"/>
      <w:tblBorders>
        <w:top w:val="single" w:sz="8"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single" w:sz="8" w:space="0" w:color="9A96AC" w:themeColor="accent6" w:themeTint="BF"/>
        <w:insideV w:val="single" w:sz="8" w:space="0" w:color="9A96AC" w:themeColor="accent6" w:themeTint="BF"/>
      </w:tblBorders>
    </w:tblPr>
    <w:tcPr>
      <w:shd w:val="clear" w:color="auto" w:fill="DDDCE3" w:themeFill="accent6" w:themeFillTint="3F"/>
    </w:tcPr>
    <w:tblStylePr w:type="firstRow">
      <w:rPr>
        <w:b/>
        <w:bCs/>
      </w:rPr>
    </w:tblStylePr>
    <w:tblStylePr w:type="lastRow">
      <w:rPr>
        <w:b/>
        <w:bCs/>
      </w:rPr>
      <w:tblPr/>
      <w:tcPr>
        <w:tcBorders>
          <w:top w:val="single" w:sz="18" w:space="0" w:color="9A96AC" w:themeColor="accent6" w:themeTint="BF"/>
        </w:tcBorders>
      </w:tcPr>
    </w:tblStylePr>
    <w:tblStylePr w:type="firstCol">
      <w:rPr>
        <w:b/>
        <w:bCs/>
      </w:rPr>
    </w:tblStylePr>
    <w:tblStylePr w:type="lastCol">
      <w:rPr>
        <w:b/>
        <w:bCs/>
      </w:rPr>
    </w:tblStylePr>
    <w:tblStylePr w:type="band1Vert">
      <w:tblPr/>
      <w:tcPr>
        <w:shd w:val="clear" w:color="auto" w:fill="BCB9C8" w:themeFill="accent6" w:themeFillTint="7F"/>
      </w:tcPr>
    </w:tblStylePr>
    <w:tblStylePr w:type="band1Horz">
      <w:tblPr/>
      <w:tcPr>
        <w:shd w:val="clear" w:color="auto" w:fill="BCB9C8" w:themeFill="accent6" w:themeFillTint="7F"/>
      </w:tcPr>
    </w:tblStylePr>
  </w:style>
  <w:style w:type="table" w:styleId="MediumGrid2">
    <w:name w:val="Medium Grid 2"/>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cPr>
      <w:shd w:val="clear" w:color="auto" w:fill="CECCCC" w:themeFill="text1" w:themeFillTint="3F"/>
    </w:tcPr>
    <w:tblStylePr w:type="firstRow">
      <w:rPr>
        <w:b/>
        <w:bCs/>
        <w:color w:val="363534" w:themeColor="text1"/>
      </w:rPr>
      <w:tblPr/>
      <w:tcPr>
        <w:shd w:val="clear" w:color="auto" w:fill="EBEBEA" w:themeFill="tex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7D6D5" w:themeFill="text1" w:themeFillTint="33"/>
      </w:tcPr>
    </w:tblStylePr>
    <w:tblStylePr w:type="band1Vert">
      <w:tblPr/>
      <w:tcPr>
        <w:shd w:val="clear" w:color="auto" w:fill="9C9A98" w:themeFill="text1" w:themeFillTint="7F"/>
      </w:tcPr>
    </w:tblStylePr>
    <w:tblStylePr w:type="band1Horz">
      <w:tblPr/>
      <w:tcPr>
        <w:tcBorders>
          <w:insideH w:val="single" w:sz="6" w:space="0" w:color="363534" w:themeColor="text1"/>
          <w:insideV w:val="single" w:sz="6" w:space="0" w:color="363534" w:themeColor="text1"/>
        </w:tcBorders>
        <w:shd w:val="clear" w:color="auto" w:fill="9C9A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insideH w:val="single" w:sz="8" w:space="0" w:color="201547" w:themeColor="accent1"/>
        <w:insideV w:val="single" w:sz="8" w:space="0" w:color="201547" w:themeColor="accent1"/>
      </w:tblBorders>
    </w:tblPr>
    <w:tcPr>
      <w:shd w:val="clear" w:color="auto" w:fill="BBAFE7" w:themeFill="accent1" w:themeFillTint="3F"/>
    </w:tcPr>
    <w:tblStylePr w:type="firstRow">
      <w:rPr>
        <w:b/>
        <w:bCs/>
        <w:color w:val="363534" w:themeColor="text1"/>
      </w:rPr>
      <w:tblPr/>
      <w:tcPr>
        <w:shd w:val="clear" w:color="auto" w:fill="E4DFF5" w:themeFill="accen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C8BEEC" w:themeFill="accent1" w:themeFillTint="33"/>
      </w:tcPr>
    </w:tblStylePr>
    <w:tblStylePr w:type="band1Vert">
      <w:tblPr/>
      <w:tcPr>
        <w:shd w:val="clear" w:color="auto" w:fill="775ECF" w:themeFill="accent1" w:themeFillTint="7F"/>
      </w:tcPr>
    </w:tblStylePr>
    <w:tblStylePr w:type="band1Horz">
      <w:tblPr/>
      <w:tcPr>
        <w:tcBorders>
          <w:insideH w:val="single" w:sz="6" w:space="0" w:color="201547" w:themeColor="accent1"/>
          <w:insideV w:val="single" w:sz="6" w:space="0" w:color="201547" w:themeColor="accent1"/>
        </w:tcBorders>
        <w:shd w:val="clear" w:color="auto" w:fill="775EC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insideH w:val="single" w:sz="8" w:space="0" w:color="66D1CB" w:themeColor="accent2"/>
        <w:insideV w:val="single" w:sz="8" w:space="0" w:color="66D1CB" w:themeColor="accent2"/>
      </w:tblBorders>
    </w:tblPr>
    <w:tcPr>
      <w:shd w:val="clear" w:color="auto" w:fill="D9F3F2" w:themeFill="accent2" w:themeFillTint="3F"/>
    </w:tcPr>
    <w:tblStylePr w:type="firstRow">
      <w:rPr>
        <w:b/>
        <w:bCs/>
        <w:color w:val="363534" w:themeColor="text1"/>
      </w:rPr>
      <w:tblPr/>
      <w:tcPr>
        <w:shd w:val="clear" w:color="auto" w:fill="EFFAF9" w:themeFill="accent2"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0F5F4" w:themeFill="accent2" w:themeFillTint="33"/>
      </w:tcPr>
    </w:tblStylePr>
    <w:tblStylePr w:type="band1Vert">
      <w:tblPr/>
      <w:tcPr>
        <w:shd w:val="clear" w:color="auto" w:fill="B2E8E5" w:themeFill="accent2" w:themeFillTint="7F"/>
      </w:tcPr>
    </w:tblStylePr>
    <w:tblStylePr w:type="band1Horz">
      <w:tblPr/>
      <w:tcPr>
        <w:tcBorders>
          <w:insideH w:val="single" w:sz="6" w:space="0" w:color="66D1CB" w:themeColor="accent2"/>
          <w:insideV w:val="single" w:sz="6" w:space="0" w:color="66D1CB" w:themeColor="accent2"/>
        </w:tcBorders>
        <w:shd w:val="clear" w:color="auto" w:fill="B2E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insideH w:val="single" w:sz="8" w:space="0" w:color="99E0DD" w:themeColor="accent3"/>
        <w:insideV w:val="single" w:sz="8" w:space="0" w:color="99E0DD" w:themeColor="accent3"/>
      </w:tblBorders>
    </w:tblPr>
    <w:tcPr>
      <w:shd w:val="clear" w:color="auto" w:fill="E5F7F6" w:themeFill="accent3" w:themeFillTint="3F"/>
    </w:tcPr>
    <w:tblStylePr w:type="firstRow">
      <w:rPr>
        <w:b/>
        <w:bCs/>
        <w:color w:val="363534" w:themeColor="text1"/>
      </w:rPr>
      <w:tblPr/>
      <w:tcPr>
        <w:shd w:val="clear" w:color="auto" w:fill="F4FCFB" w:themeFill="accent3"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AF8F8" w:themeFill="accent3" w:themeFillTint="33"/>
      </w:tcPr>
    </w:tblStylePr>
    <w:tblStylePr w:type="band1Vert">
      <w:tblPr/>
      <w:tcPr>
        <w:shd w:val="clear" w:color="auto" w:fill="CCEFEE" w:themeFill="accent3" w:themeFillTint="7F"/>
      </w:tcPr>
    </w:tblStylePr>
    <w:tblStylePr w:type="band1Horz">
      <w:tblPr/>
      <w:tcPr>
        <w:tcBorders>
          <w:insideH w:val="single" w:sz="6" w:space="0" w:color="99E0DD" w:themeColor="accent3"/>
          <w:insideV w:val="single" w:sz="6" w:space="0" w:color="99E0DD" w:themeColor="accent3"/>
        </w:tcBorders>
        <w:shd w:val="clear" w:color="auto" w:fill="CCEFE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insideH w:val="single" w:sz="8" w:space="0" w:color="00B2A9" w:themeColor="accent4"/>
        <w:insideV w:val="single" w:sz="8" w:space="0" w:color="00B2A9" w:themeColor="accent4"/>
      </w:tblBorders>
    </w:tblPr>
    <w:tcPr>
      <w:shd w:val="clear" w:color="auto" w:fill="ACFFFA" w:themeFill="accent4" w:themeFillTint="3F"/>
    </w:tcPr>
    <w:tblStylePr w:type="firstRow">
      <w:rPr>
        <w:b/>
        <w:bCs/>
        <w:color w:val="363534" w:themeColor="text1"/>
      </w:rPr>
      <w:tblPr/>
      <w:tcPr>
        <w:shd w:val="clear" w:color="auto" w:fill="DEFFFD" w:themeFill="accent4"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BCFFFB" w:themeFill="accent4" w:themeFillTint="33"/>
      </w:tcPr>
    </w:tblStylePr>
    <w:tblStylePr w:type="band1Vert">
      <w:tblPr/>
      <w:tcPr>
        <w:shd w:val="clear" w:color="auto" w:fill="59FFF6" w:themeFill="accent4" w:themeFillTint="7F"/>
      </w:tcPr>
    </w:tblStylePr>
    <w:tblStylePr w:type="band1Horz">
      <w:tblPr/>
      <w:tcPr>
        <w:tcBorders>
          <w:insideH w:val="single" w:sz="6" w:space="0" w:color="00B2A9" w:themeColor="accent4"/>
          <w:insideV w:val="single" w:sz="6" w:space="0" w:color="00B2A9" w:themeColor="accent4"/>
        </w:tcBorders>
        <w:shd w:val="clear" w:color="auto" w:fill="59FF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insideH w:val="single" w:sz="8" w:space="0" w:color="4D446C" w:themeColor="accent5"/>
        <w:insideV w:val="single" w:sz="8" w:space="0" w:color="4D446C" w:themeColor="accent5"/>
      </w:tblBorders>
    </w:tblPr>
    <w:tcPr>
      <w:shd w:val="clear" w:color="auto" w:fill="D0CCDF" w:themeFill="accent5" w:themeFillTint="3F"/>
    </w:tcPr>
    <w:tblStylePr w:type="firstRow">
      <w:rPr>
        <w:b/>
        <w:bCs/>
        <w:color w:val="363534" w:themeColor="text1"/>
      </w:rPr>
      <w:tblPr/>
      <w:tcPr>
        <w:shd w:val="clear" w:color="auto" w:fill="ECEAF2" w:themeFill="accent5"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9D5E5" w:themeFill="accent5" w:themeFillTint="33"/>
      </w:tcPr>
    </w:tblStylePr>
    <w:tblStylePr w:type="band1Vert">
      <w:tblPr/>
      <w:tcPr>
        <w:shd w:val="clear" w:color="auto" w:fill="A198BE" w:themeFill="accent5" w:themeFillTint="7F"/>
      </w:tcPr>
    </w:tblStylePr>
    <w:tblStylePr w:type="band1Horz">
      <w:tblPr/>
      <w:tcPr>
        <w:tcBorders>
          <w:insideH w:val="single" w:sz="6" w:space="0" w:color="4D446C" w:themeColor="accent5"/>
          <w:insideV w:val="single" w:sz="6" w:space="0" w:color="4D446C" w:themeColor="accent5"/>
        </w:tcBorders>
        <w:shd w:val="clear" w:color="auto" w:fill="A198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insideH w:val="single" w:sz="8" w:space="0" w:color="797391" w:themeColor="accent6"/>
        <w:insideV w:val="single" w:sz="8" w:space="0" w:color="797391" w:themeColor="accent6"/>
      </w:tblBorders>
    </w:tblPr>
    <w:tcPr>
      <w:shd w:val="clear" w:color="auto" w:fill="DDDCE3" w:themeFill="accent6" w:themeFillTint="3F"/>
    </w:tcPr>
    <w:tblStylePr w:type="firstRow">
      <w:rPr>
        <w:b/>
        <w:bCs/>
        <w:color w:val="363534" w:themeColor="text1"/>
      </w:rPr>
      <w:tblPr/>
      <w:tcPr>
        <w:shd w:val="clear" w:color="auto" w:fill="F1F1F4" w:themeFill="accent6"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4E3E9" w:themeFill="accent6" w:themeFillTint="33"/>
      </w:tcPr>
    </w:tblStylePr>
    <w:tblStylePr w:type="band1Vert">
      <w:tblPr/>
      <w:tcPr>
        <w:shd w:val="clear" w:color="auto" w:fill="BCB9C8" w:themeFill="accent6" w:themeFillTint="7F"/>
      </w:tcPr>
    </w:tblStylePr>
    <w:tblStylePr w:type="band1Horz">
      <w:tblPr/>
      <w:tcPr>
        <w:tcBorders>
          <w:insideH w:val="single" w:sz="6" w:space="0" w:color="797391" w:themeColor="accent6"/>
          <w:insideV w:val="single" w:sz="6" w:space="0" w:color="797391" w:themeColor="accent6"/>
        </w:tcBorders>
        <w:shd w:val="clear" w:color="auto" w:fill="BCB9C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353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353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A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9A98" w:themeFill="text1" w:themeFillTint="7F"/>
      </w:tcPr>
    </w:tblStylePr>
  </w:style>
  <w:style w:type="table" w:styleId="MediumGrid3-Accent1">
    <w:name w:val="Medium Grid 3 Accent 1"/>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1" w:themeFillTint="7F"/>
      </w:tcPr>
    </w:tblStylePr>
  </w:style>
  <w:style w:type="table" w:styleId="MediumGrid3-Accent2">
    <w:name w:val="Medium Grid 3 Accent 2"/>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D1C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D1C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D1C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D1C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E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E8E5" w:themeFill="accent2" w:themeFillTint="7F"/>
      </w:tcPr>
    </w:tblStylePr>
  </w:style>
  <w:style w:type="table" w:styleId="MediumGrid3-Accent3">
    <w:name w:val="Medium Grid 3 Accent 3"/>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7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0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0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0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0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FE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FEE" w:themeFill="accent3" w:themeFillTint="7F"/>
      </w:tcPr>
    </w:tblStylePr>
  </w:style>
  <w:style w:type="table" w:styleId="MediumGrid3-Accent4">
    <w:name w:val="Medium Grid 3 Accent 4"/>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4" w:themeFillTint="7F"/>
      </w:tcPr>
    </w:tblStylePr>
  </w:style>
  <w:style w:type="table" w:styleId="MediumGrid3-Accent5">
    <w:name w:val="Medium Grid 3 Accent 5"/>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CC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46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46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46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46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98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98BE" w:themeFill="accent5" w:themeFillTint="7F"/>
      </w:tcPr>
    </w:tblStylePr>
  </w:style>
  <w:style w:type="table" w:styleId="MediumGrid3-Accent6">
    <w:name w:val="Medium Grid 3 Accent 6"/>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C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3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3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3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3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9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9C8" w:themeFill="accent6" w:themeFillTint="7F"/>
      </w:tcPr>
    </w:tblStylePr>
  </w:style>
  <w:style w:type="table" w:styleId="MediumList1">
    <w:name w:val="Medium List 1"/>
    <w:basedOn w:val="TableNormal"/>
    <w:uiPriority w:val="65"/>
    <w:semiHidden/>
    <w:rsid w:val="0022698D"/>
    <w:pPr>
      <w:spacing w:line="240" w:lineRule="auto"/>
    </w:pPr>
    <w:tblPr>
      <w:tblStyleRowBandSize w:val="1"/>
      <w:tblStyleColBandSize w:val="1"/>
      <w:tblBorders>
        <w:top w:val="single" w:sz="8" w:space="0" w:color="363534" w:themeColor="text1"/>
        <w:bottom w:val="single" w:sz="8" w:space="0" w:color="363534" w:themeColor="text1"/>
      </w:tblBorders>
    </w:tblPr>
    <w:tblStylePr w:type="firstRow">
      <w:rPr>
        <w:rFonts w:asciiTheme="majorHAnsi" w:eastAsiaTheme="majorEastAsia" w:hAnsiTheme="majorHAnsi" w:cstheme="majorBidi"/>
      </w:rPr>
      <w:tblPr/>
      <w:tcPr>
        <w:tcBorders>
          <w:top w:val="nil"/>
          <w:bottom w:val="single" w:sz="8" w:space="0" w:color="363534" w:themeColor="text1"/>
        </w:tcBorders>
      </w:tcPr>
    </w:tblStylePr>
    <w:tblStylePr w:type="lastRow">
      <w:rPr>
        <w:b/>
        <w:bCs/>
        <w:color w:val="201547" w:themeColor="text2"/>
      </w:rPr>
      <w:tblPr/>
      <w:tcPr>
        <w:tcBorders>
          <w:top w:val="single" w:sz="8" w:space="0" w:color="363534" w:themeColor="text1"/>
          <w:bottom w:val="single" w:sz="8" w:space="0" w:color="363534" w:themeColor="text1"/>
        </w:tcBorders>
      </w:tcPr>
    </w:tblStylePr>
    <w:tblStylePr w:type="firstCol">
      <w:rPr>
        <w:b/>
        <w:bCs/>
      </w:rPr>
    </w:tblStylePr>
    <w:tblStylePr w:type="lastCol">
      <w:rPr>
        <w:b/>
        <w:bCs/>
      </w:rPr>
      <w:tblPr/>
      <w:tcPr>
        <w:tcBorders>
          <w:top w:val="single" w:sz="8" w:space="0" w:color="363534" w:themeColor="text1"/>
          <w:bottom w:val="single" w:sz="8" w:space="0" w:color="363534" w:themeColor="text1"/>
        </w:tcBorders>
      </w:tcPr>
    </w:tblStylePr>
    <w:tblStylePr w:type="band1Vert">
      <w:tblPr/>
      <w:tcPr>
        <w:shd w:val="clear" w:color="auto" w:fill="CECCCC" w:themeFill="text1" w:themeFillTint="3F"/>
      </w:tcPr>
    </w:tblStylePr>
    <w:tblStylePr w:type="band1Horz">
      <w:tblPr/>
      <w:tcPr>
        <w:shd w:val="clear" w:color="auto" w:fill="CECCCC" w:themeFill="text1" w:themeFillTint="3F"/>
      </w:tcPr>
    </w:tblStylePr>
  </w:style>
  <w:style w:type="table" w:styleId="MediumList1-Accent1">
    <w:name w:val="Medium List 1 Accent 1"/>
    <w:basedOn w:val="TableNormal"/>
    <w:uiPriority w:val="65"/>
    <w:semiHidden/>
    <w:rsid w:val="0022698D"/>
    <w:pPr>
      <w:spacing w:line="240" w:lineRule="auto"/>
    </w:pPr>
    <w:tblPr>
      <w:tblStyleRowBandSize w:val="1"/>
      <w:tblStyleColBandSize w:val="1"/>
      <w:tblBorders>
        <w:top w:val="single" w:sz="8" w:space="0" w:color="201547" w:themeColor="accent1"/>
        <w:bottom w:val="single" w:sz="8" w:space="0" w:color="201547" w:themeColor="accent1"/>
      </w:tblBorders>
    </w:tblPr>
    <w:tblStylePr w:type="firstRow">
      <w:rPr>
        <w:rFonts w:asciiTheme="majorHAnsi" w:eastAsiaTheme="majorEastAsia" w:hAnsiTheme="majorHAnsi" w:cstheme="majorBidi"/>
      </w:rPr>
      <w:tblPr/>
      <w:tcPr>
        <w:tcBorders>
          <w:top w:val="nil"/>
          <w:bottom w:val="single" w:sz="8" w:space="0" w:color="201547" w:themeColor="accent1"/>
        </w:tcBorders>
      </w:tcPr>
    </w:tblStylePr>
    <w:tblStylePr w:type="lastRow">
      <w:rPr>
        <w:b/>
        <w:bCs/>
        <w:color w:val="201547" w:themeColor="text2"/>
      </w:rPr>
      <w:tblPr/>
      <w:tcPr>
        <w:tcBorders>
          <w:top w:val="single" w:sz="8" w:space="0" w:color="201547" w:themeColor="accent1"/>
          <w:bottom w:val="single" w:sz="8" w:space="0" w:color="201547" w:themeColor="accent1"/>
        </w:tcBorders>
      </w:tcPr>
    </w:tblStylePr>
    <w:tblStylePr w:type="firstCol">
      <w:rPr>
        <w:b/>
        <w:bCs/>
      </w:rPr>
    </w:tblStylePr>
    <w:tblStylePr w:type="lastCol">
      <w:rPr>
        <w:b/>
        <w:bCs/>
      </w:rPr>
      <w:tblPr/>
      <w:tcPr>
        <w:tcBorders>
          <w:top w:val="single" w:sz="8" w:space="0" w:color="201547" w:themeColor="accent1"/>
          <w:bottom w:val="single" w:sz="8" w:space="0" w:color="201547" w:themeColor="accent1"/>
        </w:tcBorders>
      </w:tcPr>
    </w:tblStylePr>
    <w:tblStylePr w:type="band1Vert">
      <w:tblPr/>
      <w:tcPr>
        <w:shd w:val="clear" w:color="auto" w:fill="BBAFE7" w:themeFill="accent1" w:themeFillTint="3F"/>
      </w:tcPr>
    </w:tblStylePr>
    <w:tblStylePr w:type="band1Horz">
      <w:tblPr/>
      <w:tcPr>
        <w:shd w:val="clear" w:color="auto" w:fill="BBAFE7" w:themeFill="accent1" w:themeFillTint="3F"/>
      </w:tcPr>
    </w:tblStylePr>
  </w:style>
  <w:style w:type="table" w:styleId="MediumList1-Accent2">
    <w:name w:val="Medium List 1 Accent 2"/>
    <w:basedOn w:val="TableNormal"/>
    <w:uiPriority w:val="65"/>
    <w:semiHidden/>
    <w:rsid w:val="0022698D"/>
    <w:pPr>
      <w:spacing w:line="240" w:lineRule="auto"/>
    </w:pPr>
    <w:tblPr>
      <w:tblStyleRowBandSize w:val="1"/>
      <w:tblStyleColBandSize w:val="1"/>
      <w:tblBorders>
        <w:top w:val="single" w:sz="8" w:space="0" w:color="66D1CB" w:themeColor="accent2"/>
        <w:bottom w:val="single" w:sz="8" w:space="0" w:color="66D1CB" w:themeColor="accent2"/>
      </w:tblBorders>
    </w:tblPr>
    <w:tblStylePr w:type="firstRow">
      <w:rPr>
        <w:rFonts w:asciiTheme="majorHAnsi" w:eastAsiaTheme="majorEastAsia" w:hAnsiTheme="majorHAnsi" w:cstheme="majorBidi"/>
      </w:rPr>
      <w:tblPr/>
      <w:tcPr>
        <w:tcBorders>
          <w:top w:val="nil"/>
          <w:bottom w:val="single" w:sz="8" w:space="0" w:color="66D1CB" w:themeColor="accent2"/>
        </w:tcBorders>
      </w:tcPr>
    </w:tblStylePr>
    <w:tblStylePr w:type="lastRow">
      <w:rPr>
        <w:b/>
        <w:bCs/>
        <w:color w:val="201547" w:themeColor="text2"/>
      </w:rPr>
      <w:tblPr/>
      <w:tcPr>
        <w:tcBorders>
          <w:top w:val="single" w:sz="8" w:space="0" w:color="66D1CB" w:themeColor="accent2"/>
          <w:bottom w:val="single" w:sz="8" w:space="0" w:color="66D1CB" w:themeColor="accent2"/>
        </w:tcBorders>
      </w:tcPr>
    </w:tblStylePr>
    <w:tblStylePr w:type="firstCol">
      <w:rPr>
        <w:b/>
        <w:bCs/>
      </w:rPr>
    </w:tblStylePr>
    <w:tblStylePr w:type="lastCol">
      <w:rPr>
        <w:b/>
        <w:bCs/>
      </w:rPr>
      <w:tblPr/>
      <w:tcPr>
        <w:tcBorders>
          <w:top w:val="single" w:sz="8" w:space="0" w:color="66D1CB" w:themeColor="accent2"/>
          <w:bottom w:val="single" w:sz="8" w:space="0" w:color="66D1CB" w:themeColor="accent2"/>
        </w:tcBorders>
      </w:tcPr>
    </w:tblStylePr>
    <w:tblStylePr w:type="band1Vert">
      <w:tblPr/>
      <w:tcPr>
        <w:shd w:val="clear" w:color="auto" w:fill="D9F3F2" w:themeFill="accent2" w:themeFillTint="3F"/>
      </w:tcPr>
    </w:tblStylePr>
    <w:tblStylePr w:type="band1Horz">
      <w:tblPr/>
      <w:tcPr>
        <w:shd w:val="clear" w:color="auto" w:fill="D9F3F2" w:themeFill="accent2" w:themeFillTint="3F"/>
      </w:tcPr>
    </w:tblStylePr>
  </w:style>
  <w:style w:type="table" w:styleId="MediumList1-Accent3">
    <w:name w:val="Medium List 1 Accent 3"/>
    <w:basedOn w:val="TableNormal"/>
    <w:uiPriority w:val="65"/>
    <w:semiHidden/>
    <w:rsid w:val="0022698D"/>
    <w:pPr>
      <w:spacing w:line="240" w:lineRule="auto"/>
    </w:pPr>
    <w:tblPr>
      <w:tblStyleRowBandSize w:val="1"/>
      <w:tblStyleColBandSize w:val="1"/>
      <w:tblBorders>
        <w:top w:val="single" w:sz="8" w:space="0" w:color="99E0DD" w:themeColor="accent3"/>
        <w:bottom w:val="single" w:sz="8" w:space="0" w:color="99E0DD" w:themeColor="accent3"/>
      </w:tblBorders>
    </w:tblPr>
    <w:tblStylePr w:type="firstRow">
      <w:rPr>
        <w:rFonts w:asciiTheme="majorHAnsi" w:eastAsiaTheme="majorEastAsia" w:hAnsiTheme="majorHAnsi" w:cstheme="majorBidi"/>
      </w:rPr>
      <w:tblPr/>
      <w:tcPr>
        <w:tcBorders>
          <w:top w:val="nil"/>
          <w:bottom w:val="single" w:sz="8" w:space="0" w:color="99E0DD" w:themeColor="accent3"/>
        </w:tcBorders>
      </w:tcPr>
    </w:tblStylePr>
    <w:tblStylePr w:type="lastRow">
      <w:rPr>
        <w:b/>
        <w:bCs/>
        <w:color w:val="201547" w:themeColor="text2"/>
      </w:rPr>
      <w:tblPr/>
      <w:tcPr>
        <w:tcBorders>
          <w:top w:val="single" w:sz="8" w:space="0" w:color="99E0DD" w:themeColor="accent3"/>
          <w:bottom w:val="single" w:sz="8" w:space="0" w:color="99E0DD" w:themeColor="accent3"/>
        </w:tcBorders>
      </w:tcPr>
    </w:tblStylePr>
    <w:tblStylePr w:type="firstCol">
      <w:rPr>
        <w:b/>
        <w:bCs/>
      </w:rPr>
    </w:tblStylePr>
    <w:tblStylePr w:type="lastCol">
      <w:rPr>
        <w:b/>
        <w:bCs/>
      </w:rPr>
      <w:tblPr/>
      <w:tcPr>
        <w:tcBorders>
          <w:top w:val="single" w:sz="8" w:space="0" w:color="99E0DD" w:themeColor="accent3"/>
          <w:bottom w:val="single" w:sz="8" w:space="0" w:color="99E0DD" w:themeColor="accent3"/>
        </w:tcBorders>
      </w:tcPr>
    </w:tblStylePr>
    <w:tblStylePr w:type="band1Vert">
      <w:tblPr/>
      <w:tcPr>
        <w:shd w:val="clear" w:color="auto" w:fill="E5F7F6" w:themeFill="accent3" w:themeFillTint="3F"/>
      </w:tcPr>
    </w:tblStylePr>
    <w:tblStylePr w:type="band1Horz">
      <w:tblPr/>
      <w:tcPr>
        <w:shd w:val="clear" w:color="auto" w:fill="E5F7F6" w:themeFill="accent3" w:themeFillTint="3F"/>
      </w:tcPr>
    </w:tblStylePr>
  </w:style>
  <w:style w:type="table" w:styleId="MediumList1-Accent4">
    <w:name w:val="Medium List 1 Accent 4"/>
    <w:basedOn w:val="TableNormal"/>
    <w:uiPriority w:val="65"/>
    <w:semiHidden/>
    <w:rsid w:val="0022698D"/>
    <w:pPr>
      <w:spacing w:line="240" w:lineRule="auto"/>
    </w:pPr>
    <w:tblPr>
      <w:tblStyleRowBandSize w:val="1"/>
      <w:tblStyleColBandSize w:val="1"/>
      <w:tblBorders>
        <w:top w:val="single" w:sz="8" w:space="0" w:color="00B2A9" w:themeColor="accent4"/>
        <w:bottom w:val="single" w:sz="8" w:space="0" w:color="00B2A9" w:themeColor="accent4"/>
      </w:tblBorders>
    </w:tblPr>
    <w:tblStylePr w:type="firstRow">
      <w:rPr>
        <w:rFonts w:asciiTheme="majorHAnsi" w:eastAsiaTheme="majorEastAsia" w:hAnsiTheme="majorHAnsi" w:cstheme="majorBidi"/>
      </w:rPr>
      <w:tblPr/>
      <w:tcPr>
        <w:tcBorders>
          <w:top w:val="nil"/>
          <w:bottom w:val="single" w:sz="8" w:space="0" w:color="00B2A9" w:themeColor="accent4"/>
        </w:tcBorders>
      </w:tcPr>
    </w:tblStylePr>
    <w:tblStylePr w:type="lastRow">
      <w:rPr>
        <w:b/>
        <w:bCs/>
        <w:color w:val="201547" w:themeColor="text2"/>
      </w:rPr>
      <w:tblPr/>
      <w:tcPr>
        <w:tcBorders>
          <w:top w:val="single" w:sz="8" w:space="0" w:color="00B2A9" w:themeColor="accent4"/>
          <w:bottom w:val="single" w:sz="8" w:space="0" w:color="00B2A9" w:themeColor="accent4"/>
        </w:tcBorders>
      </w:tcPr>
    </w:tblStylePr>
    <w:tblStylePr w:type="firstCol">
      <w:rPr>
        <w:b/>
        <w:bCs/>
      </w:rPr>
    </w:tblStylePr>
    <w:tblStylePr w:type="lastCol">
      <w:rPr>
        <w:b/>
        <w:bCs/>
      </w:rPr>
      <w:tblPr/>
      <w:tcPr>
        <w:tcBorders>
          <w:top w:val="single" w:sz="8" w:space="0" w:color="00B2A9" w:themeColor="accent4"/>
          <w:bottom w:val="single" w:sz="8" w:space="0" w:color="00B2A9" w:themeColor="accent4"/>
        </w:tcBorders>
      </w:tcPr>
    </w:tblStylePr>
    <w:tblStylePr w:type="band1Vert">
      <w:tblPr/>
      <w:tcPr>
        <w:shd w:val="clear" w:color="auto" w:fill="ACFFFA" w:themeFill="accent4" w:themeFillTint="3F"/>
      </w:tcPr>
    </w:tblStylePr>
    <w:tblStylePr w:type="band1Horz">
      <w:tblPr/>
      <w:tcPr>
        <w:shd w:val="clear" w:color="auto" w:fill="ACFFFA" w:themeFill="accent4" w:themeFillTint="3F"/>
      </w:tcPr>
    </w:tblStylePr>
  </w:style>
  <w:style w:type="table" w:styleId="MediumList1-Accent5">
    <w:name w:val="Medium List 1 Accent 5"/>
    <w:basedOn w:val="TableNormal"/>
    <w:uiPriority w:val="65"/>
    <w:semiHidden/>
    <w:rsid w:val="0022698D"/>
    <w:pPr>
      <w:spacing w:line="240" w:lineRule="auto"/>
    </w:pPr>
    <w:tblPr>
      <w:tblStyleRowBandSize w:val="1"/>
      <w:tblStyleColBandSize w:val="1"/>
      <w:tblBorders>
        <w:top w:val="single" w:sz="8" w:space="0" w:color="4D446C" w:themeColor="accent5"/>
        <w:bottom w:val="single" w:sz="8" w:space="0" w:color="4D446C" w:themeColor="accent5"/>
      </w:tblBorders>
    </w:tblPr>
    <w:tblStylePr w:type="firstRow">
      <w:rPr>
        <w:rFonts w:asciiTheme="majorHAnsi" w:eastAsiaTheme="majorEastAsia" w:hAnsiTheme="majorHAnsi" w:cstheme="majorBidi"/>
      </w:rPr>
      <w:tblPr/>
      <w:tcPr>
        <w:tcBorders>
          <w:top w:val="nil"/>
          <w:bottom w:val="single" w:sz="8" w:space="0" w:color="4D446C" w:themeColor="accent5"/>
        </w:tcBorders>
      </w:tcPr>
    </w:tblStylePr>
    <w:tblStylePr w:type="lastRow">
      <w:rPr>
        <w:b/>
        <w:bCs/>
        <w:color w:val="201547" w:themeColor="text2"/>
      </w:rPr>
      <w:tblPr/>
      <w:tcPr>
        <w:tcBorders>
          <w:top w:val="single" w:sz="8" w:space="0" w:color="4D446C" w:themeColor="accent5"/>
          <w:bottom w:val="single" w:sz="8" w:space="0" w:color="4D446C" w:themeColor="accent5"/>
        </w:tcBorders>
      </w:tcPr>
    </w:tblStylePr>
    <w:tblStylePr w:type="firstCol">
      <w:rPr>
        <w:b/>
        <w:bCs/>
      </w:rPr>
    </w:tblStylePr>
    <w:tblStylePr w:type="lastCol">
      <w:rPr>
        <w:b/>
        <w:bCs/>
      </w:rPr>
      <w:tblPr/>
      <w:tcPr>
        <w:tcBorders>
          <w:top w:val="single" w:sz="8" w:space="0" w:color="4D446C" w:themeColor="accent5"/>
          <w:bottom w:val="single" w:sz="8" w:space="0" w:color="4D446C" w:themeColor="accent5"/>
        </w:tcBorders>
      </w:tcPr>
    </w:tblStylePr>
    <w:tblStylePr w:type="band1Vert">
      <w:tblPr/>
      <w:tcPr>
        <w:shd w:val="clear" w:color="auto" w:fill="D0CCDF" w:themeFill="accent5" w:themeFillTint="3F"/>
      </w:tcPr>
    </w:tblStylePr>
    <w:tblStylePr w:type="band1Horz">
      <w:tblPr/>
      <w:tcPr>
        <w:shd w:val="clear" w:color="auto" w:fill="D0CCDF" w:themeFill="accent5" w:themeFillTint="3F"/>
      </w:tcPr>
    </w:tblStylePr>
  </w:style>
  <w:style w:type="table" w:styleId="MediumList1-Accent6">
    <w:name w:val="Medium List 1 Accent 6"/>
    <w:basedOn w:val="TableNormal"/>
    <w:uiPriority w:val="65"/>
    <w:semiHidden/>
    <w:rsid w:val="0022698D"/>
    <w:pPr>
      <w:spacing w:line="240" w:lineRule="auto"/>
    </w:pPr>
    <w:tblPr>
      <w:tblStyleRowBandSize w:val="1"/>
      <w:tblStyleColBandSize w:val="1"/>
      <w:tblBorders>
        <w:top w:val="single" w:sz="8" w:space="0" w:color="797391" w:themeColor="accent6"/>
        <w:bottom w:val="single" w:sz="8" w:space="0" w:color="797391" w:themeColor="accent6"/>
      </w:tblBorders>
    </w:tblPr>
    <w:tblStylePr w:type="firstRow">
      <w:rPr>
        <w:rFonts w:asciiTheme="majorHAnsi" w:eastAsiaTheme="majorEastAsia" w:hAnsiTheme="majorHAnsi" w:cstheme="majorBidi"/>
      </w:rPr>
      <w:tblPr/>
      <w:tcPr>
        <w:tcBorders>
          <w:top w:val="nil"/>
          <w:bottom w:val="single" w:sz="8" w:space="0" w:color="797391" w:themeColor="accent6"/>
        </w:tcBorders>
      </w:tcPr>
    </w:tblStylePr>
    <w:tblStylePr w:type="lastRow">
      <w:rPr>
        <w:b/>
        <w:bCs/>
        <w:color w:val="201547" w:themeColor="text2"/>
      </w:rPr>
      <w:tblPr/>
      <w:tcPr>
        <w:tcBorders>
          <w:top w:val="single" w:sz="8" w:space="0" w:color="797391" w:themeColor="accent6"/>
          <w:bottom w:val="single" w:sz="8" w:space="0" w:color="797391" w:themeColor="accent6"/>
        </w:tcBorders>
      </w:tcPr>
    </w:tblStylePr>
    <w:tblStylePr w:type="firstCol">
      <w:rPr>
        <w:b/>
        <w:bCs/>
      </w:rPr>
    </w:tblStylePr>
    <w:tblStylePr w:type="lastCol">
      <w:rPr>
        <w:b/>
        <w:bCs/>
      </w:rPr>
      <w:tblPr/>
      <w:tcPr>
        <w:tcBorders>
          <w:top w:val="single" w:sz="8" w:space="0" w:color="797391" w:themeColor="accent6"/>
          <w:bottom w:val="single" w:sz="8" w:space="0" w:color="797391" w:themeColor="accent6"/>
        </w:tcBorders>
      </w:tcPr>
    </w:tblStylePr>
    <w:tblStylePr w:type="band1Vert">
      <w:tblPr/>
      <w:tcPr>
        <w:shd w:val="clear" w:color="auto" w:fill="DDDCE3" w:themeFill="accent6" w:themeFillTint="3F"/>
      </w:tcPr>
    </w:tblStylePr>
    <w:tblStylePr w:type="band1Horz">
      <w:tblPr/>
      <w:tcPr>
        <w:shd w:val="clear" w:color="auto" w:fill="DDDCE3" w:themeFill="accent6" w:themeFillTint="3F"/>
      </w:tcPr>
    </w:tblStylePr>
  </w:style>
  <w:style w:type="table" w:styleId="MediumList2">
    <w:name w:val="Medium List 2"/>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rPr>
        <w:sz w:val="24"/>
        <w:szCs w:val="24"/>
      </w:rPr>
      <w:tblPr/>
      <w:tcPr>
        <w:tcBorders>
          <w:top w:val="nil"/>
          <w:left w:val="nil"/>
          <w:bottom w:val="single" w:sz="24" w:space="0" w:color="363534" w:themeColor="text1"/>
          <w:right w:val="nil"/>
          <w:insideH w:val="nil"/>
          <w:insideV w:val="nil"/>
        </w:tcBorders>
        <w:shd w:val="clear" w:color="auto" w:fill="FFFFFF" w:themeFill="background1"/>
      </w:tcPr>
    </w:tblStylePr>
    <w:tblStylePr w:type="lastRow">
      <w:tblPr/>
      <w:tcPr>
        <w:tcBorders>
          <w:top w:val="single" w:sz="8" w:space="0" w:color="36353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3534" w:themeColor="text1"/>
          <w:insideH w:val="nil"/>
          <w:insideV w:val="nil"/>
        </w:tcBorders>
        <w:shd w:val="clear" w:color="auto" w:fill="FFFFFF" w:themeFill="background1"/>
      </w:tcPr>
    </w:tblStylePr>
    <w:tblStylePr w:type="lastCol">
      <w:tblPr/>
      <w:tcPr>
        <w:tcBorders>
          <w:top w:val="nil"/>
          <w:left w:val="single" w:sz="8" w:space="0" w:color="36353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top w:val="nil"/>
          <w:bottom w:val="nil"/>
          <w:insideH w:val="nil"/>
          <w:insideV w:val="nil"/>
        </w:tcBorders>
        <w:shd w:val="clear" w:color="auto" w:fill="CE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tblBorders>
    </w:tblPr>
    <w:tblStylePr w:type="firstRow">
      <w:rPr>
        <w:sz w:val="24"/>
        <w:szCs w:val="24"/>
      </w:rPr>
      <w:tblPr/>
      <w:tcPr>
        <w:tcBorders>
          <w:top w:val="nil"/>
          <w:left w:val="nil"/>
          <w:bottom w:val="single" w:sz="24" w:space="0" w:color="201547" w:themeColor="accent1"/>
          <w:right w:val="nil"/>
          <w:insideH w:val="nil"/>
          <w:insideV w:val="nil"/>
        </w:tcBorders>
        <w:shd w:val="clear" w:color="auto" w:fill="FFFFFF" w:themeFill="background1"/>
      </w:tcPr>
    </w:tblStylePr>
    <w:tblStylePr w:type="lastRow">
      <w:tblPr/>
      <w:tcPr>
        <w:tcBorders>
          <w:top w:val="single" w:sz="8" w:space="0" w:color="2015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1"/>
          <w:insideH w:val="nil"/>
          <w:insideV w:val="nil"/>
        </w:tcBorders>
        <w:shd w:val="clear" w:color="auto" w:fill="FFFFFF" w:themeFill="background1"/>
      </w:tcPr>
    </w:tblStylePr>
    <w:tblStylePr w:type="lastCol">
      <w:tblPr/>
      <w:tcPr>
        <w:tcBorders>
          <w:top w:val="nil"/>
          <w:left w:val="single" w:sz="8" w:space="0" w:color="2015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1" w:themeFillTint="3F"/>
      </w:tcPr>
    </w:tblStylePr>
    <w:tblStylePr w:type="band1Horz">
      <w:tblPr/>
      <w:tcPr>
        <w:tcBorders>
          <w:top w:val="nil"/>
          <w:bottom w:val="nil"/>
          <w:insideH w:val="nil"/>
          <w:insideV w:val="nil"/>
        </w:tcBorders>
        <w:shd w:val="clear" w:color="auto" w:fill="BBAF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tblBorders>
    </w:tblPr>
    <w:tblStylePr w:type="firstRow">
      <w:rPr>
        <w:sz w:val="24"/>
        <w:szCs w:val="24"/>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tblPr/>
      <w:tcPr>
        <w:tcBorders>
          <w:top w:val="single" w:sz="8" w:space="0" w:color="66D1C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66D1CB" w:themeColor="accent2"/>
          <w:insideH w:val="nil"/>
          <w:insideV w:val="nil"/>
        </w:tcBorders>
        <w:shd w:val="clear" w:color="auto" w:fill="FFFFFF" w:themeFill="background1"/>
      </w:tcPr>
    </w:tblStylePr>
    <w:tblStylePr w:type="lastCol">
      <w:tblPr/>
      <w:tcPr>
        <w:tcBorders>
          <w:top w:val="nil"/>
          <w:left w:val="single" w:sz="8" w:space="0" w:color="66D1C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F2" w:themeFill="accent2" w:themeFillTint="3F"/>
      </w:tcPr>
    </w:tblStylePr>
    <w:tblStylePr w:type="band1Horz">
      <w:tblPr/>
      <w:tcPr>
        <w:tcBorders>
          <w:top w:val="nil"/>
          <w:bottom w:val="nil"/>
          <w:insideH w:val="nil"/>
          <w:insideV w:val="nil"/>
        </w:tcBorders>
        <w:shd w:val="clear" w:color="auto" w:fill="D9F3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tblBorders>
    </w:tblPr>
    <w:tblStylePr w:type="firstRow">
      <w:rPr>
        <w:sz w:val="24"/>
        <w:szCs w:val="24"/>
      </w:rPr>
      <w:tblPr/>
      <w:tcPr>
        <w:tcBorders>
          <w:top w:val="nil"/>
          <w:left w:val="nil"/>
          <w:bottom w:val="single" w:sz="24" w:space="0" w:color="99E0DD" w:themeColor="accent3"/>
          <w:right w:val="nil"/>
          <w:insideH w:val="nil"/>
          <w:insideV w:val="nil"/>
        </w:tcBorders>
        <w:shd w:val="clear" w:color="auto" w:fill="FFFFFF" w:themeFill="background1"/>
      </w:tcPr>
    </w:tblStylePr>
    <w:tblStylePr w:type="lastRow">
      <w:tblPr/>
      <w:tcPr>
        <w:tcBorders>
          <w:top w:val="single" w:sz="8" w:space="0" w:color="99E0D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E0DD" w:themeColor="accent3"/>
          <w:insideH w:val="nil"/>
          <w:insideV w:val="nil"/>
        </w:tcBorders>
        <w:shd w:val="clear" w:color="auto" w:fill="FFFFFF" w:themeFill="background1"/>
      </w:tcPr>
    </w:tblStylePr>
    <w:tblStylePr w:type="lastCol">
      <w:tblPr/>
      <w:tcPr>
        <w:tcBorders>
          <w:top w:val="nil"/>
          <w:left w:val="single" w:sz="8" w:space="0" w:color="99E0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7F6" w:themeFill="accent3" w:themeFillTint="3F"/>
      </w:tcPr>
    </w:tblStylePr>
    <w:tblStylePr w:type="band1Horz">
      <w:tblPr/>
      <w:tcPr>
        <w:tcBorders>
          <w:top w:val="nil"/>
          <w:bottom w:val="nil"/>
          <w:insideH w:val="nil"/>
          <w:insideV w:val="nil"/>
        </w:tcBorders>
        <w:shd w:val="clear" w:color="auto" w:fill="E5F7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tblBorders>
    </w:tblPr>
    <w:tblStylePr w:type="firstRow">
      <w:rPr>
        <w:sz w:val="24"/>
        <w:szCs w:val="24"/>
      </w:rPr>
      <w:tblPr/>
      <w:tcPr>
        <w:tcBorders>
          <w:top w:val="nil"/>
          <w:left w:val="nil"/>
          <w:bottom w:val="single" w:sz="24" w:space="0" w:color="00B2A9" w:themeColor="accent4"/>
          <w:right w:val="nil"/>
          <w:insideH w:val="nil"/>
          <w:insideV w:val="nil"/>
        </w:tcBorders>
        <w:shd w:val="clear" w:color="auto" w:fill="FFFFFF" w:themeFill="background1"/>
      </w:tcPr>
    </w:tblStylePr>
    <w:tblStylePr w:type="lastRow">
      <w:tblPr/>
      <w:tcPr>
        <w:tcBorders>
          <w:top w:val="single" w:sz="8" w:space="0" w:color="00B2A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4"/>
          <w:insideH w:val="nil"/>
          <w:insideV w:val="nil"/>
        </w:tcBorders>
        <w:shd w:val="clear" w:color="auto" w:fill="FFFFFF" w:themeFill="background1"/>
      </w:tcPr>
    </w:tblStylePr>
    <w:tblStylePr w:type="lastCol">
      <w:tblPr/>
      <w:tcPr>
        <w:tcBorders>
          <w:top w:val="nil"/>
          <w:left w:val="single" w:sz="8" w:space="0" w:color="00B2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4" w:themeFillTint="3F"/>
      </w:tcPr>
    </w:tblStylePr>
    <w:tblStylePr w:type="band1Horz">
      <w:tblPr/>
      <w:tcPr>
        <w:tcBorders>
          <w:top w:val="nil"/>
          <w:bottom w:val="nil"/>
          <w:insideH w:val="nil"/>
          <w:insideV w:val="nil"/>
        </w:tcBorders>
        <w:shd w:val="clear" w:color="auto" w:fill="ACFF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tblBorders>
    </w:tblPr>
    <w:tblStylePr w:type="firstRow">
      <w:rPr>
        <w:sz w:val="24"/>
        <w:szCs w:val="24"/>
      </w:rPr>
      <w:tblPr/>
      <w:tcPr>
        <w:tcBorders>
          <w:top w:val="nil"/>
          <w:left w:val="nil"/>
          <w:bottom w:val="single" w:sz="24" w:space="0" w:color="4D446C" w:themeColor="accent5"/>
          <w:right w:val="nil"/>
          <w:insideH w:val="nil"/>
          <w:insideV w:val="nil"/>
        </w:tcBorders>
        <w:shd w:val="clear" w:color="auto" w:fill="FFFFFF" w:themeFill="background1"/>
      </w:tcPr>
    </w:tblStylePr>
    <w:tblStylePr w:type="lastRow">
      <w:tblPr/>
      <w:tcPr>
        <w:tcBorders>
          <w:top w:val="single" w:sz="8" w:space="0" w:color="4D446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46C" w:themeColor="accent5"/>
          <w:insideH w:val="nil"/>
          <w:insideV w:val="nil"/>
        </w:tcBorders>
        <w:shd w:val="clear" w:color="auto" w:fill="FFFFFF" w:themeFill="background1"/>
      </w:tcPr>
    </w:tblStylePr>
    <w:tblStylePr w:type="lastCol">
      <w:tblPr/>
      <w:tcPr>
        <w:tcBorders>
          <w:top w:val="nil"/>
          <w:left w:val="single" w:sz="8" w:space="0" w:color="4D446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CCDF" w:themeFill="accent5" w:themeFillTint="3F"/>
      </w:tcPr>
    </w:tblStylePr>
    <w:tblStylePr w:type="band1Horz">
      <w:tblPr/>
      <w:tcPr>
        <w:tcBorders>
          <w:top w:val="nil"/>
          <w:bottom w:val="nil"/>
          <w:insideH w:val="nil"/>
          <w:insideV w:val="nil"/>
        </w:tcBorders>
        <w:shd w:val="clear" w:color="auto" w:fill="D0CC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tblBorders>
    </w:tblPr>
    <w:tblStylePr w:type="firstRow">
      <w:rPr>
        <w:sz w:val="24"/>
        <w:szCs w:val="24"/>
      </w:rPr>
      <w:tblPr/>
      <w:tcPr>
        <w:tcBorders>
          <w:top w:val="nil"/>
          <w:left w:val="nil"/>
          <w:bottom w:val="single" w:sz="24" w:space="0" w:color="797391" w:themeColor="accent6"/>
          <w:right w:val="nil"/>
          <w:insideH w:val="nil"/>
          <w:insideV w:val="nil"/>
        </w:tcBorders>
        <w:shd w:val="clear" w:color="auto" w:fill="FFFFFF" w:themeFill="background1"/>
      </w:tcPr>
    </w:tblStylePr>
    <w:tblStylePr w:type="lastRow">
      <w:tblPr/>
      <w:tcPr>
        <w:tcBorders>
          <w:top w:val="single" w:sz="8" w:space="0" w:color="79739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7391" w:themeColor="accent6"/>
          <w:insideH w:val="nil"/>
          <w:insideV w:val="nil"/>
        </w:tcBorders>
        <w:shd w:val="clear" w:color="auto" w:fill="FFFFFF" w:themeFill="background1"/>
      </w:tcPr>
    </w:tblStylePr>
    <w:tblStylePr w:type="lastCol">
      <w:tblPr/>
      <w:tcPr>
        <w:tcBorders>
          <w:top w:val="nil"/>
          <w:left w:val="single" w:sz="8" w:space="0" w:color="7973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CE3" w:themeFill="accent6" w:themeFillTint="3F"/>
      </w:tcPr>
    </w:tblStylePr>
    <w:tblStylePr w:type="band1Horz">
      <w:tblPr/>
      <w:tcPr>
        <w:tcBorders>
          <w:top w:val="nil"/>
          <w:bottom w:val="nil"/>
          <w:insideH w:val="nil"/>
          <w:insideV w:val="nil"/>
        </w:tcBorders>
        <w:shd w:val="clear" w:color="auto" w:fill="DDDC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2698D"/>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tblBorders>
    </w:tblPr>
    <w:tblStylePr w:type="firstRow">
      <w:pPr>
        <w:spacing w:before="0" w:after="0" w:line="240" w:lineRule="auto"/>
      </w:pPr>
      <w:rPr>
        <w:b/>
        <w:bCs/>
        <w:color w:val="FFFFFF" w:themeColor="background1"/>
      </w:rPr>
      <w:tblPr/>
      <w:tcPr>
        <w:tc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shd w:val="clear" w:color="auto" w:fill="363534" w:themeFill="text1"/>
      </w:tcPr>
    </w:tblStylePr>
    <w:tblStylePr w:type="lastRow">
      <w:pPr>
        <w:spacing w:before="0" w:after="0" w:line="240" w:lineRule="auto"/>
      </w:pPr>
      <w:rPr>
        <w:b/>
        <w:bCs/>
      </w:rPr>
      <w:tblPr/>
      <w:tcPr>
        <w:tcBorders>
          <w:top w:val="double" w:sz="6"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tcPr>
    </w:tblStylePr>
    <w:tblStylePr w:type="firstCol">
      <w:rPr>
        <w:b/>
        <w:bCs/>
      </w:rPr>
    </w:tblStylePr>
    <w:tblStylePr w:type="lastCol">
      <w:rPr>
        <w:b/>
        <w:bCs/>
      </w:rPr>
    </w:tblStylePr>
    <w:tblStylePr w:type="band1Vert">
      <w:tblPr/>
      <w:tcPr>
        <w:shd w:val="clear" w:color="auto" w:fill="CECCCC" w:themeFill="text1" w:themeFillTint="3F"/>
      </w:tcPr>
    </w:tblStylePr>
    <w:tblStylePr w:type="band1Horz">
      <w:tblPr/>
      <w:tcPr>
        <w:tcBorders>
          <w:insideH w:val="nil"/>
          <w:insideV w:val="nil"/>
        </w:tcBorders>
        <w:shd w:val="clear" w:color="auto" w:fill="CE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2698D"/>
    <w:pPr>
      <w:spacing w:line="240" w:lineRule="auto"/>
    </w:pPr>
    <w:tblPr>
      <w:tblStyleRowBandSize w:val="1"/>
      <w:tblStyleColBandSize w:val="1"/>
      <w:tbl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single" w:sz="8" w:space="0" w:color="442D97" w:themeColor="accent1" w:themeTint="BF"/>
      </w:tblBorders>
    </w:tblPr>
    <w:tblStylePr w:type="firstRow">
      <w:pPr>
        <w:spacing w:before="0" w:after="0" w:line="240" w:lineRule="auto"/>
      </w:pPr>
      <w:rPr>
        <w:b/>
        <w:bCs/>
        <w:color w:val="FFFFFF" w:themeColor="background1"/>
      </w:rPr>
      <w:tblPr/>
      <w:tcPr>
        <w:tc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nil"/>
          <w:insideV w:val="nil"/>
        </w:tcBorders>
        <w:shd w:val="clear" w:color="auto" w:fill="201547" w:themeFill="accent1"/>
      </w:tcPr>
    </w:tblStylePr>
    <w:tblStylePr w:type="lastRow">
      <w:pPr>
        <w:spacing w:before="0" w:after="0" w:line="240" w:lineRule="auto"/>
      </w:pPr>
      <w:rPr>
        <w:b/>
        <w:bCs/>
      </w:rPr>
      <w:tblPr/>
      <w:tcPr>
        <w:tcBorders>
          <w:top w:val="double" w:sz="6"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1" w:themeFillTint="3F"/>
      </w:tcPr>
    </w:tblStylePr>
    <w:tblStylePr w:type="band1Horz">
      <w:tblPr/>
      <w:tcPr>
        <w:tcBorders>
          <w:insideH w:val="nil"/>
          <w:insideV w:val="nil"/>
        </w:tcBorders>
        <w:shd w:val="clear" w:color="auto" w:fill="BBAFE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2698D"/>
    <w:pPr>
      <w:spacing w:line="240" w:lineRule="auto"/>
    </w:pPr>
    <w:tblPr>
      <w:tblStyleRowBandSize w:val="1"/>
      <w:tblStyleColBandSize w:val="1"/>
      <w:tblBorders>
        <w:top w:val="single" w:sz="8"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single" w:sz="8" w:space="0" w:color="8CDCD7" w:themeColor="accent2" w:themeTint="BF"/>
      </w:tblBorders>
    </w:tblPr>
    <w:tblStylePr w:type="firstRow">
      <w:pPr>
        <w:spacing w:before="0" w:after="0" w:line="240" w:lineRule="auto"/>
      </w:pPr>
      <w:rPr>
        <w:b/>
        <w:bCs/>
        <w:color w:val="FFFFFF" w:themeColor="background1"/>
      </w:rPr>
      <w:tblPr/>
      <w:tcPr>
        <w:tcBorders>
          <w:top w:val="single" w:sz="8"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nil"/>
          <w:insideV w:val="nil"/>
        </w:tcBorders>
        <w:shd w:val="clear" w:color="auto" w:fill="66D1CB" w:themeFill="accent2"/>
      </w:tcPr>
    </w:tblStylePr>
    <w:tblStylePr w:type="lastRow">
      <w:pPr>
        <w:spacing w:before="0" w:after="0" w:line="240" w:lineRule="auto"/>
      </w:pPr>
      <w:rPr>
        <w:b/>
        <w:bCs/>
      </w:rPr>
      <w:tblPr/>
      <w:tcPr>
        <w:tcBorders>
          <w:top w:val="double" w:sz="6"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F3F2" w:themeFill="accent2" w:themeFillTint="3F"/>
      </w:tcPr>
    </w:tblStylePr>
    <w:tblStylePr w:type="band1Horz">
      <w:tblPr/>
      <w:tcPr>
        <w:tcBorders>
          <w:insideH w:val="nil"/>
          <w:insideV w:val="nil"/>
        </w:tcBorders>
        <w:shd w:val="clear" w:color="auto" w:fill="D9F3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2698D"/>
    <w:pPr>
      <w:spacing w:line="240" w:lineRule="auto"/>
    </w:pPr>
    <w:tblPr>
      <w:tblStyleRowBandSize w:val="1"/>
      <w:tblStyleColBandSize w:val="1"/>
      <w:tblBorders>
        <w:top w:val="single" w:sz="8"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single" w:sz="8" w:space="0" w:color="B2E7E5" w:themeColor="accent3" w:themeTint="BF"/>
      </w:tblBorders>
    </w:tblPr>
    <w:tblStylePr w:type="firstRow">
      <w:pPr>
        <w:spacing w:before="0" w:after="0" w:line="240" w:lineRule="auto"/>
      </w:pPr>
      <w:rPr>
        <w:b/>
        <w:bCs/>
        <w:color w:val="FFFFFF" w:themeColor="background1"/>
      </w:rPr>
      <w:tblPr/>
      <w:tcPr>
        <w:tcBorders>
          <w:top w:val="single" w:sz="8"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nil"/>
          <w:insideV w:val="nil"/>
        </w:tcBorders>
        <w:shd w:val="clear" w:color="auto" w:fill="99E0DD" w:themeFill="accent3"/>
      </w:tcPr>
    </w:tblStylePr>
    <w:tblStylePr w:type="lastRow">
      <w:pPr>
        <w:spacing w:before="0" w:after="0" w:line="240" w:lineRule="auto"/>
      </w:pPr>
      <w:rPr>
        <w:b/>
        <w:bCs/>
      </w:rPr>
      <w:tblPr/>
      <w:tcPr>
        <w:tcBorders>
          <w:top w:val="double" w:sz="6"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F7F6" w:themeFill="accent3" w:themeFillTint="3F"/>
      </w:tcPr>
    </w:tblStylePr>
    <w:tblStylePr w:type="band1Horz">
      <w:tblPr/>
      <w:tcPr>
        <w:tcBorders>
          <w:insideH w:val="nil"/>
          <w:insideV w:val="nil"/>
        </w:tcBorders>
        <w:shd w:val="clear" w:color="auto" w:fill="E5F7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2698D"/>
    <w:pPr>
      <w:spacing w:line="240" w:lineRule="auto"/>
    </w:pPr>
    <w:tblPr>
      <w:tblStyleRowBandSize w:val="1"/>
      <w:tblStyleColBandSize w:val="1"/>
      <w:tblBorders>
        <w:top w:val="single" w:sz="8"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single" w:sz="8" w:space="0" w:color="06FFF2" w:themeColor="accent4" w:themeTint="BF"/>
      </w:tblBorders>
    </w:tblPr>
    <w:tblStylePr w:type="firstRow">
      <w:pPr>
        <w:spacing w:before="0" w:after="0" w:line="240" w:lineRule="auto"/>
      </w:pPr>
      <w:rPr>
        <w:b/>
        <w:bCs/>
        <w:color w:val="FFFFFF" w:themeColor="background1"/>
      </w:rPr>
      <w:tblPr/>
      <w:tcPr>
        <w:tcBorders>
          <w:top w:val="single" w:sz="8"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nil"/>
          <w:insideV w:val="nil"/>
        </w:tcBorders>
        <w:shd w:val="clear" w:color="auto" w:fill="00B2A9" w:themeFill="accent4"/>
      </w:tcPr>
    </w:tblStylePr>
    <w:tblStylePr w:type="lastRow">
      <w:pPr>
        <w:spacing w:before="0" w:after="0" w:line="240" w:lineRule="auto"/>
      </w:pPr>
      <w:rPr>
        <w:b/>
        <w:bCs/>
      </w:rPr>
      <w:tblPr/>
      <w:tcPr>
        <w:tcBorders>
          <w:top w:val="double" w:sz="6"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4" w:themeFillTint="3F"/>
      </w:tcPr>
    </w:tblStylePr>
    <w:tblStylePr w:type="band1Horz">
      <w:tblPr/>
      <w:tcPr>
        <w:tcBorders>
          <w:insideH w:val="nil"/>
          <w:insideV w:val="nil"/>
        </w:tcBorders>
        <w:shd w:val="clear" w:color="auto" w:fill="ACFF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2698D"/>
    <w:pPr>
      <w:spacing w:line="240" w:lineRule="auto"/>
    </w:pPr>
    <w:tblPr>
      <w:tblStyleRowBandSize w:val="1"/>
      <w:tblStyleColBandSize w:val="1"/>
      <w:tblBorders>
        <w:top w:val="single" w:sz="8"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single" w:sz="8" w:space="0" w:color="72659E" w:themeColor="accent5" w:themeTint="BF"/>
      </w:tblBorders>
    </w:tblPr>
    <w:tblStylePr w:type="firstRow">
      <w:pPr>
        <w:spacing w:before="0" w:after="0" w:line="240" w:lineRule="auto"/>
      </w:pPr>
      <w:rPr>
        <w:b/>
        <w:bCs/>
        <w:color w:val="FFFFFF" w:themeColor="background1"/>
      </w:rPr>
      <w:tblPr/>
      <w:tcPr>
        <w:tcBorders>
          <w:top w:val="single" w:sz="8"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nil"/>
          <w:insideV w:val="nil"/>
        </w:tcBorders>
        <w:shd w:val="clear" w:color="auto" w:fill="4D446C" w:themeFill="accent5"/>
      </w:tcPr>
    </w:tblStylePr>
    <w:tblStylePr w:type="lastRow">
      <w:pPr>
        <w:spacing w:before="0" w:after="0" w:line="240" w:lineRule="auto"/>
      </w:pPr>
      <w:rPr>
        <w:b/>
        <w:bCs/>
      </w:rPr>
      <w:tblPr/>
      <w:tcPr>
        <w:tcBorders>
          <w:top w:val="double" w:sz="6"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CCDF" w:themeFill="accent5" w:themeFillTint="3F"/>
      </w:tcPr>
    </w:tblStylePr>
    <w:tblStylePr w:type="band1Horz">
      <w:tblPr/>
      <w:tcPr>
        <w:tcBorders>
          <w:insideH w:val="nil"/>
          <w:insideV w:val="nil"/>
        </w:tcBorders>
        <w:shd w:val="clear" w:color="auto" w:fill="D0CC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2698D"/>
    <w:pPr>
      <w:spacing w:line="240" w:lineRule="auto"/>
    </w:pPr>
    <w:tblPr>
      <w:tblStyleRowBandSize w:val="1"/>
      <w:tblStyleColBandSize w:val="1"/>
      <w:tblBorders>
        <w:top w:val="single" w:sz="8"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single" w:sz="8" w:space="0" w:color="9A96AC" w:themeColor="accent6" w:themeTint="BF"/>
      </w:tblBorders>
    </w:tblPr>
    <w:tblStylePr w:type="firstRow">
      <w:pPr>
        <w:spacing w:before="0" w:after="0" w:line="240" w:lineRule="auto"/>
      </w:pPr>
      <w:rPr>
        <w:b/>
        <w:bCs/>
        <w:color w:val="FFFFFF" w:themeColor="background1"/>
      </w:rPr>
      <w:tblPr/>
      <w:tcPr>
        <w:tcBorders>
          <w:top w:val="single" w:sz="8"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nil"/>
          <w:insideV w:val="nil"/>
        </w:tcBorders>
        <w:shd w:val="clear" w:color="auto" w:fill="797391" w:themeFill="accent6"/>
      </w:tcPr>
    </w:tblStylePr>
    <w:tblStylePr w:type="lastRow">
      <w:pPr>
        <w:spacing w:before="0" w:after="0" w:line="240" w:lineRule="auto"/>
      </w:pPr>
      <w:rPr>
        <w:b/>
        <w:bCs/>
      </w:rPr>
      <w:tblPr/>
      <w:tcPr>
        <w:tcBorders>
          <w:top w:val="double" w:sz="6"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CE3" w:themeFill="accent6" w:themeFillTint="3F"/>
      </w:tcPr>
    </w:tblStylePr>
    <w:tblStylePr w:type="band1Horz">
      <w:tblPr/>
      <w:tcPr>
        <w:tcBorders>
          <w:insideH w:val="nil"/>
          <w:insideV w:val="nil"/>
        </w:tcBorders>
        <w:shd w:val="clear" w:color="auto" w:fill="DDDCE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353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3534" w:themeFill="text1"/>
      </w:tcPr>
    </w:tblStylePr>
    <w:tblStylePr w:type="lastCol">
      <w:rPr>
        <w:b/>
        <w:bCs/>
        <w:color w:val="FFFFFF" w:themeColor="background1"/>
      </w:rPr>
      <w:tblPr/>
      <w:tcPr>
        <w:tcBorders>
          <w:left w:val="nil"/>
          <w:right w:val="nil"/>
          <w:insideH w:val="nil"/>
          <w:insideV w:val="nil"/>
        </w:tcBorders>
        <w:shd w:val="clear" w:color="auto" w:fill="36353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1"/>
      </w:tcPr>
    </w:tblStylePr>
    <w:tblStylePr w:type="lastCol">
      <w:rPr>
        <w:b/>
        <w:bCs/>
        <w:color w:val="FFFFFF" w:themeColor="background1"/>
      </w:rPr>
      <w:tblPr/>
      <w:tcPr>
        <w:tcBorders>
          <w:left w:val="nil"/>
          <w:right w:val="nil"/>
          <w:insideH w:val="nil"/>
          <w:insideV w:val="nil"/>
        </w:tcBorders>
        <w:shd w:val="clear" w:color="auto" w:fill="2015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D1C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D1CB" w:themeFill="accent2"/>
      </w:tcPr>
    </w:tblStylePr>
    <w:tblStylePr w:type="lastCol">
      <w:rPr>
        <w:b/>
        <w:bCs/>
        <w:color w:val="FFFFFF" w:themeColor="background1"/>
      </w:rPr>
      <w:tblPr/>
      <w:tcPr>
        <w:tcBorders>
          <w:left w:val="nil"/>
          <w:right w:val="nil"/>
          <w:insideH w:val="nil"/>
          <w:insideV w:val="nil"/>
        </w:tcBorders>
        <w:shd w:val="clear" w:color="auto" w:fill="66D1C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E0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E0DD" w:themeFill="accent3"/>
      </w:tcPr>
    </w:tblStylePr>
    <w:tblStylePr w:type="lastCol">
      <w:rPr>
        <w:b/>
        <w:bCs/>
        <w:color w:val="FFFFFF" w:themeColor="background1"/>
      </w:rPr>
      <w:tblPr/>
      <w:tcPr>
        <w:tcBorders>
          <w:left w:val="nil"/>
          <w:right w:val="nil"/>
          <w:insideH w:val="nil"/>
          <w:insideV w:val="nil"/>
        </w:tcBorders>
        <w:shd w:val="clear" w:color="auto" w:fill="99E0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4"/>
      </w:tcPr>
    </w:tblStylePr>
    <w:tblStylePr w:type="lastCol">
      <w:rPr>
        <w:b/>
        <w:bCs/>
        <w:color w:val="FFFFFF" w:themeColor="background1"/>
      </w:rPr>
      <w:tblPr/>
      <w:tcPr>
        <w:tcBorders>
          <w:left w:val="nil"/>
          <w:right w:val="nil"/>
          <w:insideH w:val="nil"/>
          <w:insideV w:val="nil"/>
        </w:tcBorders>
        <w:shd w:val="clear" w:color="auto" w:fill="00B2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46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46C" w:themeFill="accent5"/>
      </w:tcPr>
    </w:tblStylePr>
    <w:tblStylePr w:type="lastCol">
      <w:rPr>
        <w:b/>
        <w:bCs/>
        <w:color w:val="FFFFFF" w:themeColor="background1"/>
      </w:rPr>
      <w:tblPr/>
      <w:tcPr>
        <w:tcBorders>
          <w:left w:val="nil"/>
          <w:right w:val="nil"/>
          <w:insideH w:val="nil"/>
          <w:insideV w:val="nil"/>
        </w:tcBorders>
        <w:shd w:val="clear" w:color="auto" w:fill="4D446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73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7391" w:themeFill="accent6"/>
      </w:tcPr>
    </w:tblStylePr>
    <w:tblStylePr w:type="lastCol">
      <w:rPr>
        <w:b/>
        <w:bCs/>
        <w:color w:val="FFFFFF" w:themeColor="background1"/>
      </w:rPr>
      <w:tblPr/>
      <w:tcPr>
        <w:tcBorders>
          <w:left w:val="nil"/>
          <w:right w:val="nil"/>
          <w:insideH w:val="nil"/>
          <w:insideV w:val="nil"/>
        </w:tcBorders>
        <w:shd w:val="clear" w:color="auto" w:fill="7973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2698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2698D"/>
    <w:pPr>
      <w:spacing w:line="240" w:lineRule="auto"/>
    </w:pPr>
    <w:tblPr>
      <w:tblStyleRowBandSize w:val="1"/>
      <w:tblStyleColBandSize w:val="1"/>
      <w:tblBorders>
        <w:top w:val="single" w:sz="4" w:space="0" w:color="9B9997" w:themeColor="text1" w:themeTint="80"/>
        <w:bottom w:val="single" w:sz="4" w:space="0" w:color="9B9997" w:themeColor="text1" w:themeTint="80"/>
      </w:tblBorders>
    </w:tblPr>
    <w:tblStylePr w:type="firstRow">
      <w:rPr>
        <w:b/>
        <w:bCs/>
      </w:rPr>
      <w:tblPr/>
      <w:tcPr>
        <w:tcBorders>
          <w:bottom w:val="single" w:sz="4" w:space="0" w:color="9B9997" w:themeColor="text1" w:themeTint="80"/>
        </w:tcBorders>
      </w:tcPr>
    </w:tblStylePr>
    <w:tblStylePr w:type="lastRow">
      <w:rPr>
        <w:b/>
        <w:bCs/>
      </w:rPr>
      <w:tblPr/>
      <w:tcPr>
        <w:tcBorders>
          <w:top w:val="single" w:sz="4" w:space="0" w:color="9B9997" w:themeColor="text1" w:themeTint="80"/>
        </w:tcBorders>
      </w:tcPr>
    </w:tblStylePr>
    <w:tblStylePr w:type="firstCol">
      <w:rPr>
        <w:b/>
        <w:bCs/>
      </w:rPr>
    </w:tblStylePr>
    <w:tblStylePr w:type="lastCol">
      <w:rPr>
        <w:b/>
        <w:bCs/>
      </w:rPr>
    </w:tblStylePr>
    <w:tblStylePr w:type="band1Vert">
      <w:tblPr/>
      <w:tcPr>
        <w:tcBorders>
          <w:left w:val="single" w:sz="4" w:space="0" w:color="9B9997" w:themeColor="text1" w:themeTint="80"/>
          <w:right w:val="single" w:sz="4" w:space="0" w:color="9B9997" w:themeColor="text1" w:themeTint="80"/>
        </w:tcBorders>
      </w:tcPr>
    </w:tblStylePr>
    <w:tblStylePr w:type="band2Vert">
      <w:tblPr/>
      <w:tcPr>
        <w:tcBorders>
          <w:left w:val="single" w:sz="4" w:space="0" w:color="9B9997" w:themeColor="text1" w:themeTint="80"/>
          <w:right w:val="single" w:sz="4" w:space="0" w:color="9B9997" w:themeColor="text1" w:themeTint="80"/>
        </w:tcBorders>
      </w:tcPr>
    </w:tblStylePr>
    <w:tblStylePr w:type="band1Horz">
      <w:tblPr/>
      <w:tcPr>
        <w:tcBorders>
          <w:top w:val="single" w:sz="4" w:space="0" w:color="9B9997" w:themeColor="text1" w:themeTint="80"/>
          <w:bottom w:val="single" w:sz="4" w:space="0" w:color="9B9997" w:themeColor="text1" w:themeTint="80"/>
        </w:tcBorders>
      </w:tcPr>
    </w:tblStylePr>
  </w:style>
  <w:style w:type="table" w:styleId="PlainTable3">
    <w:name w:val="Plain Table 3"/>
    <w:basedOn w:val="TableNormal"/>
    <w:uiPriority w:val="43"/>
    <w:semiHidden/>
    <w:rsid w:val="0022698D"/>
    <w:pPr>
      <w:spacing w:line="240" w:lineRule="auto"/>
    </w:pPr>
    <w:tblPr>
      <w:tblStyleRowBandSize w:val="1"/>
      <w:tblStyleColBandSize w:val="1"/>
    </w:tblPr>
    <w:tblStylePr w:type="firstRow">
      <w:rPr>
        <w:b/>
        <w:bCs/>
        <w:caps/>
      </w:rPr>
      <w:tblPr/>
      <w:tcPr>
        <w:tcBorders>
          <w:bottom w:val="single" w:sz="4" w:space="0" w:color="9B99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B99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2698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2698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99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99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99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99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22698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74DF5"/>
    <w:pPr>
      <w:spacing w:line="240" w:lineRule="auto"/>
    </w:pPr>
    <w:tblPr/>
  </w:style>
  <w:style w:type="table" w:customStyle="1" w:styleId="RVStyle2">
    <w:name w:val="RV Style2"/>
    <w:basedOn w:val="TableNormal"/>
    <w:uiPriority w:val="99"/>
    <w:rsid w:val="00274DF5"/>
    <w:pPr>
      <w:spacing w:line="240" w:lineRule="auto"/>
    </w:pPr>
    <w:tblPr/>
    <w:tcPr>
      <w:shd w:val="clear" w:color="auto" w:fill="FFFFFF" w:themeFill="background1"/>
    </w:tcPr>
  </w:style>
  <w:style w:type="table" w:customStyle="1" w:styleId="Style2">
    <w:name w:val="Style2"/>
    <w:basedOn w:val="TableNormal"/>
    <w:uiPriority w:val="99"/>
    <w:rsid w:val="00E37E28"/>
    <w:pPr>
      <w:spacing w:line="240" w:lineRule="auto"/>
    </w:pPr>
    <w:tblPr/>
  </w:style>
  <w:style w:type="character" w:customStyle="1" w:styleId="normaltextrun">
    <w:name w:val="normaltextrun"/>
    <w:basedOn w:val="DefaultParagraphFont"/>
    <w:rsid w:val="00A9260A"/>
  </w:style>
  <w:style w:type="character" w:customStyle="1" w:styleId="eop">
    <w:name w:val="eop"/>
    <w:basedOn w:val="DefaultParagraphFont"/>
    <w:rsid w:val="00A9260A"/>
  </w:style>
  <w:style w:type="table" w:customStyle="1" w:styleId="TableGrid1">
    <w:name w:val="Table Grid1"/>
    <w:basedOn w:val="TableNormal"/>
    <w:next w:val="TableGrid"/>
    <w:rsid w:val="002C4942"/>
    <w:pPr>
      <w:spacing w:before="60" w:after="60" w:line="220" w:lineRule="atLeast"/>
      <w:ind w:left="113" w:right="113"/>
    </w:pPr>
    <w:rPr>
      <w:rFonts w:ascii="Calibri" w:hAnsi="Calibri" w:cs="Times New Roman"/>
      <w:color w:val="363534"/>
      <w:sz w:val="18"/>
    </w:rPr>
    <w:tblPr>
      <w:tblStyleColBandSize w:val="1"/>
      <w:tblBorders>
        <w:top w:val="single" w:sz="8" w:space="0" w:color="00B2A9"/>
        <w:bottom w:val="single" w:sz="8" w:space="0" w:color="00B2A9"/>
        <w:insideH w:val="single" w:sz="8" w:space="0" w:color="00B2A9"/>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paragraph" w:styleId="Revision">
    <w:name w:val="Revision"/>
    <w:hidden/>
    <w:uiPriority w:val="99"/>
    <w:semiHidden/>
    <w:rsid w:val="005852D2"/>
    <w:pPr>
      <w:spacing w:line="240" w:lineRule="auto"/>
    </w:pPr>
  </w:style>
  <w:style w:type="character" w:styleId="UnresolvedMention">
    <w:name w:val="Unresolved Mention"/>
    <w:basedOn w:val="DefaultParagraphFont"/>
    <w:uiPriority w:val="99"/>
    <w:semiHidden/>
    <w:unhideWhenUsed/>
    <w:rsid w:val="00FF4D6E"/>
    <w:rPr>
      <w:color w:val="605E5C"/>
      <w:shd w:val="clear" w:color="auto" w:fill="E1DFDD"/>
    </w:rPr>
  </w:style>
  <w:style w:type="character" w:styleId="Strong">
    <w:name w:val="Strong"/>
    <w:basedOn w:val="DefaultParagraphFont"/>
    <w:uiPriority w:val="22"/>
    <w:qFormat/>
    <w:rsid w:val="00C94F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895897293">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301037555">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2r\Downloads\DEECA_INTERIM_Blank%20A4.dotx" TargetMode="External"/></Relationships>
</file>

<file path=word/theme/theme1.xml><?xml version="1.0" encoding="utf-8"?>
<a:theme xmlns:a="http://schemas.openxmlformats.org/drawingml/2006/main" name="DEECA_Interim">
  <a:themeElements>
    <a:clrScheme name="DEECA_Interim">
      <a:dk1>
        <a:srgbClr val="363534"/>
      </a:dk1>
      <a:lt1>
        <a:sysClr val="window" lastClr="FFFFFF"/>
      </a:lt1>
      <a:dk2>
        <a:srgbClr val="201547"/>
      </a:dk2>
      <a:lt2>
        <a:srgbClr val="E5F7F6"/>
      </a:lt2>
      <a:accent1>
        <a:srgbClr val="201547"/>
      </a:accent1>
      <a:accent2>
        <a:srgbClr val="66D1CB"/>
      </a:accent2>
      <a:accent3>
        <a:srgbClr val="99E0DD"/>
      </a:accent3>
      <a:accent4>
        <a:srgbClr val="00B2A9"/>
      </a:accent4>
      <a:accent5>
        <a:srgbClr val="4D446C"/>
      </a:accent5>
      <a:accent6>
        <a:srgbClr val="797391"/>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DE140113EA2E1345986057DC22097C4C" ma:contentTypeVersion="207" ma:contentTypeDescription="All project related information. The library can be used to manage multiple projects." ma:contentTypeScope="" ma:versionID="4ceee285807aa6f41642d9ee8fe7450f">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dc950f5-4e1f-4b1d-91c4-7f467d8e7967" targetNamespace="http://schemas.microsoft.com/office/2006/metadata/properties" ma:root="true" ma:fieldsID="22591ea3eeb06589262d511e72d181f1" ns1:_="" ns2:_="" ns3:_="" ns4:_="" ns5:_="">
    <xsd:import namespace="http://schemas.microsoft.com/sharepoint/v3"/>
    <xsd:import namespace="9fd47c19-1c4a-4d7d-b342-c10cef269344"/>
    <xsd:import namespace="a5f32de4-e402-4188-b034-e71ca7d22e54"/>
    <xsd:import namespace="05aa45cf-ed89-4733-97a8-db4ce5c51511"/>
    <xsd:import namespace="fdc950f5-4e1f-4b1d-91c4-7f467d8e7967"/>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c950f5-4e1f-4b1d-91c4-7f467d8e796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120</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05aa45cf-ed89-4733-97a8-db4ce5c51511">Version {_UIVersionString}</DLCPolicyLabelClientValue>
    <DLCPolicyLabelLock xmlns="05aa45cf-ed89-4733-97a8-db4ce5c51511" xsi:nil="true"/>
    <_dlc_DocId xmlns="a5f32de4-e402-4188-b034-e71ca7d22e54">DOCID657-1779859167-190</_dlc_DocId>
    <_dlc_DocIdUrl xmlns="a5f32de4-e402-4188-b034-e71ca7d22e54">
      <Url>https://delwpvicgovau.sharepoint.com/sites/ecm_657/_layouts/15/DocIdRedir.aspx?ID=DOCID657-1779859167-190</Url>
      <Description>DOCID657-1779859167-190</Description>
    </_dlc_DocIdUrl>
    <DLCPolicyLabelValue xmlns="05aa45cf-ed89-4733-97a8-db4ce5c51511">Version 0.50</DLCPolicyLabelValue>
    <ProjName xmlns="9fd47c19-1c4a-4d7d-b342-c10cef269344" xsi:nil="true"/>
    <b9b43b809ea4445880dbf70bb9849525 xmlns="9fd47c19-1c4a-4d7d-b342-c10cef269344">
      <Terms xmlns="http://schemas.microsoft.com/office/infopath/2007/PartnerControls"/>
    </b9b43b809ea4445880dbf70bb9849525>
    <g91c59fb10974fa1a03160ad8386f0f4 xmlns="9fd47c19-1c4a-4d7d-b342-c10cef269344">
      <Terms xmlns="http://schemas.microsoft.com/office/infopath/2007/PartnerControls"/>
    </g91c59fb10974fa1a03160ad8386f0f4>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Program Strategy</TermName>
          <TermId xmlns="http://schemas.microsoft.com/office/infopath/2007/PartnerControls">a6651d8a-f3ed-41da-abaa-64fe320e523e</TermId>
        </TermInfo>
      </Terms>
    </f2ccc2d036544b63b99cbcec8aa9ae6a>
  </documentManagement>
</p:properties>
</file>

<file path=customXml/itemProps1.xml><?xml version="1.0" encoding="utf-8"?>
<ds:datastoreItem xmlns:ds="http://schemas.openxmlformats.org/officeDocument/2006/customXml" ds:itemID="{375D6519-5A67-4D71-BBA3-0C85AEA35C29}">
  <ds:schemaRefs>
    <ds:schemaRef ds:uri="office.server.policy"/>
  </ds:schemaRefs>
</ds:datastoreItem>
</file>

<file path=customXml/itemProps2.xml><?xml version="1.0" encoding="utf-8"?>
<ds:datastoreItem xmlns:ds="http://schemas.openxmlformats.org/officeDocument/2006/customXml" ds:itemID="{3F013F10-48FD-4671-A76D-16DB2CC24E20}">
  <ds:schemaRefs>
    <ds:schemaRef ds:uri="Microsoft.SharePoint.Taxonomy.ContentTypeSync"/>
  </ds:schemaRefs>
</ds:datastoreItem>
</file>

<file path=customXml/itemProps3.xml><?xml version="1.0" encoding="utf-8"?>
<ds:datastoreItem xmlns:ds="http://schemas.openxmlformats.org/officeDocument/2006/customXml" ds:itemID="{8F7C4973-78F3-468A-B807-DA1F072822B9}">
  <ds:schemaRefs>
    <ds:schemaRef ds:uri="http://schemas.microsoft.com/sharepoint/v3/contenttype/forms"/>
  </ds:schemaRefs>
</ds:datastoreItem>
</file>

<file path=customXml/itemProps4.xml><?xml version="1.0" encoding="utf-8"?>
<ds:datastoreItem xmlns:ds="http://schemas.openxmlformats.org/officeDocument/2006/customXml" ds:itemID="{9CC76A6C-0994-4638-A572-5BD612CB408A}">
  <ds:schemaRefs>
    <ds:schemaRef ds:uri="http://schemas.microsoft.com/sharepoint/events"/>
  </ds:schemaRefs>
</ds:datastoreItem>
</file>

<file path=customXml/itemProps5.xml><?xml version="1.0" encoding="utf-8"?>
<ds:datastoreItem xmlns:ds="http://schemas.openxmlformats.org/officeDocument/2006/customXml" ds:itemID="{F64E4FD1-D2C8-423A-92A1-18FE488CF4E0}">
  <ds:schemaRefs>
    <ds:schemaRef ds:uri="http://schemas.openxmlformats.org/officeDocument/2006/bibliography"/>
  </ds:schemaRefs>
</ds:datastoreItem>
</file>

<file path=customXml/itemProps6.xml><?xml version="1.0" encoding="utf-8"?>
<ds:datastoreItem xmlns:ds="http://schemas.openxmlformats.org/officeDocument/2006/customXml" ds:itemID="{351771CB-E8D4-498F-BB16-73A06730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dc950f5-4e1f-4b1d-91c4-7f467d8e7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BFA1F7-A09B-42BF-B498-8224893A72E2}">
  <ds:schemaRefs>
    <ds:schemaRef ds:uri="http://schemas.microsoft.com/office/2006/metadata/properties"/>
    <ds:schemaRef ds:uri="http://schemas.microsoft.com/office/infopath/2007/PartnerControls"/>
    <ds:schemaRef ds:uri="9fd47c19-1c4a-4d7d-b342-c10cef269344"/>
    <ds:schemaRef ds:uri="05aa45cf-ed89-4733-97a8-db4ce5c51511"/>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DEECA_INTERIM_Blank A4.dotx</Template>
  <TotalTime>0</TotalTime>
  <Pages>3</Pages>
  <Words>822</Words>
  <Characters>4952</Characters>
  <Application>Microsoft Office Word</Application>
  <DocSecurity>0</DocSecurity>
  <Lines>215</Lines>
  <Paragraphs>94</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 EMRS applicants when completing application form</dc:title>
  <dc:subject/>
  <dc:creator>Steph Kilduff (DELWP)</dc:creator>
  <cp:keywords/>
  <dc:description/>
  <cp:lastModifiedBy>Catherine R van der Merwe (DEECA)</cp:lastModifiedBy>
  <cp:revision>2</cp:revision>
  <cp:lastPrinted>2022-05-26T08:31:00Z</cp:lastPrinted>
  <dcterms:created xsi:type="dcterms:W3CDTF">2026-07-07T04:09:00Z</dcterms:created>
  <dcterms:modified xsi:type="dcterms:W3CDTF">2026-07-07T04:09:00Z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0x0101009298E819CE1EBB4F8D2096B3E0F0C2911D00DE140113EA2E1345986057DC22097C4C</vt:lpwstr>
  </property>
  <property fmtid="{D5CDD505-2E9C-101B-9397-08002B2CF9AE}" pid="19" name="Agency">
    <vt:lpwstr>1;#Department of Environment, Land, Water and Planning|607a3f87-1228-4cd9-82a5-076aa8776274</vt:lpwstr>
  </property>
  <property fmtid="{D5CDD505-2E9C-101B-9397-08002B2CF9AE}" pid="20" name="Division">
    <vt:lpwstr>5;#Information Services|30448c83-753c-4662-9f56-9cde52d6c172</vt:lpwstr>
  </property>
  <property fmtid="{D5CDD505-2E9C-101B-9397-08002B2CF9AE}" pid="21" name="Dissemination Limiting Marker">
    <vt:lpwstr>3;#FOUO|955eb6fc-b35a-4808-8aa5-31e514fa3f26</vt:lpwstr>
  </property>
  <property fmtid="{D5CDD505-2E9C-101B-9397-08002B2CF9AE}" pid="22" name="Security Classification">
    <vt:lpwstr>2;#Unclassified|7fa379f4-4aba-4692-ab80-7d39d3a23cf4</vt:lpwstr>
  </property>
  <property fmtid="{D5CDD505-2E9C-101B-9397-08002B2CF9AE}" pid="23" name="Section">
    <vt:lpwstr/>
  </property>
  <property fmtid="{D5CDD505-2E9C-101B-9397-08002B2CF9AE}" pid="24" name="Sub-Section">
    <vt:lpwstr/>
  </property>
  <property fmtid="{D5CDD505-2E9C-101B-9397-08002B2CF9AE}" pid="25" name="Branch">
    <vt:lpwstr/>
  </property>
  <property fmtid="{D5CDD505-2E9C-101B-9397-08002B2CF9AE}" pid="26" name="Group1">
    <vt:lpwstr/>
  </property>
  <property fmtid="{D5CDD505-2E9C-101B-9397-08002B2CF9AE}" pid="27" name="_docset_NoMedatataSyncRequired">
    <vt:lpwstr>False</vt:lpwstr>
  </property>
  <property fmtid="{D5CDD505-2E9C-101B-9397-08002B2CF9AE}" pid="28" name="Template Type">
    <vt:lpwstr/>
  </property>
  <property fmtid="{D5CDD505-2E9C-101B-9397-08002B2CF9AE}" pid="29" name="MSIP_Label_4257e2ab-f512-40e2-9c9a-c64247360765_Enabled">
    <vt:lpwstr>true</vt:lpwstr>
  </property>
  <property fmtid="{D5CDD505-2E9C-101B-9397-08002B2CF9AE}" pid="30" name="MSIP_Label_4257e2ab-f512-40e2-9c9a-c64247360765_SetDate">
    <vt:lpwstr>2023-01-18T06:15:16Z</vt:lpwstr>
  </property>
  <property fmtid="{D5CDD505-2E9C-101B-9397-08002B2CF9AE}" pid="31" name="MSIP_Label_4257e2ab-f512-40e2-9c9a-c64247360765_Method">
    <vt:lpwstr>Privileged</vt:lpwstr>
  </property>
  <property fmtid="{D5CDD505-2E9C-101B-9397-08002B2CF9AE}" pid="32" name="MSIP_Label_4257e2ab-f512-40e2-9c9a-c64247360765_Name">
    <vt:lpwstr>OFFICIAL</vt:lpwstr>
  </property>
  <property fmtid="{D5CDD505-2E9C-101B-9397-08002B2CF9AE}" pid="33" name="MSIP_Label_4257e2ab-f512-40e2-9c9a-c64247360765_SiteId">
    <vt:lpwstr>e8bdd6f7-fc18-4e48-a554-7f547927223b</vt:lpwstr>
  </property>
  <property fmtid="{D5CDD505-2E9C-101B-9397-08002B2CF9AE}" pid="34" name="MSIP_Label_4257e2ab-f512-40e2-9c9a-c64247360765_ActionId">
    <vt:lpwstr>cfe428c0-f109-4abb-ad23-7916a126a647</vt:lpwstr>
  </property>
  <property fmtid="{D5CDD505-2E9C-101B-9397-08002B2CF9AE}" pid="35" name="MSIP_Label_4257e2ab-f512-40e2-9c9a-c64247360765_ContentBits">
    <vt:lpwstr>2</vt:lpwstr>
  </property>
  <property fmtid="{D5CDD505-2E9C-101B-9397-08002B2CF9AE}" pid="36" name="g91c59fb10974fa1a03160ad8386f0f4">
    <vt:lpwstr/>
  </property>
  <property fmtid="{D5CDD505-2E9C-101B-9397-08002B2CF9AE}" pid="37" name="Record_x0020_Purpose">
    <vt:lpwstr/>
  </property>
  <property fmtid="{D5CDD505-2E9C-101B-9397-08002B2CF9AE}" pid="38" name="Record Purpose">
    <vt:lpwstr/>
  </property>
  <property fmtid="{D5CDD505-2E9C-101B-9397-08002B2CF9AE}" pid="39" name="InitiativeType">
    <vt:lpwstr>EMRG</vt:lpwstr>
  </property>
  <property fmtid="{D5CDD505-2E9C-101B-9397-08002B2CF9AE}" pid="40" name="MediaServiceImageTags">
    <vt:lpwstr/>
  </property>
  <property fmtid="{D5CDD505-2E9C-101B-9397-08002B2CF9AE}" pid="41" name="Security_x0020_Classification">
    <vt:lpwstr>2;#Unclassified|7fa379f4-4aba-4692-ab80-7d39d3a23cf4</vt:lpwstr>
  </property>
  <property fmtid="{D5CDD505-2E9C-101B-9397-08002B2CF9AE}" pid="42" name="Dissemination_x0020_Limiting_x0020_Marker">
    <vt:lpwstr>3;#FOUO|955eb6fc-b35a-4808-8aa5-31e514fa3f26</vt:lpwstr>
  </property>
  <property fmtid="{D5CDD505-2E9C-101B-9397-08002B2CF9AE}" pid="43" name="Records Class Project">
    <vt:lpwstr>120;#Program Strategy|a6651d8a-f3ed-41da-abaa-64fe320e523e</vt:lpwstr>
  </property>
  <property fmtid="{D5CDD505-2E9C-101B-9397-08002B2CF9AE}" pid="44" name="Records_x0020_Class_x0020_Project">
    <vt:lpwstr>120;#Program Strategy|a6651d8a-f3ed-41da-abaa-64fe320e523e</vt:lpwstr>
  </property>
  <property fmtid="{D5CDD505-2E9C-101B-9397-08002B2CF9AE}" pid="45" name="Department_x0020_Document_x0020_Type">
    <vt:lpwstr/>
  </property>
  <property fmtid="{D5CDD505-2E9C-101B-9397-08002B2CF9AE}" pid="46" name="Department Document Type">
    <vt:lpwstr/>
  </property>
  <property fmtid="{D5CDD505-2E9C-101B-9397-08002B2CF9AE}" pid="47" name="docLang">
    <vt:lpwstr>en</vt:lpwstr>
  </property>
  <property fmtid="{D5CDD505-2E9C-101B-9397-08002B2CF9AE}" pid="48" name="_dlc_DocIdItemGuid">
    <vt:lpwstr>b661c07b-500e-4a67-a139-2e86edb3f2b2</vt:lpwstr>
  </property>
</Properties>
</file>