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E7B0" w14:textId="2F3FAED6" w:rsidR="00E11A47" w:rsidRPr="00EE519B" w:rsidRDefault="009F6F91" w:rsidP="009F6F91">
      <w:pPr>
        <w:pStyle w:val="Heading1"/>
        <w:spacing w:before="0" w:after="120" w:line="240" w:lineRule="auto"/>
      </w:pPr>
      <w:r>
        <w:br/>
      </w:r>
    </w:p>
    <w:p w14:paraId="7BC40BD0" w14:textId="201142DC" w:rsidR="00E11A47" w:rsidRPr="00EE519B" w:rsidRDefault="0552E93D" w:rsidP="0A1F07C0">
      <w:pPr>
        <w:pStyle w:val="Heading1"/>
        <w:spacing w:before="0" w:after="240" w:line="240" w:lineRule="auto"/>
        <w:rPr>
          <w:rFonts w:ascii="Aptos" w:eastAsia="Aptos" w:hAnsi="Aptos" w:cs="Aptos"/>
          <w:color w:val="auto"/>
          <w:sz w:val="24"/>
          <w:szCs w:val="24"/>
        </w:rPr>
      </w:pPr>
      <w:r w:rsidRPr="0A1F07C0">
        <w:rPr>
          <w:rFonts w:ascii="Aptos" w:eastAsia="Aptos" w:hAnsi="Aptos" w:cs="Aptos"/>
          <w:b w:val="0"/>
          <w:bCs w:val="0"/>
          <w:color w:val="auto"/>
          <w:sz w:val="20"/>
          <w:szCs w:val="20"/>
          <w:lang w:val="en-US"/>
        </w:rPr>
        <w:t>DOCUMENT TITLE</w:t>
      </w:r>
      <w:r w:rsidRPr="0A1F07C0">
        <w:rPr>
          <w:rFonts w:ascii="Aptos" w:eastAsia="Aptos" w:hAnsi="Aptos" w:cs="Aptos"/>
          <w:b w:val="0"/>
          <w:bCs w:val="0"/>
          <w:color w:val="auto"/>
          <w:sz w:val="22"/>
          <w:szCs w:val="22"/>
          <w:lang w:val="en-US"/>
        </w:rPr>
        <w:t xml:space="preserve">: </w:t>
      </w:r>
      <w:r w:rsidRPr="0A1F07C0">
        <w:rPr>
          <w:rFonts w:ascii="Aptos" w:eastAsia="Aptos" w:hAnsi="Aptos" w:cs="Aptos"/>
          <w:color w:val="auto"/>
          <w:sz w:val="24"/>
          <w:szCs w:val="24"/>
        </w:rPr>
        <w:t xml:space="preserve">Gippsland offshore wind transmission 2 GW </w:t>
      </w:r>
      <w:r w:rsidR="07434576" w:rsidRPr="0A1F07C0">
        <w:rPr>
          <w:rFonts w:ascii="Aptos" w:eastAsia="Aptos" w:hAnsi="Aptos" w:cs="Aptos"/>
          <w:color w:val="auto"/>
          <w:sz w:val="24"/>
          <w:szCs w:val="24"/>
        </w:rPr>
        <w:t xml:space="preserve">October </w:t>
      </w:r>
      <w:r w:rsidRPr="0A1F07C0">
        <w:rPr>
          <w:rFonts w:ascii="Aptos" w:eastAsia="Aptos" w:hAnsi="Aptos" w:cs="Aptos"/>
          <w:color w:val="auto"/>
          <w:sz w:val="24"/>
          <w:szCs w:val="24"/>
        </w:rPr>
        <w:t>project activity</w:t>
      </w:r>
    </w:p>
    <w:p w14:paraId="413DC464" w14:textId="7CFE8E6B" w:rsidR="00E11A47" w:rsidRPr="00EE519B" w:rsidRDefault="0552E93D" w:rsidP="0A1F07C0">
      <w:pPr>
        <w:pStyle w:val="Heading1"/>
        <w:spacing w:before="0" w:after="120" w:line="240" w:lineRule="auto"/>
        <w:rPr>
          <w:rFonts w:ascii="Aptos" w:eastAsia="Aptos" w:hAnsi="Aptos" w:cs="Aptos"/>
          <w:b w:val="0"/>
          <w:bCs w:val="0"/>
          <w:color w:val="auto"/>
          <w:sz w:val="22"/>
          <w:szCs w:val="22"/>
          <w:lang w:val="en-US"/>
        </w:rPr>
      </w:pPr>
      <w:r w:rsidRPr="0A1F07C0">
        <w:rPr>
          <w:rFonts w:ascii="Aptos" w:eastAsia="Aptos" w:hAnsi="Aptos" w:cs="Aptos"/>
          <w:b w:val="0"/>
          <w:bCs w:val="0"/>
          <w:color w:val="auto"/>
          <w:sz w:val="22"/>
          <w:szCs w:val="22"/>
          <w:lang w:val="en-US"/>
        </w:rPr>
        <w:t xml:space="preserve"> </w:t>
      </w:r>
    </w:p>
    <w:p w14:paraId="16F65FDA" w14:textId="50DC507A" w:rsidR="00E11A47" w:rsidRPr="00EE519B" w:rsidRDefault="00BF1BD3" w:rsidP="009F6F91">
      <w:pPr>
        <w:pStyle w:val="Heading1"/>
        <w:spacing w:before="0" w:after="120" w:line="240" w:lineRule="auto"/>
        <w:rPr>
          <w:rFonts w:ascii="Aptos" w:eastAsia="Aptos" w:hAnsi="Aptos" w:cs="Aptos"/>
          <w:b w:val="0"/>
          <w:bCs w:val="0"/>
          <w:color w:val="auto"/>
          <w:sz w:val="22"/>
          <w:szCs w:val="22"/>
          <w:lang w:val="en-US"/>
        </w:rPr>
      </w:pPr>
      <w:r w:rsidRPr="0A1F07C0">
        <w:rPr>
          <w:rFonts w:ascii="Aptos" w:eastAsia="Aptos" w:hAnsi="Aptos" w:cs="Aptos"/>
          <w:b w:val="0"/>
          <w:bCs w:val="0"/>
          <w:color w:val="auto"/>
          <w:sz w:val="22"/>
          <w:szCs w:val="22"/>
          <w:lang w:val="en-US"/>
        </w:rPr>
        <w:t>October</w:t>
      </w:r>
      <w:r w:rsidR="00A50D58" w:rsidRPr="0A1F07C0">
        <w:rPr>
          <w:rFonts w:ascii="Aptos" w:eastAsia="Aptos" w:hAnsi="Aptos" w:cs="Aptos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5412D4" w:rsidRPr="0A1F07C0">
        <w:rPr>
          <w:rFonts w:ascii="Aptos" w:eastAsia="Aptos" w:hAnsi="Aptos" w:cs="Aptos"/>
          <w:b w:val="0"/>
          <w:bCs w:val="0"/>
          <w:color w:val="auto"/>
          <w:sz w:val="22"/>
          <w:szCs w:val="22"/>
          <w:lang w:val="en-US"/>
        </w:rPr>
        <w:t>2025</w:t>
      </w:r>
    </w:p>
    <w:p w14:paraId="19B597FB" w14:textId="001F2490" w:rsidR="007E62BF" w:rsidRPr="00B004FD" w:rsidRDefault="00BF1BD3" w:rsidP="009F6F91">
      <w:pPr>
        <w:pStyle w:val="Heading2"/>
        <w:spacing w:after="240" w:line="240" w:lineRule="auto"/>
        <w:rPr>
          <w:rFonts w:ascii="Aptos" w:eastAsia="Aptos" w:hAnsi="Aptos" w:cs="Aptos"/>
          <w:color w:val="auto"/>
          <w:szCs w:val="24"/>
        </w:rPr>
      </w:pPr>
      <w:r w:rsidRPr="1E572558">
        <w:rPr>
          <w:rFonts w:ascii="Aptos" w:eastAsia="Aptos" w:hAnsi="Aptos" w:cs="Aptos"/>
          <w:color w:val="auto"/>
          <w:szCs w:val="24"/>
        </w:rPr>
        <w:t>October</w:t>
      </w:r>
      <w:r w:rsidR="000339CB" w:rsidRPr="1E572558">
        <w:rPr>
          <w:rFonts w:ascii="Aptos" w:eastAsia="Aptos" w:hAnsi="Aptos" w:cs="Aptos"/>
          <w:color w:val="auto"/>
          <w:szCs w:val="24"/>
        </w:rPr>
        <w:t xml:space="preserve"> surveys for the </w:t>
      </w:r>
      <w:r w:rsidR="00406FC0" w:rsidRPr="1E572558">
        <w:rPr>
          <w:rFonts w:ascii="Aptos" w:eastAsia="Aptos" w:hAnsi="Aptos" w:cs="Aptos"/>
          <w:color w:val="auto"/>
          <w:szCs w:val="24"/>
        </w:rPr>
        <w:t>Gippsland offshore wind transmission</w:t>
      </w:r>
      <w:r w:rsidR="00A50D58" w:rsidRPr="1E572558">
        <w:rPr>
          <w:rFonts w:ascii="Aptos" w:eastAsia="Aptos" w:hAnsi="Aptos" w:cs="Aptos"/>
          <w:color w:val="auto"/>
          <w:szCs w:val="24"/>
        </w:rPr>
        <w:t xml:space="preserve"> </w:t>
      </w:r>
      <w:r w:rsidR="00FB73FA" w:rsidRPr="1E572558">
        <w:rPr>
          <w:rFonts w:ascii="Aptos" w:eastAsia="Aptos" w:hAnsi="Aptos" w:cs="Aptos"/>
          <w:color w:val="auto"/>
          <w:szCs w:val="24"/>
        </w:rPr>
        <w:t xml:space="preserve">2 GW </w:t>
      </w:r>
      <w:r w:rsidR="00A50D58" w:rsidRPr="1E572558">
        <w:rPr>
          <w:rFonts w:ascii="Aptos" w:eastAsia="Aptos" w:hAnsi="Aptos" w:cs="Aptos"/>
          <w:color w:val="auto"/>
          <w:szCs w:val="24"/>
        </w:rPr>
        <w:t>project</w:t>
      </w:r>
    </w:p>
    <w:p w14:paraId="37955230" w14:textId="1AC806E2" w:rsidR="007E62BF" w:rsidRPr="00FB73FA" w:rsidRDefault="007E62BF" w:rsidP="008A6702">
      <w:pPr>
        <w:pStyle w:val="BodyText"/>
        <w:spacing w:before="160"/>
        <w:ind w:right="474"/>
        <w:rPr>
          <w:rFonts w:ascii="Aptos" w:eastAsia="Aptos" w:hAnsi="Aptos" w:cs="Aptos"/>
          <w:color w:val="auto"/>
          <w:sz w:val="24"/>
          <w:szCs w:val="24"/>
        </w:rPr>
      </w:pP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VicGrid is </w:t>
      </w:r>
      <w:r w:rsidR="00B82A5A" w:rsidRPr="1E572558">
        <w:rPr>
          <w:rFonts w:ascii="Aptos" w:eastAsia="Aptos" w:hAnsi="Aptos" w:cs="Aptos"/>
          <w:color w:val="auto"/>
          <w:sz w:val="24"/>
          <w:szCs w:val="24"/>
        </w:rPr>
        <w:t xml:space="preserve">developing </w:t>
      </w:r>
      <w:r w:rsidR="0055020C" w:rsidRPr="1E572558">
        <w:rPr>
          <w:rFonts w:ascii="Aptos" w:eastAsia="Aptos" w:hAnsi="Aptos" w:cs="Aptos"/>
          <w:color w:val="auto"/>
          <w:sz w:val="24"/>
          <w:szCs w:val="24"/>
        </w:rPr>
        <w:t>a new</w:t>
      </w: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 shared transmission line to connect offshore wind energy </w:t>
      </w:r>
      <w:r w:rsidR="007D0636" w:rsidRPr="1E572558">
        <w:rPr>
          <w:rFonts w:ascii="Aptos" w:eastAsia="Aptos" w:hAnsi="Aptos" w:cs="Aptos"/>
          <w:color w:val="auto"/>
          <w:sz w:val="24"/>
          <w:szCs w:val="24"/>
        </w:rPr>
        <w:t>generated off the coast of</w:t>
      </w: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 Gippsland to </w:t>
      </w:r>
      <w:r w:rsidR="008669F9" w:rsidRPr="1E572558">
        <w:rPr>
          <w:rFonts w:ascii="Aptos" w:eastAsia="Aptos" w:hAnsi="Aptos" w:cs="Aptos"/>
          <w:color w:val="auto"/>
          <w:sz w:val="24"/>
          <w:szCs w:val="24"/>
        </w:rPr>
        <w:t>the</w:t>
      </w: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 </w:t>
      </w:r>
      <w:r w:rsidR="004B5003" w:rsidRPr="1E572558">
        <w:rPr>
          <w:rFonts w:ascii="Aptos" w:eastAsia="Aptos" w:hAnsi="Aptos" w:cs="Aptos"/>
          <w:color w:val="auto"/>
          <w:sz w:val="24"/>
          <w:szCs w:val="24"/>
        </w:rPr>
        <w:t xml:space="preserve">electricity </w:t>
      </w:r>
      <w:r w:rsidRPr="1E572558">
        <w:rPr>
          <w:rFonts w:ascii="Aptos" w:eastAsia="Aptos" w:hAnsi="Aptos" w:cs="Aptos"/>
          <w:color w:val="auto"/>
          <w:sz w:val="24"/>
          <w:szCs w:val="24"/>
        </w:rPr>
        <w:t>grid. </w:t>
      </w:r>
    </w:p>
    <w:p w14:paraId="39063F26" w14:textId="6BDA4A55" w:rsidR="00187CC8" w:rsidRDefault="00187CC8" w:rsidP="008A6702">
      <w:pPr>
        <w:pStyle w:val="Heading2"/>
        <w:spacing w:after="120"/>
        <w:ind w:right="616"/>
        <w:rPr>
          <w:rFonts w:ascii="Aptos" w:eastAsia="Aptos" w:hAnsi="Aptos" w:cs="Aptos"/>
          <w:b w:val="0"/>
          <w:color w:val="auto"/>
          <w:szCs w:val="24"/>
        </w:rPr>
      </w:pPr>
      <w:r w:rsidRPr="1E572558">
        <w:rPr>
          <w:rFonts w:ascii="Aptos" w:eastAsia="Aptos" w:hAnsi="Aptos" w:cs="Aptos"/>
          <w:b w:val="0"/>
          <w:color w:val="auto"/>
          <w:szCs w:val="24"/>
        </w:rPr>
        <w:t>As part of our early planning work, we’re carrying out technical studies to help identify and manage any potential impacts.</w:t>
      </w:r>
    </w:p>
    <w:p w14:paraId="686E8F6C" w14:textId="00CC53C2" w:rsidR="003C2654" w:rsidRDefault="003C2654" w:rsidP="003C2654">
      <w:pPr>
        <w:pStyle w:val="BodyText"/>
        <w:spacing w:before="160"/>
        <w:ind w:right="616"/>
        <w:rPr>
          <w:rFonts w:ascii="Aptos" w:eastAsia="Aptos" w:hAnsi="Aptos" w:cs="Aptos"/>
          <w:b/>
          <w:color w:val="auto"/>
          <w:sz w:val="24"/>
          <w:szCs w:val="24"/>
          <w:lang w:eastAsia="en-AU"/>
        </w:rPr>
      </w:pPr>
      <w:r w:rsidRPr="1E572558">
        <w:rPr>
          <w:rFonts w:ascii="Aptos" w:eastAsia="Aptos" w:hAnsi="Aptos" w:cs="Aptos"/>
          <w:b/>
          <w:color w:val="auto"/>
          <w:sz w:val="24"/>
          <w:szCs w:val="24"/>
          <w:lang w:eastAsia="en-AU"/>
        </w:rPr>
        <w:t>What we’re doing</w:t>
      </w:r>
      <w:r w:rsidR="0038280E" w:rsidRPr="1E572558">
        <w:rPr>
          <w:rFonts w:ascii="Aptos" w:eastAsia="Aptos" w:hAnsi="Aptos" w:cs="Aptos"/>
          <w:b/>
          <w:color w:val="auto"/>
          <w:sz w:val="24"/>
          <w:szCs w:val="24"/>
          <w:lang w:eastAsia="en-AU"/>
        </w:rPr>
        <w:t xml:space="preserve"> and when</w:t>
      </w:r>
    </w:p>
    <w:p w14:paraId="6F44FDD3" w14:textId="4493BC59" w:rsidR="00BF1BD3" w:rsidRDefault="00DA619D" w:rsidP="00BF1BD3">
      <w:pPr>
        <w:pStyle w:val="BodyText"/>
        <w:spacing w:before="160"/>
        <w:ind w:right="616"/>
        <w:rPr>
          <w:rFonts w:ascii="Aptos" w:eastAsia="Aptos" w:hAnsi="Aptos" w:cs="Aptos"/>
          <w:color w:val="auto"/>
          <w:sz w:val="24"/>
          <w:szCs w:val="24"/>
          <w:lang w:eastAsia="en-AU"/>
        </w:rPr>
      </w:pPr>
      <w:r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Throughout </w:t>
      </w:r>
      <w:r w:rsidR="00BF1BD3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October</w:t>
      </w:r>
      <w:r w:rsidR="00B4102F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,</w:t>
      </w:r>
      <w:r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 </w:t>
      </w:r>
      <w:r w:rsidR="001D13B6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our </w:t>
      </w:r>
      <w:r w:rsidR="00C63BC1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technical specialists </w:t>
      </w:r>
      <w:r w:rsidR="00AD21F1">
        <w:rPr>
          <w:rFonts w:ascii="Aptos" w:eastAsia="Aptos" w:hAnsi="Aptos" w:cs="Aptos"/>
          <w:color w:val="auto"/>
          <w:sz w:val="24"/>
          <w:szCs w:val="24"/>
          <w:lang w:eastAsia="en-AU"/>
        </w:rPr>
        <w:t>are</w:t>
      </w:r>
      <w:r w:rsidR="00C63BC1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 </w:t>
      </w:r>
      <w:r w:rsidR="0003415A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conduct</w:t>
      </w:r>
      <w:r w:rsidR="00AD21F1">
        <w:rPr>
          <w:rFonts w:ascii="Aptos" w:eastAsia="Aptos" w:hAnsi="Aptos" w:cs="Aptos"/>
          <w:color w:val="auto"/>
          <w:sz w:val="24"/>
          <w:szCs w:val="24"/>
          <w:lang w:eastAsia="en-AU"/>
        </w:rPr>
        <w:t>ing</w:t>
      </w:r>
      <w:r w:rsidR="00BF1BD3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 a range of </w:t>
      </w:r>
      <w:r w:rsidR="00406FC0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surveys </w:t>
      </w:r>
      <w:r w:rsidR="007E1A48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in and </w:t>
      </w:r>
      <w:r w:rsidR="00406FC0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around the project area. </w:t>
      </w:r>
      <w:r w:rsidR="001D13B6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These surveys will involve:</w:t>
      </w:r>
    </w:p>
    <w:p w14:paraId="6ECD1BC9" w14:textId="049BA58C" w:rsidR="62075C3C" w:rsidRDefault="62075C3C" w:rsidP="76C9A67A">
      <w:pPr>
        <w:pStyle w:val="BodyText"/>
        <w:numPr>
          <w:ilvl w:val="0"/>
          <w:numId w:val="21"/>
        </w:numPr>
        <w:spacing w:before="160"/>
        <w:ind w:right="616"/>
        <w:rPr>
          <w:rFonts w:ascii="Aptos" w:eastAsia="Aptos" w:hAnsi="Aptos" w:cs="Aptos"/>
          <w:color w:val="auto"/>
          <w:sz w:val="24"/>
          <w:szCs w:val="24"/>
          <w:lang w:eastAsia="en-AU"/>
        </w:rPr>
      </w:pPr>
      <w:r w:rsidRPr="1E572558">
        <w:rPr>
          <w:rFonts w:ascii="Aptos" w:eastAsia="Aptos" w:hAnsi="Aptos" w:cs="Aptos"/>
          <w:b/>
          <w:color w:val="auto"/>
          <w:sz w:val="24"/>
          <w:szCs w:val="24"/>
          <w:lang w:eastAsia="en-AU"/>
        </w:rPr>
        <w:t>Noise and vibration</w:t>
      </w:r>
      <w:r w:rsidR="281DAAF7" w:rsidRPr="1E572558">
        <w:rPr>
          <w:rFonts w:ascii="Aptos" w:eastAsia="Aptos" w:hAnsi="Aptos" w:cs="Aptos"/>
          <w:b/>
          <w:color w:val="auto"/>
          <w:sz w:val="24"/>
          <w:szCs w:val="24"/>
          <w:lang w:eastAsia="en-AU"/>
        </w:rPr>
        <w:t xml:space="preserve"> monitoring</w:t>
      </w:r>
      <w:r w:rsidRPr="1E572558">
        <w:rPr>
          <w:rFonts w:ascii="Aptos" w:eastAsia="Aptos" w:hAnsi="Aptos" w:cs="Aptos"/>
          <w:b/>
          <w:color w:val="auto"/>
          <w:sz w:val="24"/>
          <w:szCs w:val="24"/>
          <w:lang w:eastAsia="en-AU"/>
        </w:rPr>
        <w:t>:</w:t>
      </w:r>
      <w:r w:rsidR="3E259CF2" w:rsidRPr="1E572558">
        <w:rPr>
          <w:rFonts w:ascii="Aptos" w:eastAsia="Aptos" w:hAnsi="Aptos" w:cs="Aptos"/>
          <w:b/>
          <w:color w:val="auto"/>
          <w:sz w:val="24"/>
          <w:szCs w:val="24"/>
          <w:lang w:eastAsia="en-AU"/>
        </w:rPr>
        <w:t xml:space="preserve"> </w:t>
      </w:r>
      <w:r w:rsidR="572DCF7C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installing noise monitors on some public and private properties to </w:t>
      </w:r>
      <w:r w:rsidR="24678730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measure </w:t>
      </w:r>
      <w:r w:rsidR="572DCF7C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existing noise levels over 3 to 4 weeks.</w:t>
      </w:r>
      <w:r w:rsidR="13033397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 This will help us </w:t>
      </w:r>
      <w:r w:rsidR="6FBC8589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understand potential noise and vibration impacts from construction and operation of the new transmission infrastructure</w:t>
      </w:r>
      <w:r w:rsidR="13033397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.</w:t>
      </w:r>
      <w:r w:rsidR="572DCF7C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  </w:t>
      </w:r>
    </w:p>
    <w:p w14:paraId="6D855648" w14:textId="73AF332E" w:rsidR="00A23E25" w:rsidRPr="00A23E25" w:rsidRDefault="00A23E25" w:rsidP="00704E10">
      <w:pPr>
        <w:pStyle w:val="BodyText"/>
        <w:numPr>
          <w:ilvl w:val="0"/>
          <w:numId w:val="21"/>
        </w:numPr>
        <w:spacing w:before="160"/>
        <w:ind w:right="616"/>
        <w:rPr>
          <w:rFonts w:ascii="Aptos" w:eastAsia="Aptos" w:hAnsi="Aptos" w:cs="Aptos"/>
          <w:color w:val="auto"/>
          <w:sz w:val="24"/>
          <w:szCs w:val="24"/>
          <w:lang w:eastAsia="en-AU"/>
        </w:rPr>
      </w:pPr>
      <w:r w:rsidRPr="1E572558">
        <w:rPr>
          <w:rFonts w:ascii="Aptos" w:eastAsia="Aptos" w:hAnsi="Aptos" w:cs="Aptos"/>
          <w:b/>
          <w:color w:val="auto"/>
          <w:sz w:val="24"/>
          <w:szCs w:val="24"/>
          <w:lang w:eastAsia="en-AU"/>
        </w:rPr>
        <w:t xml:space="preserve">Bushfire </w:t>
      </w:r>
      <w:r w:rsidR="00354435" w:rsidRPr="1E572558">
        <w:rPr>
          <w:rFonts w:ascii="Aptos" w:eastAsia="Aptos" w:hAnsi="Aptos" w:cs="Aptos"/>
          <w:b/>
          <w:color w:val="auto"/>
          <w:sz w:val="24"/>
          <w:szCs w:val="24"/>
          <w:lang w:eastAsia="en-AU"/>
        </w:rPr>
        <w:t xml:space="preserve">risk </w:t>
      </w:r>
      <w:r w:rsidRPr="1E572558">
        <w:rPr>
          <w:rFonts w:ascii="Aptos" w:eastAsia="Aptos" w:hAnsi="Aptos" w:cs="Aptos"/>
          <w:b/>
          <w:color w:val="auto"/>
          <w:sz w:val="24"/>
          <w:szCs w:val="24"/>
          <w:lang w:eastAsia="en-AU"/>
        </w:rPr>
        <w:t>assessment</w:t>
      </w:r>
      <w:r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: site inspections with representatives </w:t>
      </w:r>
      <w:r w:rsidR="00126FE0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from</w:t>
      </w:r>
      <w:r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 the </w:t>
      </w:r>
      <w:r w:rsidR="72386B87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Country Fire Authority (</w:t>
      </w:r>
      <w:r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CFA</w:t>
      </w:r>
      <w:r w:rsidR="672F0653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)</w:t>
      </w:r>
      <w:r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 on public and private </w:t>
      </w:r>
      <w:r w:rsidR="002B6B83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properties, </w:t>
      </w:r>
      <w:r w:rsidR="00126FE0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with a </w:t>
      </w:r>
      <w:r w:rsidR="0003415A"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>focus</w:t>
      </w:r>
      <w:r w:rsidRPr="1E572558">
        <w:rPr>
          <w:rFonts w:ascii="Aptos" w:eastAsia="Aptos" w:hAnsi="Aptos" w:cs="Aptos"/>
          <w:color w:val="auto"/>
          <w:sz w:val="24"/>
          <w:szCs w:val="24"/>
          <w:lang w:eastAsia="en-AU"/>
        </w:rPr>
        <w:t xml:space="preserve"> on vegetation types and fuel loads.</w:t>
      </w:r>
    </w:p>
    <w:p w14:paraId="7998246D" w14:textId="32685A38" w:rsidR="004975BE" w:rsidRPr="00B004FD" w:rsidRDefault="00B21E5D" w:rsidP="008A6702">
      <w:pPr>
        <w:pStyle w:val="Heading2"/>
        <w:spacing w:after="120"/>
        <w:ind w:right="616"/>
        <w:rPr>
          <w:rFonts w:ascii="Aptos" w:eastAsia="Aptos" w:hAnsi="Aptos" w:cs="Aptos"/>
          <w:color w:val="auto"/>
          <w:szCs w:val="24"/>
        </w:rPr>
      </w:pPr>
      <w:r w:rsidRPr="1E572558">
        <w:rPr>
          <w:rFonts w:ascii="Aptos" w:eastAsia="Aptos" w:hAnsi="Aptos" w:cs="Aptos"/>
          <w:color w:val="auto"/>
          <w:szCs w:val="24"/>
        </w:rPr>
        <w:t>What to expect</w:t>
      </w:r>
    </w:p>
    <w:p w14:paraId="496AF72A" w14:textId="5F8992F5" w:rsidR="00A50D58" w:rsidRDefault="0003415A" w:rsidP="008A6702">
      <w:pPr>
        <w:pStyle w:val="BodyText"/>
        <w:ind w:right="616"/>
        <w:rPr>
          <w:rFonts w:ascii="Aptos" w:eastAsia="Aptos" w:hAnsi="Aptos" w:cs="Aptos"/>
          <w:color w:val="auto"/>
          <w:sz w:val="24"/>
          <w:szCs w:val="24"/>
        </w:rPr>
      </w:pPr>
      <w:r w:rsidRPr="1E572558">
        <w:rPr>
          <w:rFonts w:ascii="Aptos" w:eastAsia="Aptos" w:hAnsi="Aptos" w:cs="Aptos"/>
          <w:color w:val="auto"/>
          <w:sz w:val="24"/>
          <w:szCs w:val="24"/>
        </w:rPr>
        <w:t>T</w:t>
      </w:r>
      <w:r w:rsidR="51C0E335" w:rsidRPr="1E572558">
        <w:rPr>
          <w:rFonts w:ascii="Aptos" w:eastAsia="Aptos" w:hAnsi="Aptos" w:cs="Aptos"/>
          <w:color w:val="auto"/>
          <w:sz w:val="24"/>
          <w:szCs w:val="24"/>
        </w:rPr>
        <w:t>eams will be pres</w:t>
      </w:r>
      <w:r w:rsidR="1344121D" w:rsidRPr="1E572558">
        <w:rPr>
          <w:rFonts w:ascii="Aptos" w:eastAsia="Aptos" w:hAnsi="Aptos" w:cs="Aptos"/>
          <w:color w:val="auto"/>
          <w:sz w:val="24"/>
          <w:szCs w:val="24"/>
        </w:rPr>
        <w:t xml:space="preserve">ent </w:t>
      </w:r>
      <w:r w:rsidR="356CD3CA" w:rsidRPr="1E572558">
        <w:rPr>
          <w:rFonts w:ascii="Aptos" w:eastAsia="Aptos" w:hAnsi="Aptos" w:cs="Aptos"/>
          <w:color w:val="auto"/>
          <w:sz w:val="24"/>
          <w:szCs w:val="24"/>
        </w:rPr>
        <w:t xml:space="preserve">at various locations within </w:t>
      </w:r>
      <w:r w:rsidR="1FEA1A46" w:rsidRPr="1E572558">
        <w:rPr>
          <w:rFonts w:ascii="Aptos" w:eastAsia="Aptos" w:hAnsi="Aptos" w:cs="Aptos"/>
          <w:color w:val="auto"/>
          <w:sz w:val="24"/>
          <w:szCs w:val="24"/>
        </w:rPr>
        <w:t>the project area</w:t>
      </w:r>
      <w:r w:rsidR="5329D7B0" w:rsidRPr="1E572558">
        <w:rPr>
          <w:rFonts w:ascii="Aptos" w:eastAsia="Aptos" w:hAnsi="Aptos" w:cs="Aptos"/>
          <w:color w:val="auto"/>
          <w:sz w:val="24"/>
          <w:szCs w:val="24"/>
        </w:rPr>
        <w:t xml:space="preserve"> </w:t>
      </w:r>
      <w:r w:rsidR="356CD3CA" w:rsidRPr="1E572558">
        <w:rPr>
          <w:rFonts w:ascii="Aptos" w:eastAsia="Aptos" w:hAnsi="Aptos" w:cs="Aptos"/>
          <w:color w:val="auto"/>
          <w:sz w:val="24"/>
          <w:szCs w:val="24"/>
        </w:rPr>
        <w:t xml:space="preserve">to </w:t>
      </w:r>
      <w:r w:rsidR="5329D7B0" w:rsidRPr="1E572558">
        <w:rPr>
          <w:rFonts w:ascii="Aptos" w:eastAsia="Aptos" w:hAnsi="Aptos" w:cs="Aptos"/>
          <w:color w:val="auto"/>
          <w:sz w:val="24"/>
          <w:szCs w:val="24"/>
        </w:rPr>
        <w:t>conduct the surveys</w:t>
      </w:r>
      <w:r w:rsidR="76EF2E5D" w:rsidRPr="1E572558">
        <w:rPr>
          <w:rFonts w:ascii="Aptos" w:eastAsia="Aptos" w:hAnsi="Aptos" w:cs="Aptos"/>
          <w:color w:val="auto"/>
          <w:sz w:val="24"/>
          <w:szCs w:val="24"/>
        </w:rPr>
        <w:t>.</w:t>
      </w:r>
      <w:r w:rsidR="5329D7B0" w:rsidRPr="1E572558">
        <w:rPr>
          <w:rFonts w:ascii="Aptos" w:eastAsia="Aptos" w:hAnsi="Aptos" w:cs="Aptos"/>
          <w:color w:val="auto"/>
          <w:sz w:val="24"/>
          <w:szCs w:val="24"/>
        </w:rPr>
        <w:t xml:space="preserve"> </w:t>
      </w:r>
      <w:r w:rsidR="33A4DEBF" w:rsidRPr="1E572558">
        <w:rPr>
          <w:rFonts w:ascii="Aptos" w:eastAsia="Aptos" w:hAnsi="Aptos" w:cs="Aptos"/>
          <w:color w:val="auto"/>
          <w:sz w:val="24"/>
          <w:szCs w:val="24"/>
        </w:rPr>
        <w:t>Some equipment</w:t>
      </w:r>
      <w:r w:rsidR="1344121D" w:rsidRPr="1E572558">
        <w:rPr>
          <w:rFonts w:ascii="Aptos" w:eastAsia="Aptos" w:hAnsi="Aptos" w:cs="Aptos"/>
          <w:color w:val="auto"/>
          <w:sz w:val="24"/>
          <w:szCs w:val="24"/>
        </w:rPr>
        <w:t>, like</w:t>
      </w:r>
      <w:r w:rsidR="33A4DEBF" w:rsidRPr="1E572558">
        <w:rPr>
          <w:rFonts w:ascii="Aptos" w:eastAsia="Aptos" w:hAnsi="Aptos" w:cs="Aptos"/>
          <w:color w:val="auto"/>
          <w:sz w:val="24"/>
          <w:szCs w:val="24"/>
        </w:rPr>
        <w:t xml:space="preserve"> </w:t>
      </w:r>
      <w:r w:rsidR="1FEA1A46" w:rsidRPr="1E572558">
        <w:rPr>
          <w:rFonts w:ascii="Aptos" w:eastAsia="Aptos" w:hAnsi="Aptos" w:cs="Aptos"/>
          <w:color w:val="auto"/>
          <w:sz w:val="24"/>
          <w:szCs w:val="24"/>
        </w:rPr>
        <w:t>noise monitors</w:t>
      </w:r>
      <w:r w:rsidR="1344121D" w:rsidRPr="1E572558">
        <w:rPr>
          <w:rFonts w:ascii="Aptos" w:eastAsia="Aptos" w:hAnsi="Aptos" w:cs="Aptos"/>
          <w:color w:val="auto"/>
          <w:sz w:val="24"/>
          <w:szCs w:val="24"/>
        </w:rPr>
        <w:t>,</w:t>
      </w:r>
      <w:r w:rsidR="33A4DEBF" w:rsidRPr="1E572558">
        <w:rPr>
          <w:rFonts w:ascii="Aptos" w:eastAsia="Aptos" w:hAnsi="Aptos" w:cs="Aptos"/>
          <w:color w:val="auto"/>
          <w:sz w:val="24"/>
          <w:szCs w:val="24"/>
        </w:rPr>
        <w:t xml:space="preserve"> will </w:t>
      </w:r>
      <w:r w:rsidR="1344121D" w:rsidRPr="1E572558">
        <w:rPr>
          <w:rFonts w:ascii="Aptos" w:eastAsia="Aptos" w:hAnsi="Aptos" w:cs="Aptos"/>
          <w:color w:val="auto"/>
          <w:sz w:val="24"/>
          <w:szCs w:val="24"/>
        </w:rPr>
        <w:t>stay in place while the surveys are underway</w:t>
      </w:r>
      <w:r w:rsidR="33A4DEBF" w:rsidRPr="1E572558">
        <w:rPr>
          <w:rFonts w:ascii="Aptos" w:eastAsia="Aptos" w:hAnsi="Aptos" w:cs="Aptos"/>
          <w:color w:val="auto"/>
          <w:sz w:val="24"/>
          <w:szCs w:val="24"/>
        </w:rPr>
        <w:t>.</w:t>
      </w:r>
    </w:p>
    <w:p w14:paraId="6B62F7F4" w14:textId="40069ADB" w:rsidR="00BF1BD3" w:rsidRPr="00FB73FA" w:rsidRDefault="00BF1BD3" w:rsidP="008A6702">
      <w:pPr>
        <w:pStyle w:val="BodyText"/>
        <w:ind w:right="616"/>
        <w:rPr>
          <w:rFonts w:ascii="Aptos" w:eastAsia="Aptos" w:hAnsi="Aptos" w:cs="Aptos"/>
          <w:color w:val="auto"/>
          <w:sz w:val="24"/>
          <w:szCs w:val="24"/>
        </w:rPr>
      </w:pP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Some surveys will be completed </w:t>
      </w:r>
      <w:r w:rsidR="3926B249" w:rsidRPr="1E572558">
        <w:rPr>
          <w:rFonts w:ascii="Aptos" w:eastAsia="Aptos" w:hAnsi="Aptos" w:cs="Aptos"/>
          <w:color w:val="auto"/>
          <w:sz w:val="24"/>
          <w:szCs w:val="24"/>
        </w:rPr>
        <w:t>on</w:t>
      </w: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 private properties. </w:t>
      </w:r>
      <w:r w:rsidR="37BA5D7D" w:rsidRPr="1E572558">
        <w:rPr>
          <w:rFonts w:ascii="Aptos" w:eastAsia="Aptos" w:hAnsi="Aptos" w:cs="Aptos"/>
          <w:color w:val="auto"/>
          <w:sz w:val="24"/>
          <w:szCs w:val="24"/>
        </w:rPr>
        <w:t>We</w:t>
      </w:r>
      <w:r w:rsidR="3926B249" w:rsidRPr="1E572558">
        <w:rPr>
          <w:rFonts w:ascii="Aptos" w:eastAsia="Aptos" w:hAnsi="Aptos" w:cs="Aptos"/>
          <w:color w:val="auto"/>
          <w:sz w:val="24"/>
          <w:szCs w:val="24"/>
        </w:rPr>
        <w:t>’ll</w:t>
      </w: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 work with landholders to confirm access requirements prior to </w:t>
      </w:r>
      <w:r w:rsidR="2EDDED89" w:rsidRPr="1E572558">
        <w:rPr>
          <w:rFonts w:ascii="Aptos" w:eastAsia="Aptos" w:hAnsi="Aptos" w:cs="Aptos"/>
          <w:color w:val="auto"/>
          <w:sz w:val="24"/>
          <w:szCs w:val="24"/>
        </w:rPr>
        <w:t xml:space="preserve">the </w:t>
      </w: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start of </w:t>
      </w:r>
      <w:r w:rsidR="3926B249" w:rsidRPr="1E572558">
        <w:rPr>
          <w:rFonts w:ascii="Aptos" w:eastAsia="Aptos" w:hAnsi="Aptos" w:cs="Aptos"/>
          <w:color w:val="auto"/>
          <w:sz w:val="24"/>
          <w:szCs w:val="24"/>
        </w:rPr>
        <w:t xml:space="preserve">any </w:t>
      </w: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surveys.  </w:t>
      </w:r>
    </w:p>
    <w:p w14:paraId="6F2C939B" w14:textId="65BA057F" w:rsidR="00F936D6" w:rsidRPr="00B004FD" w:rsidRDefault="00F936D6" w:rsidP="008A6702">
      <w:pPr>
        <w:pStyle w:val="Heading2"/>
        <w:spacing w:after="120"/>
        <w:ind w:right="616"/>
        <w:rPr>
          <w:rFonts w:ascii="Aptos" w:eastAsia="Aptos" w:hAnsi="Aptos" w:cs="Aptos"/>
          <w:color w:val="auto"/>
          <w:szCs w:val="24"/>
        </w:rPr>
      </w:pPr>
      <w:r w:rsidRPr="1E572558">
        <w:rPr>
          <w:rFonts w:ascii="Aptos" w:eastAsia="Aptos" w:hAnsi="Aptos" w:cs="Aptos"/>
          <w:color w:val="auto"/>
          <w:szCs w:val="24"/>
        </w:rPr>
        <w:t xml:space="preserve">Why </w:t>
      </w:r>
      <w:r w:rsidR="00FE6C94" w:rsidRPr="1E572558">
        <w:rPr>
          <w:rFonts w:ascii="Aptos" w:eastAsia="Aptos" w:hAnsi="Aptos" w:cs="Aptos"/>
          <w:color w:val="auto"/>
          <w:szCs w:val="24"/>
        </w:rPr>
        <w:t>we’re doing this</w:t>
      </w:r>
    </w:p>
    <w:p w14:paraId="712707EA" w14:textId="0F7E92A3" w:rsidR="00A50D58" w:rsidRPr="00FB73FA" w:rsidRDefault="0083778B" w:rsidP="00A50D58">
      <w:pPr>
        <w:pStyle w:val="BodyText"/>
        <w:ind w:right="616"/>
        <w:rPr>
          <w:rFonts w:ascii="Aptos" w:eastAsia="Aptos" w:hAnsi="Aptos" w:cs="Aptos"/>
          <w:color w:val="auto"/>
          <w:sz w:val="24"/>
          <w:szCs w:val="24"/>
        </w:rPr>
      </w:pP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This </w:t>
      </w:r>
      <w:r w:rsidR="00BF1BD3" w:rsidRPr="1E572558">
        <w:rPr>
          <w:rFonts w:ascii="Aptos" w:eastAsia="Aptos" w:hAnsi="Aptos" w:cs="Aptos"/>
          <w:color w:val="auto"/>
          <w:sz w:val="24"/>
          <w:szCs w:val="24"/>
        </w:rPr>
        <w:t xml:space="preserve">information </w:t>
      </w:r>
      <w:r w:rsidR="00A50D58" w:rsidRPr="1E572558">
        <w:rPr>
          <w:rFonts w:ascii="Aptos" w:eastAsia="Aptos" w:hAnsi="Aptos" w:cs="Aptos"/>
          <w:color w:val="auto"/>
          <w:sz w:val="24"/>
          <w:szCs w:val="24"/>
        </w:rPr>
        <w:t xml:space="preserve">will help inform </w:t>
      </w: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the </w:t>
      </w:r>
      <w:r w:rsidR="00A50D58" w:rsidRPr="1E572558">
        <w:rPr>
          <w:rFonts w:ascii="Aptos" w:eastAsia="Aptos" w:hAnsi="Aptos" w:cs="Aptos"/>
          <w:color w:val="auto"/>
          <w:sz w:val="24"/>
          <w:szCs w:val="24"/>
        </w:rPr>
        <w:t xml:space="preserve">environmental </w:t>
      </w:r>
      <w:r w:rsidR="00A61BA1">
        <w:rPr>
          <w:rFonts w:ascii="Aptos" w:eastAsia="Aptos" w:hAnsi="Aptos" w:cs="Aptos"/>
          <w:color w:val="auto"/>
          <w:sz w:val="24"/>
          <w:szCs w:val="24"/>
        </w:rPr>
        <w:t xml:space="preserve">and technical </w:t>
      </w: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studies </w:t>
      </w:r>
      <w:r w:rsidR="00A50D58" w:rsidRPr="1E572558">
        <w:rPr>
          <w:rFonts w:ascii="Aptos" w:eastAsia="Aptos" w:hAnsi="Aptos" w:cs="Aptos"/>
          <w:color w:val="auto"/>
          <w:sz w:val="24"/>
          <w:szCs w:val="24"/>
        </w:rPr>
        <w:t>for the project</w:t>
      </w:r>
      <w:r w:rsidR="0062747E" w:rsidRPr="1E572558">
        <w:rPr>
          <w:rFonts w:ascii="Aptos" w:eastAsia="Aptos" w:hAnsi="Aptos" w:cs="Aptos"/>
          <w:color w:val="auto"/>
          <w:sz w:val="24"/>
          <w:szCs w:val="24"/>
        </w:rPr>
        <w:t>’</w:t>
      </w:r>
      <w:r w:rsidR="36B19868" w:rsidRPr="1E572558">
        <w:rPr>
          <w:rFonts w:ascii="Aptos" w:eastAsia="Aptos" w:hAnsi="Aptos" w:cs="Aptos"/>
          <w:color w:val="auto"/>
          <w:sz w:val="24"/>
          <w:szCs w:val="24"/>
        </w:rPr>
        <w:t>s</w:t>
      </w:r>
      <w:r w:rsidR="00A50D58" w:rsidRPr="1E572558">
        <w:rPr>
          <w:rFonts w:ascii="Aptos" w:eastAsia="Aptos" w:hAnsi="Aptos" w:cs="Aptos"/>
          <w:color w:val="auto"/>
          <w:sz w:val="24"/>
          <w:szCs w:val="24"/>
        </w:rPr>
        <w:t xml:space="preserve"> Environment Effects Statement</w:t>
      </w: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 (EES), which looks at how the project might affect the local area</w:t>
      </w:r>
      <w:r w:rsidR="00332AA7" w:rsidRPr="1E572558">
        <w:rPr>
          <w:rFonts w:ascii="Aptos" w:eastAsia="Aptos" w:hAnsi="Aptos" w:cs="Aptos"/>
          <w:color w:val="auto"/>
          <w:sz w:val="24"/>
          <w:szCs w:val="24"/>
        </w:rPr>
        <w:t xml:space="preserve"> during construction and operation</w:t>
      </w:r>
      <w:r w:rsidRPr="1E572558">
        <w:rPr>
          <w:rFonts w:ascii="Aptos" w:eastAsia="Aptos" w:hAnsi="Aptos" w:cs="Aptos"/>
          <w:color w:val="auto"/>
          <w:sz w:val="24"/>
          <w:szCs w:val="24"/>
        </w:rPr>
        <w:t>.</w:t>
      </w:r>
    </w:p>
    <w:p w14:paraId="6D309C40" w14:textId="0538D193" w:rsidR="00641085" w:rsidRPr="00B004FD" w:rsidRDefault="00233980" w:rsidP="008A6702">
      <w:pPr>
        <w:pStyle w:val="Heading2"/>
        <w:spacing w:after="120"/>
        <w:ind w:right="616"/>
        <w:rPr>
          <w:rFonts w:ascii="Aptos" w:eastAsia="Aptos" w:hAnsi="Aptos" w:cs="Aptos"/>
          <w:color w:val="auto"/>
          <w:szCs w:val="24"/>
        </w:rPr>
      </w:pPr>
      <w:r w:rsidRPr="1E572558">
        <w:rPr>
          <w:rFonts w:ascii="Aptos" w:eastAsia="Aptos" w:hAnsi="Aptos" w:cs="Aptos"/>
          <w:color w:val="auto"/>
          <w:szCs w:val="24"/>
        </w:rPr>
        <w:lastRenderedPageBreak/>
        <w:t>Stay in touch</w:t>
      </w:r>
    </w:p>
    <w:p w14:paraId="64B7751C" w14:textId="4AE8B17F" w:rsidR="008A6702" w:rsidRDefault="008A6702" w:rsidP="1E572558">
      <w:pPr>
        <w:pStyle w:val="BodyText"/>
        <w:spacing w:before="120" w:after="0"/>
        <w:ind w:right="616"/>
        <w:rPr>
          <w:rFonts w:ascii="Aptos" w:eastAsia="Aptos" w:hAnsi="Aptos" w:cs="Aptos"/>
          <w:color w:val="auto"/>
          <w:sz w:val="24"/>
          <w:szCs w:val="24"/>
        </w:rPr>
      </w:pP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If you have any questions, </w:t>
      </w:r>
      <w:r w:rsidR="009E044B">
        <w:rPr>
          <w:rFonts w:ascii="Aptos" w:eastAsia="Aptos" w:hAnsi="Aptos" w:cs="Aptos"/>
          <w:color w:val="auto"/>
          <w:sz w:val="24"/>
          <w:szCs w:val="24"/>
        </w:rPr>
        <w:t>please</w:t>
      </w:r>
      <w:r w:rsidR="00CA562D" w:rsidRPr="1E572558">
        <w:rPr>
          <w:rFonts w:ascii="Aptos" w:eastAsia="Aptos" w:hAnsi="Aptos" w:cs="Aptos"/>
          <w:color w:val="auto"/>
          <w:sz w:val="24"/>
          <w:szCs w:val="24"/>
        </w:rPr>
        <w:t xml:space="preserve"> call </w:t>
      </w:r>
      <w:r w:rsidRPr="1E572558">
        <w:rPr>
          <w:rFonts w:ascii="Aptos" w:eastAsia="Aptos" w:hAnsi="Aptos" w:cs="Aptos"/>
          <w:color w:val="auto"/>
          <w:sz w:val="24"/>
          <w:szCs w:val="24"/>
        </w:rPr>
        <w:t xml:space="preserve">us on </w:t>
      </w:r>
      <w:r w:rsidRPr="1E572558">
        <w:rPr>
          <w:rFonts w:ascii="Aptos" w:eastAsia="Aptos" w:hAnsi="Aptos" w:cs="Aptos"/>
          <w:b/>
          <w:color w:val="auto"/>
          <w:sz w:val="24"/>
          <w:szCs w:val="24"/>
        </w:rPr>
        <w:t>1800 418 341</w:t>
      </w:r>
      <w:r w:rsidR="006024E3" w:rsidRPr="1E572558">
        <w:rPr>
          <w:rFonts w:ascii="Aptos" w:eastAsia="Aptos" w:hAnsi="Aptos" w:cs="Aptos"/>
          <w:color w:val="auto"/>
          <w:sz w:val="24"/>
          <w:szCs w:val="24"/>
        </w:rPr>
        <w:t xml:space="preserve"> or </w:t>
      </w:r>
      <w:r w:rsidR="00641085" w:rsidRPr="1E572558">
        <w:rPr>
          <w:rFonts w:ascii="Aptos" w:eastAsia="Aptos" w:hAnsi="Aptos" w:cs="Aptos"/>
          <w:color w:val="auto"/>
          <w:sz w:val="24"/>
          <w:szCs w:val="24"/>
        </w:rPr>
        <w:t xml:space="preserve">email </w:t>
      </w:r>
      <w:hyperlink r:id="rId13">
        <w:r w:rsidR="743EF91E" w:rsidRPr="1E572558">
          <w:rPr>
            <w:rStyle w:val="Hyperlink"/>
            <w:rFonts w:ascii="Aptos" w:eastAsia="Aptos" w:hAnsi="Aptos" w:cs="Aptos"/>
            <w:b/>
            <w:bCs/>
            <w:sz w:val="24"/>
            <w:szCs w:val="24"/>
            <w:u w:val="none"/>
          </w:rPr>
          <w:t>vicgrid@deeca.vic.gov.au</w:t>
        </w:r>
      </w:hyperlink>
      <w:r w:rsidR="006024E3" w:rsidRPr="1E572558">
        <w:rPr>
          <w:rFonts w:ascii="Aptos" w:eastAsia="Aptos" w:hAnsi="Aptos" w:cs="Aptos"/>
          <w:color w:val="auto"/>
          <w:sz w:val="24"/>
          <w:szCs w:val="24"/>
        </w:rPr>
        <w:t>.</w:t>
      </w:r>
      <w:r w:rsidR="009F6F91">
        <w:rPr>
          <w:rFonts w:ascii="Aptos" w:eastAsia="Aptos" w:hAnsi="Aptos" w:cs="Aptos"/>
          <w:color w:val="auto"/>
          <w:sz w:val="24"/>
          <w:szCs w:val="24"/>
        </w:rPr>
        <w:t xml:space="preserve"> </w:t>
      </w:r>
      <w:r w:rsidR="006024E3" w:rsidRPr="1E572558">
        <w:rPr>
          <w:rFonts w:ascii="Aptos" w:eastAsia="Aptos" w:hAnsi="Aptos" w:cs="Aptos"/>
          <w:color w:val="auto"/>
          <w:sz w:val="24"/>
          <w:szCs w:val="24"/>
        </w:rPr>
        <w:t xml:space="preserve">To </w:t>
      </w:r>
      <w:r w:rsidR="00CA562D" w:rsidRPr="1E572558">
        <w:rPr>
          <w:rFonts w:ascii="Aptos" w:eastAsia="Aptos" w:hAnsi="Aptos" w:cs="Aptos"/>
          <w:color w:val="auto"/>
          <w:sz w:val="24"/>
          <w:szCs w:val="24"/>
        </w:rPr>
        <w:t xml:space="preserve">get </w:t>
      </w:r>
      <w:r w:rsidR="006024E3" w:rsidRPr="1E572558">
        <w:rPr>
          <w:rFonts w:ascii="Aptos" w:eastAsia="Aptos" w:hAnsi="Aptos" w:cs="Aptos"/>
          <w:color w:val="auto"/>
          <w:sz w:val="24"/>
          <w:szCs w:val="24"/>
        </w:rPr>
        <w:t xml:space="preserve">updates </w:t>
      </w:r>
      <w:r w:rsidR="00167E62" w:rsidRPr="1E572558">
        <w:rPr>
          <w:rFonts w:ascii="Aptos" w:eastAsia="Aptos" w:hAnsi="Aptos" w:cs="Aptos"/>
          <w:color w:val="auto"/>
          <w:sz w:val="24"/>
          <w:szCs w:val="24"/>
        </w:rPr>
        <w:t xml:space="preserve">about </w:t>
      </w:r>
      <w:r w:rsidR="00CA562D" w:rsidRPr="1E572558">
        <w:rPr>
          <w:rFonts w:ascii="Aptos" w:eastAsia="Aptos" w:hAnsi="Aptos" w:cs="Aptos"/>
          <w:color w:val="auto"/>
          <w:sz w:val="24"/>
          <w:szCs w:val="24"/>
        </w:rPr>
        <w:t xml:space="preserve">VicGrid </w:t>
      </w:r>
      <w:r w:rsidR="00706B4E" w:rsidRPr="1E572558">
        <w:rPr>
          <w:rFonts w:ascii="Aptos" w:eastAsia="Aptos" w:hAnsi="Aptos" w:cs="Aptos"/>
          <w:color w:val="auto"/>
          <w:sz w:val="24"/>
          <w:szCs w:val="24"/>
        </w:rPr>
        <w:t xml:space="preserve">projects, </w:t>
      </w:r>
      <w:r w:rsidR="00034229" w:rsidRPr="1E572558">
        <w:rPr>
          <w:rFonts w:ascii="Aptos" w:eastAsia="Aptos" w:hAnsi="Aptos" w:cs="Aptos"/>
          <w:color w:val="auto"/>
          <w:sz w:val="24"/>
          <w:szCs w:val="24"/>
        </w:rPr>
        <w:t xml:space="preserve">you can sign up for </w:t>
      </w:r>
      <w:r w:rsidR="00E67688" w:rsidRPr="1E572558">
        <w:rPr>
          <w:rFonts w:ascii="Aptos" w:eastAsia="Aptos" w:hAnsi="Aptos" w:cs="Aptos"/>
          <w:color w:val="auto"/>
          <w:sz w:val="24"/>
          <w:szCs w:val="24"/>
        </w:rPr>
        <w:t>our newsletter</w:t>
      </w:r>
      <w:r w:rsidR="00E67688" w:rsidRPr="1E572558" w:rsidDel="00E67688">
        <w:rPr>
          <w:rFonts w:ascii="Aptos" w:eastAsia="Aptos" w:hAnsi="Aptos" w:cs="Aptos"/>
          <w:color w:val="auto"/>
          <w:sz w:val="24"/>
          <w:szCs w:val="24"/>
        </w:rPr>
        <w:t xml:space="preserve"> </w:t>
      </w:r>
      <w:r w:rsidR="00706B4E" w:rsidRPr="1E572558">
        <w:rPr>
          <w:rFonts w:ascii="Aptos" w:eastAsia="Aptos" w:hAnsi="Aptos" w:cs="Aptos"/>
          <w:color w:val="auto"/>
          <w:sz w:val="24"/>
          <w:szCs w:val="24"/>
        </w:rPr>
        <w:t>at vicgrid.vic.gov.au.</w:t>
      </w:r>
    </w:p>
    <w:p w14:paraId="6B47A971" w14:textId="5976BF9C" w:rsidR="005D5663" w:rsidRPr="002C14D9" w:rsidRDefault="53C458C6" w:rsidP="1E572558">
      <w:pPr>
        <w:pStyle w:val="BodyText"/>
        <w:spacing w:before="120" w:after="0"/>
        <w:ind w:right="616"/>
        <w:rPr>
          <w:rFonts w:ascii="Aptos" w:eastAsia="Aptos" w:hAnsi="Aptos" w:cs="Aptos"/>
          <w:b/>
          <w:bCs/>
          <w:color w:val="auto"/>
          <w:sz w:val="24"/>
          <w:szCs w:val="24"/>
        </w:rPr>
      </w:pPr>
      <w:r w:rsidRPr="1E572558">
        <w:rPr>
          <w:rFonts w:ascii="Aptos" w:eastAsia="Aptos" w:hAnsi="Aptos" w:cs="Aptos"/>
          <w:color w:val="auto"/>
          <w:sz w:val="24"/>
          <w:szCs w:val="24"/>
        </w:rPr>
        <w:t>Kind regards</w:t>
      </w:r>
      <w:r w:rsidR="5A4C77DB" w:rsidRPr="1E572558">
        <w:rPr>
          <w:rFonts w:ascii="Aptos" w:eastAsia="Aptos" w:hAnsi="Aptos" w:cs="Aptos"/>
          <w:color w:val="auto"/>
          <w:sz w:val="24"/>
          <w:szCs w:val="24"/>
        </w:rPr>
        <w:t xml:space="preserve"> </w:t>
      </w:r>
    </w:p>
    <w:p w14:paraId="151D4932" w14:textId="7FEFC7A9" w:rsidR="005D5663" w:rsidRPr="002C14D9" w:rsidRDefault="005D5663" w:rsidP="1E572558">
      <w:pPr>
        <w:pStyle w:val="BodyText"/>
        <w:spacing w:before="120" w:after="0"/>
        <w:ind w:right="616"/>
        <w:rPr>
          <w:rFonts w:ascii="Aptos" w:eastAsia="Aptos" w:hAnsi="Aptos" w:cs="Aptos"/>
          <w:b/>
          <w:color w:val="auto"/>
          <w:sz w:val="24"/>
          <w:szCs w:val="24"/>
        </w:rPr>
      </w:pPr>
      <w:r w:rsidRPr="1E572558">
        <w:rPr>
          <w:rFonts w:ascii="Aptos" w:eastAsia="Aptos" w:hAnsi="Aptos" w:cs="Aptos"/>
          <w:b/>
          <w:color w:val="auto"/>
          <w:sz w:val="24"/>
          <w:szCs w:val="24"/>
        </w:rPr>
        <w:t>Gippsland offshore wind transmission project team</w:t>
      </w:r>
      <w:r w:rsidR="002C14D9">
        <w:br/>
      </w:r>
      <w:r w:rsidRPr="1E572558">
        <w:rPr>
          <w:rFonts w:ascii="Aptos" w:eastAsia="Aptos" w:hAnsi="Aptos" w:cs="Aptos"/>
          <w:b/>
          <w:color w:val="auto"/>
          <w:sz w:val="24"/>
          <w:szCs w:val="24"/>
        </w:rPr>
        <w:t>VicGrid</w:t>
      </w:r>
    </w:p>
    <w:sectPr w:rsidR="005D5663" w:rsidRPr="002C14D9" w:rsidSect="0061439E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0BB44" w14:textId="77777777" w:rsidR="000D2FB9" w:rsidRDefault="000D2FB9">
      <w:r>
        <w:separator/>
      </w:r>
    </w:p>
    <w:p w14:paraId="771CEFA6" w14:textId="77777777" w:rsidR="000D2FB9" w:rsidRDefault="000D2FB9"/>
  </w:endnote>
  <w:endnote w:type="continuationSeparator" w:id="0">
    <w:p w14:paraId="49368098" w14:textId="77777777" w:rsidR="000D2FB9" w:rsidRDefault="000D2FB9">
      <w:r>
        <w:continuationSeparator/>
      </w:r>
    </w:p>
    <w:p w14:paraId="4AF0184A" w14:textId="77777777" w:rsidR="000D2FB9" w:rsidRDefault="000D2FB9"/>
  </w:endnote>
  <w:endnote w:type="continuationNotice" w:id="1">
    <w:p w14:paraId="03C92F73" w14:textId="77777777" w:rsidR="000D2FB9" w:rsidRDefault="000D2F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4B05" w14:textId="793B66F9" w:rsidR="00312FD1" w:rsidRDefault="00BA22C7" w:rsidP="00312FD1">
    <w:pPr>
      <w:pStyle w:val="BodyCopyBody"/>
      <w:spacing w:after="57"/>
      <w:rPr>
        <w:rFonts w:cs="Arial"/>
        <w:b/>
        <w:bCs/>
        <w:noProof/>
        <w:color w:val="004B7C"/>
        <w:sz w:val="22"/>
        <w:szCs w:val="22"/>
      </w:rPr>
    </w:pPr>
    <w:r>
      <w:rPr>
        <w:rFonts w:cs="Arial"/>
        <w:b/>
        <w:bCs/>
        <w:noProof/>
        <w:color w:val="004B7C"/>
        <w:sz w:val="22"/>
        <w:szCs w:val="22"/>
        <w14:ligatures w14:val="none"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6EA48ED" wp14:editId="5BD2EA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5148266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68BDC" w14:textId="72C056C1" w:rsidR="00BA22C7" w:rsidRPr="00BA22C7" w:rsidRDefault="00BA22C7" w:rsidP="00BA22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A2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 w14:anchorId="02EB3203">
            <v:shapetype id="_x0000_t202" coordsize="21600,21600" o:spt="202" path="m,l,21600r21600,l21600,xe" w14:anchorId="76EA48ED">
              <v:stroke joinstyle="miter"/>
              <v:path gradientshapeok="t" o:connecttype="rect"/>
            </v:shapetype>
            <v:shape id="Text Box 2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>
              <v:textbox style="mso-fit-shape-to-text:t" inset="0,0,0,15pt">
                <w:txbxContent>
                  <w:p w:rsidRPr="00BA22C7" w:rsidR="00BA22C7" w:rsidP="00BA22C7" w:rsidRDefault="00BA22C7" w14:paraId="75F360E3" w14:textId="72C056C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A22C7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457F0DC" w14:textId="77777777" w:rsidR="00312FD1" w:rsidRPr="00692259" w:rsidRDefault="00312FD1" w:rsidP="00312FD1">
    <w:pPr>
      <w:pStyle w:val="BodyCopyBody"/>
      <w:spacing w:after="57"/>
      <w:rPr>
        <w:rFonts w:cs="Arial"/>
        <w:b/>
        <w:bCs/>
        <w:noProof/>
        <w:color w:val="004B7C"/>
        <w:sz w:val="22"/>
        <w:szCs w:val="22"/>
      </w:rPr>
    </w:pPr>
    <w:r>
      <w:rPr>
        <w:rFonts w:cs="Arial"/>
        <w:b/>
        <w:bCs/>
        <w:color w:val="004B7C"/>
        <w:sz w:val="22"/>
        <w:szCs w:val="22"/>
      </w:rPr>
      <w:t>V</w:t>
    </w:r>
    <w:r w:rsidRPr="00BD0DF6">
      <w:rPr>
        <w:rFonts w:cs="Arial"/>
        <w:b/>
        <w:bCs/>
        <w:color w:val="004B7C"/>
        <w:sz w:val="22"/>
        <w:szCs w:val="22"/>
      </w:rPr>
      <w:t>icGrid</w:t>
    </w:r>
  </w:p>
  <w:p w14:paraId="5CBFECEE" w14:textId="2DA9D3F8" w:rsidR="00312FD1" w:rsidRPr="00312FD1" w:rsidRDefault="00312FD1" w:rsidP="00312FD1">
    <w:pPr>
      <w:pStyle w:val="BodyText"/>
      <w:rPr>
        <w:sz w:val="19"/>
        <w:szCs w:val="19"/>
      </w:rPr>
    </w:pPr>
    <w:r>
      <w:rPr>
        <w:noProof/>
        <w:sz w:val="19"/>
        <w:szCs w:val="19"/>
      </w:rPr>
      <w:drawing>
        <wp:anchor distT="0" distB="0" distL="114300" distR="114300" simplePos="0" relativeHeight="251658240" behindDoc="1" locked="0" layoutInCell="1" allowOverlap="1" wp14:anchorId="3A3A8F56" wp14:editId="739999C0">
          <wp:simplePos x="0" y="0"/>
          <wp:positionH relativeFrom="margin">
            <wp:posOffset>5381554</wp:posOffset>
          </wp:positionH>
          <wp:positionV relativeFrom="page">
            <wp:posOffset>8974667</wp:posOffset>
          </wp:positionV>
          <wp:extent cx="998855" cy="572770"/>
          <wp:effectExtent l="0" t="0" r="0" b="0"/>
          <wp:wrapNone/>
          <wp:docPr id="1481758619" name="Picture 1481758619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046854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85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D71">
      <w:rPr>
        <w:b/>
        <w:bCs/>
        <w:noProof/>
        <w:sz w:val="19"/>
        <w:szCs w:val="19"/>
        <w14:ligatures w14:val="standardContextual"/>
      </w:rPr>
      <w:drawing>
        <wp:anchor distT="0" distB="0" distL="114300" distR="114300" simplePos="0" relativeHeight="251658244" behindDoc="1" locked="0" layoutInCell="1" allowOverlap="1" wp14:anchorId="66AC4DD6" wp14:editId="7B330AF1">
          <wp:simplePos x="0" y="0"/>
          <wp:positionH relativeFrom="margin">
            <wp:posOffset>5197234</wp:posOffset>
          </wp:positionH>
          <wp:positionV relativeFrom="page">
            <wp:posOffset>9606455</wp:posOffset>
          </wp:positionV>
          <wp:extent cx="995680" cy="570865"/>
          <wp:effectExtent l="0" t="0" r="0" b="635"/>
          <wp:wrapNone/>
          <wp:docPr id="1795190533" name="Picture 179519053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249920" name="Picture 4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68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7D71">
      <w:rPr>
        <w:sz w:val="19"/>
        <w:szCs w:val="19"/>
      </w:rPr>
      <w:t>PO Box 500, East Melbourne, Victoria 8002</w:t>
    </w:r>
    <w:r w:rsidRPr="00FE7D71">
      <w:rPr>
        <w:sz w:val="19"/>
        <w:szCs w:val="19"/>
      </w:rPr>
      <w:br/>
    </w:r>
    <w:r w:rsidR="00702F25">
      <w:rPr>
        <w:sz w:val="19"/>
        <w:szCs w:val="19"/>
      </w:rPr>
      <w:t>vicgrid</w:t>
    </w:r>
    <w:r w:rsidRPr="00FE7D71">
      <w:rPr>
        <w:sz w:val="19"/>
        <w:szCs w:val="19"/>
      </w:rPr>
      <w:t>@</w:t>
    </w:r>
    <w:r w:rsidR="00702F25">
      <w:rPr>
        <w:sz w:val="19"/>
        <w:szCs w:val="19"/>
      </w:rPr>
      <w:t>deeca</w:t>
    </w:r>
    <w:r w:rsidRPr="00FE7D71">
      <w:rPr>
        <w:sz w:val="19"/>
        <w:szCs w:val="19"/>
      </w:rPr>
      <w:t xml:space="preserve">.vic.gov.au </w:t>
    </w:r>
    <w:r w:rsidRPr="00FE7D71">
      <w:rPr>
        <w:sz w:val="19"/>
        <w:szCs w:val="19"/>
      </w:rPr>
      <w:br/>
      <w:t xml:space="preserve">1800 418 341 </w:t>
    </w:r>
    <w:r w:rsidRPr="00FE7D71">
      <w:rPr>
        <w:sz w:val="19"/>
        <w:szCs w:val="19"/>
      </w:rPr>
      <w:br/>
      <w:t>vicgrid.vic.</w:t>
    </w:r>
    <w:r w:rsidR="00536DC9">
      <w:rPr>
        <w:sz w:val="19"/>
        <w:szCs w:val="19"/>
      </w:rPr>
      <w:t>gov.</w:t>
    </w:r>
    <w:r w:rsidRPr="00FE7D71">
      <w:rPr>
        <w:sz w:val="19"/>
        <w:szCs w:val="19"/>
      </w:rPr>
      <w:t>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5351" w14:textId="585C0002" w:rsidR="00FE7D71" w:rsidRPr="00411228" w:rsidRDefault="00BA22C7" w:rsidP="00411228">
    <w:pPr>
      <w:pStyle w:val="BodyCopyBody"/>
      <w:spacing w:after="57"/>
      <w:rPr>
        <w:rFonts w:cs="Arial"/>
        <w:b/>
        <w:bCs/>
        <w:noProof/>
        <w:color w:val="004B7C"/>
        <w:sz w:val="22"/>
        <w:szCs w:val="22"/>
      </w:rPr>
    </w:pPr>
    <w:r>
      <w:rPr>
        <w:rFonts w:cs="Arial"/>
        <w:b/>
        <w:bCs/>
        <w:noProof/>
        <w:color w:val="004B7C"/>
        <w:sz w:val="22"/>
        <w:szCs w:val="22"/>
        <w14:ligatures w14:val="none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7365195" wp14:editId="05C992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204334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445F1" w14:textId="51FBF0A3" w:rsidR="00BA22C7" w:rsidRPr="00BA22C7" w:rsidRDefault="00BA22C7" w:rsidP="00BA22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A2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 w14:anchorId="01064680">
            <v:shapetype id="_x0000_t202" coordsize="21600,21600" o:spt="202" path="m,l,21600r21600,l21600,xe" w14:anchorId="37365195">
              <v:stroke joinstyle="miter"/>
              <v:path gradientshapeok="t" o:connecttype="rect"/>
            </v:shapetype>
            <v:shape id="Text Box 3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>
              <v:textbox style="mso-fit-shape-to-text:t" inset="0,0,0,15pt">
                <w:txbxContent>
                  <w:p w:rsidRPr="00BA22C7" w:rsidR="00BA22C7" w:rsidP="00BA22C7" w:rsidRDefault="00BA22C7" w14:paraId="09E77742" w14:textId="51FBF0A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A22C7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7340">
      <w:rPr>
        <w:b/>
        <w:bCs/>
        <w:noProof/>
        <w:color w:val="004B7C"/>
        <w:sz w:val="22"/>
        <w:szCs w:val="22"/>
      </w:rPr>
      <w:drawing>
        <wp:anchor distT="0" distB="0" distL="114300" distR="114300" simplePos="0" relativeHeight="251658249" behindDoc="1" locked="0" layoutInCell="1" allowOverlap="1" wp14:anchorId="7C354224" wp14:editId="5C792896">
          <wp:simplePos x="0" y="0"/>
          <wp:positionH relativeFrom="margin">
            <wp:posOffset>5384165</wp:posOffset>
          </wp:positionH>
          <wp:positionV relativeFrom="page">
            <wp:posOffset>8974455</wp:posOffset>
          </wp:positionV>
          <wp:extent cx="832925" cy="473002"/>
          <wp:effectExtent l="0" t="0" r="0" b="0"/>
          <wp:wrapNone/>
          <wp:docPr id="1429059088" name="Picture 142905908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249920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925" cy="47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D71" w:rsidRPr="00FE7D71">
      <w:rPr>
        <w:b/>
        <w:bCs/>
        <w:noProof/>
      </w:rPr>
      <w:drawing>
        <wp:anchor distT="0" distB="0" distL="114300" distR="114300" simplePos="0" relativeHeight="251658242" behindDoc="1" locked="0" layoutInCell="1" allowOverlap="1" wp14:anchorId="3F01D97D" wp14:editId="4501788F">
          <wp:simplePos x="0" y="0"/>
          <wp:positionH relativeFrom="margin">
            <wp:posOffset>5197234</wp:posOffset>
          </wp:positionH>
          <wp:positionV relativeFrom="page">
            <wp:posOffset>9606455</wp:posOffset>
          </wp:positionV>
          <wp:extent cx="995680" cy="570865"/>
          <wp:effectExtent l="0" t="0" r="0" b="635"/>
          <wp:wrapNone/>
          <wp:docPr id="1390154969" name="Picture 139015496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249920" name="Pictur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68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4FBA" w14:textId="29F08678" w:rsidR="00BA22C7" w:rsidRDefault="00BA22C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B635FFF" wp14:editId="618586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121072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A54DC" w14:textId="44A657C9" w:rsidR="00BA22C7" w:rsidRPr="00BA22C7" w:rsidRDefault="00BA22C7" w:rsidP="00BA22C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A22C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437D14DA">
            <v:shapetype id="_x0000_t202" coordsize="21600,21600" o:spt="202" path="m,l,21600r21600,l21600,xe" w14:anchorId="0B635FFF">
              <v:stroke joinstyle="miter"/>
              <v:path gradientshapeok="t" o:connecttype="rect"/>
            </v:shapetype>
            <v:shape id="Text Box 1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>
              <v:textbox style="mso-fit-shape-to-text:t" inset="0,0,0,15pt">
                <w:txbxContent>
                  <w:p w:rsidRPr="00BA22C7" w:rsidR="00BA22C7" w:rsidP="00BA22C7" w:rsidRDefault="00BA22C7" w14:paraId="08CE8BEA" w14:textId="44A657C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A22C7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AE52" w14:textId="77777777" w:rsidR="000D2FB9" w:rsidRPr="008F5280" w:rsidRDefault="000D2FB9" w:rsidP="008F5280">
      <w:pPr>
        <w:pStyle w:val="FootnoteSeparator"/>
      </w:pPr>
    </w:p>
  </w:footnote>
  <w:footnote w:type="continuationSeparator" w:id="0">
    <w:p w14:paraId="3F2E853D" w14:textId="77777777" w:rsidR="000D2FB9" w:rsidRDefault="000D2FB9" w:rsidP="008F5280">
      <w:pPr>
        <w:pStyle w:val="FootnoteSeparator"/>
      </w:pPr>
    </w:p>
    <w:p w14:paraId="76BA3DC3" w14:textId="77777777" w:rsidR="000D2FB9" w:rsidRDefault="000D2FB9"/>
  </w:footnote>
  <w:footnote w:type="continuationNotice" w:id="1">
    <w:p w14:paraId="782C7105" w14:textId="77777777" w:rsidR="000D2FB9" w:rsidRDefault="000D2FB9" w:rsidP="00D55628"/>
    <w:p w14:paraId="5BF8B7F6" w14:textId="77777777" w:rsidR="000D2FB9" w:rsidRDefault="000D2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0491" w14:textId="77777777" w:rsidR="00312FD1" w:rsidRDefault="00312FD1" w:rsidP="00312FD1">
    <w:pPr>
      <w:pStyle w:val="Header"/>
      <w:rPr>
        <w:rFonts w:ascii="Arial" w:hAnsi="Arial"/>
        <w:b/>
        <w:bCs/>
        <w:noProof/>
        <w:color w:val="004B7C"/>
        <w:sz w:val="22"/>
        <w:szCs w:val="22"/>
        <w14:ligatures w14:val="standardContextual"/>
      </w:rPr>
    </w:pPr>
  </w:p>
  <w:p w14:paraId="4300F329" w14:textId="2BC5A51C" w:rsidR="00312FD1" w:rsidRDefault="00312F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5CDAD" w14:textId="77777777" w:rsidR="00FE7D71" w:rsidRDefault="00FE7D71">
    <w:pPr>
      <w:pStyle w:val="Header"/>
      <w:rPr>
        <w:rFonts w:ascii="Arial" w:hAnsi="Arial"/>
        <w:b/>
        <w:bCs/>
        <w:noProof/>
        <w:color w:val="004B7C"/>
        <w:sz w:val="22"/>
        <w:szCs w:val="22"/>
        <w14:ligatures w14:val="standardContextual"/>
      </w:rPr>
    </w:pPr>
  </w:p>
  <w:p w14:paraId="7CB03C63" w14:textId="65EB4EBD" w:rsidR="00FE7D71" w:rsidRDefault="00FE7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005587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005587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 w15:restartNumberingAfterBreak="0">
    <w:nsid w:val="0C351215"/>
    <w:multiLevelType w:val="multilevel"/>
    <w:tmpl w:val="3FDEBA7A"/>
    <w:name w:val="DELWPHeadings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172CE" w:themeColor="text2"/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3" w15:restartNumberingAfterBreak="0">
    <w:nsid w:val="10D97E9D"/>
    <w:multiLevelType w:val="hybridMultilevel"/>
    <w:tmpl w:val="6756E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95C"/>
    <w:multiLevelType w:val="multilevel"/>
    <w:tmpl w:val="A66C1E46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005587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5" w15:restartNumberingAfterBreak="0">
    <w:nsid w:val="1F275C51"/>
    <w:multiLevelType w:val="multilevel"/>
    <w:tmpl w:val="E164702C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6" w15:restartNumberingAfterBreak="0">
    <w:nsid w:val="273960A7"/>
    <w:multiLevelType w:val="hybridMultilevel"/>
    <w:tmpl w:val="5E72B3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72580B"/>
    <w:multiLevelType w:val="multilevel"/>
    <w:tmpl w:val="9F645904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005587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005587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8723AD4"/>
    <w:multiLevelType w:val="multilevel"/>
    <w:tmpl w:val="952C273A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005587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005587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005587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816CA6"/>
    <w:multiLevelType w:val="hybridMultilevel"/>
    <w:tmpl w:val="F9DE4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1AB1"/>
    <w:multiLevelType w:val="hybridMultilevel"/>
    <w:tmpl w:val="DB0AA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1F21788"/>
    <w:multiLevelType w:val="multilevel"/>
    <w:tmpl w:val="8A4ABE6C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005587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251D7"/>
    <w:multiLevelType w:val="hybridMultilevel"/>
    <w:tmpl w:val="E228AA54"/>
    <w:lvl w:ilvl="0" w:tplc="08090001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545EC4"/>
    <w:multiLevelType w:val="multilevel"/>
    <w:tmpl w:val="816456C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7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73B2AD4"/>
    <w:multiLevelType w:val="hybridMultilevel"/>
    <w:tmpl w:val="13D0594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0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1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0250B03"/>
    <w:multiLevelType w:val="multilevel"/>
    <w:tmpl w:val="D396CE02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005587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0172CE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3" w15:restartNumberingAfterBreak="0">
    <w:nsid w:val="726C63C2"/>
    <w:multiLevelType w:val="hybridMultilevel"/>
    <w:tmpl w:val="CC241BE8"/>
    <w:lvl w:ilvl="0" w:tplc="E5E08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E4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22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26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CF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23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4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E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06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39021E"/>
    <w:multiLevelType w:val="multilevel"/>
    <w:tmpl w:val="808E5CB6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5587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005587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005587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5" w15:restartNumberingAfterBreak="0">
    <w:nsid w:val="792314F5"/>
    <w:multiLevelType w:val="hybridMultilevel"/>
    <w:tmpl w:val="9304A13C"/>
    <w:lvl w:ilvl="0" w:tplc="2F0C563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86257377">
    <w:abstractNumId w:val="12"/>
  </w:num>
  <w:num w:numId="2" w16cid:durableId="240262964">
    <w:abstractNumId w:val="19"/>
  </w:num>
  <w:num w:numId="3" w16cid:durableId="847327658">
    <w:abstractNumId w:val="2"/>
  </w:num>
  <w:num w:numId="4" w16cid:durableId="237134229">
    <w:abstractNumId w:val="0"/>
  </w:num>
  <w:num w:numId="5" w16cid:durableId="946547275">
    <w:abstractNumId w:val="24"/>
  </w:num>
  <w:num w:numId="6" w16cid:durableId="732431875">
    <w:abstractNumId w:val="4"/>
  </w:num>
  <w:num w:numId="7" w16cid:durableId="1378704797">
    <w:abstractNumId w:val="21"/>
  </w:num>
  <w:num w:numId="8" w16cid:durableId="2113433919">
    <w:abstractNumId w:val="8"/>
  </w:num>
  <w:num w:numId="9" w16cid:durableId="917052877">
    <w:abstractNumId w:val="22"/>
  </w:num>
  <w:num w:numId="10" w16cid:durableId="359669066">
    <w:abstractNumId w:val="7"/>
  </w:num>
  <w:num w:numId="11" w16cid:durableId="75711067">
    <w:abstractNumId w:val="5"/>
  </w:num>
  <w:num w:numId="12" w16cid:durableId="1426799811">
    <w:abstractNumId w:val="15"/>
  </w:num>
  <w:num w:numId="13" w16cid:durableId="332606294">
    <w:abstractNumId w:val="13"/>
  </w:num>
  <w:num w:numId="14" w16cid:durableId="642467426">
    <w:abstractNumId w:val="23"/>
  </w:num>
  <w:num w:numId="15" w16cid:durableId="1414888014">
    <w:abstractNumId w:val="3"/>
  </w:num>
  <w:num w:numId="16" w16cid:durableId="1277130248">
    <w:abstractNumId w:val="10"/>
  </w:num>
  <w:num w:numId="17" w16cid:durableId="241334543">
    <w:abstractNumId w:val="18"/>
  </w:num>
  <w:num w:numId="18" w16cid:durableId="395979287">
    <w:abstractNumId w:val="14"/>
  </w:num>
  <w:num w:numId="19" w16cid:durableId="674116237">
    <w:abstractNumId w:val="25"/>
  </w:num>
  <w:num w:numId="20" w16cid:durableId="1433093042">
    <w:abstractNumId w:val="9"/>
  </w:num>
  <w:num w:numId="21" w16cid:durableId="1667585133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stroke="f"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Audience" w:val="External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Heading4Numbered" w:val="False"/>
    <w:docVar w:name="PageSetup" w:val="Double"/>
    <w:docVar w:name="Theme Color" w:val="Corporate"/>
    <w:docVar w:name="TOC" w:val="True"/>
    <w:docVar w:name="TOCNew" w:val="True"/>
    <w:docVar w:name="Version" w:val="1"/>
  </w:docVars>
  <w:rsids>
    <w:rsidRoot w:val="007E62BF"/>
    <w:rsid w:val="0000017F"/>
    <w:rsid w:val="00000279"/>
    <w:rsid w:val="000004BD"/>
    <w:rsid w:val="00000B7A"/>
    <w:rsid w:val="00000C89"/>
    <w:rsid w:val="00000DDE"/>
    <w:rsid w:val="00000FD4"/>
    <w:rsid w:val="00000FEB"/>
    <w:rsid w:val="000012BE"/>
    <w:rsid w:val="000013D5"/>
    <w:rsid w:val="000015ED"/>
    <w:rsid w:val="00001F02"/>
    <w:rsid w:val="00001F76"/>
    <w:rsid w:val="000024EB"/>
    <w:rsid w:val="0000279C"/>
    <w:rsid w:val="000028B4"/>
    <w:rsid w:val="00002DE1"/>
    <w:rsid w:val="00003960"/>
    <w:rsid w:val="00003A6F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710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03"/>
    <w:rsid w:val="00014E15"/>
    <w:rsid w:val="00015BB6"/>
    <w:rsid w:val="00016478"/>
    <w:rsid w:val="00016C60"/>
    <w:rsid w:val="000171F8"/>
    <w:rsid w:val="000171FD"/>
    <w:rsid w:val="00017669"/>
    <w:rsid w:val="00017D91"/>
    <w:rsid w:val="00020DB2"/>
    <w:rsid w:val="000210EB"/>
    <w:rsid w:val="00021A33"/>
    <w:rsid w:val="00021C5F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3F44"/>
    <w:rsid w:val="0002404B"/>
    <w:rsid w:val="00024572"/>
    <w:rsid w:val="00024574"/>
    <w:rsid w:val="00024896"/>
    <w:rsid w:val="00024990"/>
    <w:rsid w:val="00024D99"/>
    <w:rsid w:val="000251A3"/>
    <w:rsid w:val="0002521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8F7"/>
    <w:rsid w:val="00026AC5"/>
    <w:rsid w:val="00026B92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9CB"/>
    <w:rsid w:val="00033A8A"/>
    <w:rsid w:val="0003415A"/>
    <w:rsid w:val="00034229"/>
    <w:rsid w:val="0003451C"/>
    <w:rsid w:val="00034780"/>
    <w:rsid w:val="00034E46"/>
    <w:rsid w:val="00035139"/>
    <w:rsid w:val="00035163"/>
    <w:rsid w:val="000351EF"/>
    <w:rsid w:val="00035B4E"/>
    <w:rsid w:val="00035F72"/>
    <w:rsid w:val="00035FD9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1D0"/>
    <w:rsid w:val="0004263E"/>
    <w:rsid w:val="0004307D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C43"/>
    <w:rsid w:val="0005434E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722"/>
    <w:rsid w:val="00060EE0"/>
    <w:rsid w:val="00060FD9"/>
    <w:rsid w:val="00061573"/>
    <w:rsid w:val="000617D7"/>
    <w:rsid w:val="000620DA"/>
    <w:rsid w:val="000626EE"/>
    <w:rsid w:val="00062985"/>
    <w:rsid w:val="00063623"/>
    <w:rsid w:val="00063E71"/>
    <w:rsid w:val="000640A9"/>
    <w:rsid w:val="0006422E"/>
    <w:rsid w:val="00064489"/>
    <w:rsid w:val="00065584"/>
    <w:rsid w:val="000655FD"/>
    <w:rsid w:val="00065A52"/>
    <w:rsid w:val="00065E7A"/>
    <w:rsid w:val="000660C5"/>
    <w:rsid w:val="00066ABF"/>
    <w:rsid w:val="00066F02"/>
    <w:rsid w:val="00067098"/>
    <w:rsid w:val="0006742D"/>
    <w:rsid w:val="000676F8"/>
    <w:rsid w:val="00067769"/>
    <w:rsid w:val="000704F3"/>
    <w:rsid w:val="0007099C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74D"/>
    <w:rsid w:val="00073956"/>
    <w:rsid w:val="00073963"/>
    <w:rsid w:val="000739CC"/>
    <w:rsid w:val="00073A9B"/>
    <w:rsid w:val="00073BBA"/>
    <w:rsid w:val="00073F07"/>
    <w:rsid w:val="00073F9C"/>
    <w:rsid w:val="000742AF"/>
    <w:rsid w:val="00074368"/>
    <w:rsid w:val="00074430"/>
    <w:rsid w:val="00074A1F"/>
    <w:rsid w:val="00074C2B"/>
    <w:rsid w:val="000752FC"/>
    <w:rsid w:val="000758E3"/>
    <w:rsid w:val="000767F1"/>
    <w:rsid w:val="00076B41"/>
    <w:rsid w:val="0008006E"/>
    <w:rsid w:val="000802A9"/>
    <w:rsid w:val="0008061A"/>
    <w:rsid w:val="0008129B"/>
    <w:rsid w:val="000815A1"/>
    <w:rsid w:val="000816AD"/>
    <w:rsid w:val="0008221A"/>
    <w:rsid w:val="00082224"/>
    <w:rsid w:val="0008252E"/>
    <w:rsid w:val="000826A0"/>
    <w:rsid w:val="00082889"/>
    <w:rsid w:val="00082914"/>
    <w:rsid w:val="0008309F"/>
    <w:rsid w:val="00083348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0F1"/>
    <w:rsid w:val="0009125C"/>
    <w:rsid w:val="000913AD"/>
    <w:rsid w:val="00091F49"/>
    <w:rsid w:val="0009214D"/>
    <w:rsid w:val="00093051"/>
    <w:rsid w:val="000935F8"/>
    <w:rsid w:val="000938C5"/>
    <w:rsid w:val="00093F02"/>
    <w:rsid w:val="0009409C"/>
    <w:rsid w:val="000948CF"/>
    <w:rsid w:val="00094A84"/>
    <w:rsid w:val="00094F27"/>
    <w:rsid w:val="0009521E"/>
    <w:rsid w:val="000957FE"/>
    <w:rsid w:val="00095E8A"/>
    <w:rsid w:val="000962E4"/>
    <w:rsid w:val="00096627"/>
    <w:rsid w:val="00096B2D"/>
    <w:rsid w:val="00096B35"/>
    <w:rsid w:val="00097170"/>
    <w:rsid w:val="00097538"/>
    <w:rsid w:val="00097763"/>
    <w:rsid w:val="0009798E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32E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6FC"/>
    <w:rsid w:val="000C27FF"/>
    <w:rsid w:val="000C2888"/>
    <w:rsid w:val="000C2CCC"/>
    <w:rsid w:val="000C2CD8"/>
    <w:rsid w:val="000C33EB"/>
    <w:rsid w:val="000C3B79"/>
    <w:rsid w:val="000C3C38"/>
    <w:rsid w:val="000C41E0"/>
    <w:rsid w:val="000C41F9"/>
    <w:rsid w:val="000C4231"/>
    <w:rsid w:val="000C436A"/>
    <w:rsid w:val="000C4E6D"/>
    <w:rsid w:val="000C55BE"/>
    <w:rsid w:val="000C57F2"/>
    <w:rsid w:val="000C6231"/>
    <w:rsid w:val="000C707C"/>
    <w:rsid w:val="000C7611"/>
    <w:rsid w:val="000D0049"/>
    <w:rsid w:val="000D050A"/>
    <w:rsid w:val="000D0526"/>
    <w:rsid w:val="000D06EA"/>
    <w:rsid w:val="000D0CA4"/>
    <w:rsid w:val="000D1A7B"/>
    <w:rsid w:val="000D1E7B"/>
    <w:rsid w:val="000D2340"/>
    <w:rsid w:val="000D2526"/>
    <w:rsid w:val="000D2813"/>
    <w:rsid w:val="000D2EA1"/>
    <w:rsid w:val="000D2FB9"/>
    <w:rsid w:val="000D3159"/>
    <w:rsid w:val="000D3282"/>
    <w:rsid w:val="000D3AE8"/>
    <w:rsid w:val="000D3B59"/>
    <w:rsid w:val="000D3D33"/>
    <w:rsid w:val="000D3E39"/>
    <w:rsid w:val="000D3F7B"/>
    <w:rsid w:val="000D42D6"/>
    <w:rsid w:val="000D464F"/>
    <w:rsid w:val="000D4E79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622"/>
    <w:rsid w:val="000E1779"/>
    <w:rsid w:val="000E1BEC"/>
    <w:rsid w:val="000E1DE4"/>
    <w:rsid w:val="000E1F1D"/>
    <w:rsid w:val="000E21E5"/>
    <w:rsid w:val="000E2207"/>
    <w:rsid w:val="000E24E1"/>
    <w:rsid w:val="000E25A5"/>
    <w:rsid w:val="000E25A9"/>
    <w:rsid w:val="000E27B6"/>
    <w:rsid w:val="000E2CE7"/>
    <w:rsid w:val="000E33C8"/>
    <w:rsid w:val="000E35C7"/>
    <w:rsid w:val="000E3AF5"/>
    <w:rsid w:val="000E3B96"/>
    <w:rsid w:val="000E3E09"/>
    <w:rsid w:val="000E4B54"/>
    <w:rsid w:val="000E53BD"/>
    <w:rsid w:val="000E55A2"/>
    <w:rsid w:val="000E5636"/>
    <w:rsid w:val="000E5F4E"/>
    <w:rsid w:val="000E6684"/>
    <w:rsid w:val="000E6777"/>
    <w:rsid w:val="000E7410"/>
    <w:rsid w:val="000E7936"/>
    <w:rsid w:val="000F03BC"/>
    <w:rsid w:val="000F0A47"/>
    <w:rsid w:val="000F0D60"/>
    <w:rsid w:val="000F0F5A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C12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3A3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28DB"/>
    <w:rsid w:val="00102E43"/>
    <w:rsid w:val="0010306F"/>
    <w:rsid w:val="001031FC"/>
    <w:rsid w:val="0010384A"/>
    <w:rsid w:val="00103D73"/>
    <w:rsid w:val="00103F0F"/>
    <w:rsid w:val="00104132"/>
    <w:rsid w:val="00104371"/>
    <w:rsid w:val="00104574"/>
    <w:rsid w:val="00104B12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14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17FA6"/>
    <w:rsid w:val="001201D9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8CD"/>
    <w:rsid w:val="00122A3C"/>
    <w:rsid w:val="00122AE8"/>
    <w:rsid w:val="00122C72"/>
    <w:rsid w:val="001230A5"/>
    <w:rsid w:val="00123733"/>
    <w:rsid w:val="00123ACC"/>
    <w:rsid w:val="00123C90"/>
    <w:rsid w:val="00123FDE"/>
    <w:rsid w:val="00124482"/>
    <w:rsid w:val="00124611"/>
    <w:rsid w:val="001246C4"/>
    <w:rsid w:val="00124797"/>
    <w:rsid w:val="00124C3D"/>
    <w:rsid w:val="00124D82"/>
    <w:rsid w:val="00124E8F"/>
    <w:rsid w:val="00124F84"/>
    <w:rsid w:val="001250AF"/>
    <w:rsid w:val="001253D5"/>
    <w:rsid w:val="00125A6C"/>
    <w:rsid w:val="00125C50"/>
    <w:rsid w:val="00125F99"/>
    <w:rsid w:val="001262FB"/>
    <w:rsid w:val="001266B1"/>
    <w:rsid w:val="001269E0"/>
    <w:rsid w:val="00126FE0"/>
    <w:rsid w:val="001270B7"/>
    <w:rsid w:val="00127385"/>
    <w:rsid w:val="00127410"/>
    <w:rsid w:val="0012741A"/>
    <w:rsid w:val="00127532"/>
    <w:rsid w:val="00127C35"/>
    <w:rsid w:val="00127D30"/>
    <w:rsid w:val="00127F2F"/>
    <w:rsid w:val="001300CB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C84"/>
    <w:rsid w:val="00133E3D"/>
    <w:rsid w:val="0013436B"/>
    <w:rsid w:val="0013448B"/>
    <w:rsid w:val="001344D2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37BE4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48F"/>
    <w:rsid w:val="00144714"/>
    <w:rsid w:val="00144766"/>
    <w:rsid w:val="001447E1"/>
    <w:rsid w:val="00145443"/>
    <w:rsid w:val="00145711"/>
    <w:rsid w:val="0014576E"/>
    <w:rsid w:val="001457EF"/>
    <w:rsid w:val="001457F6"/>
    <w:rsid w:val="0014598A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C71"/>
    <w:rsid w:val="00147EC2"/>
    <w:rsid w:val="00150172"/>
    <w:rsid w:val="001501A0"/>
    <w:rsid w:val="00150352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053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A81"/>
    <w:rsid w:val="00156E51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04C"/>
    <w:rsid w:val="0016310E"/>
    <w:rsid w:val="0016334C"/>
    <w:rsid w:val="00163536"/>
    <w:rsid w:val="001635A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E62"/>
    <w:rsid w:val="00170713"/>
    <w:rsid w:val="00170F85"/>
    <w:rsid w:val="00170F8B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75F"/>
    <w:rsid w:val="00177841"/>
    <w:rsid w:val="00177AC3"/>
    <w:rsid w:val="00177B82"/>
    <w:rsid w:val="00180234"/>
    <w:rsid w:val="001811ED"/>
    <w:rsid w:val="0018138B"/>
    <w:rsid w:val="0018157F"/>
    <w:rsid w:val="00181782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306"/>
    <w:rsid w:val="00186D0E"/>
    <w:rsid w:val="00186ECA"/>
    <w:rsid w:val="00187062"/>
    <w:rsid w:val="00187485"/>
    <w:rsid w:val="00187860"/>
    <w:rsid w:val="00187A24"/>
    <w:rsid w:val="00187CC8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6C1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6B72"/>
    <w:rsid w:val="00197033"/>
    <w:rsid w:val="0019725F"/>
    <w:rsid w:val="00197717"/>
    <w:rsid w:val="001977C0"/>
    <w:rsid w:val="001977F2"/>
    <w:rsid w:val="00197F7F"/>
    <w:rsid w:val="001A016B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5E71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547"/>
    <w:rsid w:val="001B2BCC"/>
    <w:rsid w:val="001B36B4"/>
    <w:rsid w:val="001B38B7"/>
    <w:rsid w:val="001B39AE"/>
    <w:rsid w:val="001B3B12"/>
    <w:rsid w:val="001B3F7F"/>
    <w:rsid w:val="001B411F"/>
    <w:rsid w:val="001B4653"/>
    <w:rsid w:val="001B4A22"/>
    <w:rsid w:val="001B4A40"/>
    <w:rsid w:val="001B58BC"/>
    <w:rsid w:val="001B5E7A"/>
    <w:rsid w:val="001B66A2"/>
    <w:rsid w:val="001B6912"/>
    <w:rsid w:val="001B758A"/>
    <w:rsid w:val="001B7711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2AAB"/>
    <w:rsid w:val="001C362F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3B6"/>
    <w:rsid w:val="001D1726"/>
    <w:rsid w:val="001D1792"/>
    <w:rsid w:val="001D206C"/>
    <w:rsid w:val="001D2509"/>
    <w:rsid w:val="001D25DB"/>
    <w:rsid w:val="001D2DA8"/>
    <w:rsid w:val="001D3116"/>
    <w:rsid w:val="001D347F"/>
    <w:rsid w:val="001D3B9E"/>
    <w:rsid w:val="001D3E83"/>
    <w:rsid w:val="001D3F6F"/>
    <w:rsid w:val="001D4A29"/>
    <w:rsid w:val="001D4A8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6D1D"/>
    <w:rsid w:val="001D70F5"/>
    <w:rsid w:val="001D729D"/>
    <w:rsid w:val="001D74DB"/>
    <w:rsid w:val="001D78DF"/>
    <w:rsid w:val="001E0190"/>
    <w:rsid w:val="001E0734"/>
    <w:rsid w:val="001E08C0"/>
    <w:rsid w:val="001E0ACF"/>
    <w:rsid w:val="001E0ADE"/>
    <w:rsid w:val="001E1098"/>
    <w:rsid w:val="001E1E96"/>
    <w:rsid w:val="001E24D4"/>
    <w:rsid w:val="001E25C4"/>
    <w:rsid w:val="001E27AB"/>
    <w:rsid w:val="001E2CED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03E"/>
    <w:rsid w:val="001E62E5"/>
    <w:rsid w:val="001E6920"/>
    <w:rsid w:val="001E693A"/>
    <w:rsid w:val="001E69D5"/>
    <w:rsid w:val="001E6EC8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162"/>
    <w:rsid w:val="00201324"/>
    <w:rsid w:val="00201841"/>
    <w:rsid w:val="0020194C"/>
    <w:rsid w:val="00201EDB"/>
    <w:rsid w:val="0020205B"/>
    <w:rsid w:val="0020278D"/>
    <w:rsid w:val="00202C45"/>
    <w:rsid w:val="00202E4A"/>
    <w:rsid w:val="00203011"/>
    <w:rsid w:val="002031FC"/>
    <w:rsid w:val="0020332E"/>
    <w:rsid w:val="00203733"/>
    <w:rsid w:val="0020390A"/>
    <w:rsid w:val="00203A4C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30A"/>
    <w:rsid w:val="00211AE6"/>
    <w:rsid w:val="00211FE8"/>
    <w:rsid w:val="00212B1E"/>
    <w:rsid w:val="00212CB6"/>
    <w:rsid w:val="00212DA6"/>
    <w:rsid w:val="002130E5"/>
    <w:rsid w:val="00213289"/>
    <w:rsid w:val="002139D9"/>
    <w:rsid w:val="00213B45"/>
    <w:rsid w:val="002147CA"/>
    <w:rsid w:val="002150E0"/>
    <w:rsid w:val="002154DF"/>
    <w:rsid w:val="002158A2"/>
    <w:rsid w:val="00215AEB"/>
    <w:rsid w:val="00215CE4"/>
    <w:rsid w:val="00215E20"/>
    <w:rsid w:val="0021610D"/>
    <w:rsid w:val="002165C1"/>
    <w:rsid w:val="00216695"/>
    <w:rsid w:val="00216A8E"/>
    <w:rsid w:val="00217538"/>
    <w:rsid w:val="00217563"/>
    <w:rsid w:val="00217998"/>
    <w:rsid w:val="00217DA5"/>
    <w:rsid w:val="00217EC2"/>
    <w:rsid w:val="00220268"/>
    <w:rsid w:val="00220A0D"/>
    <w:rsid w:val="00220B8F"/>
    <w:rsid w:val="00220ED6"/>
    <w:rsid w:val="00221747"/>
    <w:rsid w:val="00221FB0"/>
    <w:rsid w:val="0022236B"/>
    <w:rsid w:val="00222411"/>
    <w:rsid w:val="0022253A"/>
    <w:rsid w:val="00222A86"/>
    <w:rsid w:val="00222ACC"/>
    <w:rsid w:val="00222D23"/>
    <w:rsid w:val="00222F2B"/>
    <w:rsid w:val="00222F6E"/>
    <w:rsid w:val="00223B9B"/>
    <w:rsid w:val="00223DA5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6399"/>
    <w:rsid w:val="00226D76"/>
    <w:rsid w:val="0022721E"/>
    <w:rsid w:val="0022767A"/>
    <w:rsid w:val="00227B32"/>
    <w:rsid w:val="0023007D"/>
    <w:rsid w:val="002302F5"/>
    <w:rsid w:val="00230478"/>
    <w:rsid w:val="0023084B"/>
    <w:rsid w:val="00231311"/>
    <w:rsid w:val="0023151E"/>
    <w:rsid w:val="00231596"/>
    <w:rsid w:val="00231979"/>
    <w:rsid w:val="0023219B"/>
    <w:rsid w:val="00232267"/>
    <w:rsid w:val="0023230E"/>
    <w:rsid w:val="0023282F"/>
    <w:rsid w:val="00232E2E"/>
    <w:rsid w:val="00232E42"/>
    <w:rsid w:val="00233827"/>
    <w:rsid w:val="00233980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6AF"/>
    <w:rsid w:val="00237BD5"/>
    <w:rsid w:val="00237D72"/>
    <w:rsid w:val="00237EDD"/>
    <w:rsid w:val="00240237"/>
    <w:rsid w:val="002408BA"/>
    <w:rsid w:val="00240AE1"/>
    <w:rsid w:val="00240ED3"/>
    <w:rsid w:val="00241202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A61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DF7"/>
    <w:rsid w:val="002544FC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5ED4"/>
    <w:rsid w:val="00256057"/>
    <w:rsid w:val="002560F7"/>
    <w:rsid w:val="002568FE"/>
    <w:rsid w:val="0025775A"/>
    <w:rsid w:val="002578D4"/>
    <w:rsid w:val="002579C1"/>
    <w:rsid w:val="002579F0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401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5A0E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2509"/>
    <w:rsid w:val="0027300A"/>
    <w:rsid w:val="00273651"/>
    <w:rsid w:val="0027369B"/>
    <w:rsid w:val="0027393A"/>
    <w:rsid w:val="00273D4B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1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091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402"/>
    <w:rsid w:val="00285A5B"/>
    <w:rsid w:val="00285C44"/>
    <w:rsid w:val="00285E6C"/>
    <w:rsid w:val="00285F04"/>
    <w:rsid w:val="00286689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4D3"/>
    <w:rsid w:val="00291BB4"/>
    <w:rsid w:val="002925DE"/>
    <w:rsid w:val="00292C66"/>
    <w:rsid w:val="0029318B"/>
    <w:rsid w:val="00293463"/>
    <w:rsid w:val="00293680"/>
    <w:rsid w:val="00293EDC"/>
    <w:rsid w:val="002940DF"/>
    <w:rsid w:val="002942A8"/>
    <w:rsid w:val="0029457A"/>
    <w:rsid w:val="00294BC0"/>
    <w:rsid w:val="00294C41"/>
    <w:rsid w:val="0029505A"/>
    <w:rsid w:val="002958B8"/>
    <w:rsid w:val="00295F12"/>
    <w:rsid w:val="002963F3"/>
    <w:rsid w:val="00296444"/>
    <w:rsid w:val="00296613"/>
    <w:rsid w:val="002972FC"/>
    <w:rsid w:val="00297462"/>
    <w:rsid w:val="00297CA9"/>
    <w:rsid w:val="00297EC6"/>
    <w:rsid w:val="002A0AED"/>
    <w:rsid w:val="002A13AD"/>
    <w:rsid w:val="002A1EB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35C2"/>
    <w:rsid w:val="002B3C8C"/>
    <w:rsid w:val="002B407B"/>
    <w:rsid w:val="002B407C"/>
    <w:rsid w:val="002B4CAF"/>
    <w:rsid w:val="002B4FCE"/>
    <w:rsid w:val="002B509A"/>
    <w:rsid w:val="002B553B"/>
    <w:rsid w:val="002B587D"/>
    <w:rsid w:val="002B58C3"/>
    <w:rsid w:val="002B5B0B"/>
    <w:rsid w:val="002B6A07"/>
    <w:rsid w:val="002B6AE7"/>
    <w:rsid w:val="002B6B83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4D9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C46"/>
    <w:rsid w:val="002C5DB1"/>
    <w:rsid w:val="002C5F6C"/>
    <w:rsid w:val="002C6693"/>
    <w:rsid w:val="002C729B"/>
    <w:rsid w:val="002C73EA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6C7"/>
    <w:rsid w:val="002D27CA"/>
    <w:rsid w:val="002D3B57"/>
    <w:rsid w:val="002D3F88"/>
    <w:rsid w:val="002D4193"/>
    <w:rsid w:val="002D4531"/>
    <w:rsid w:val="002D47E6"/>
    <w:rsid w:val="002D4B67"/>
    <w:rsid w:val="002D517F"/>
    <w:rsid w:val="002D5353"/>
    <w:rsid w:val="002D5398"/>
    <w:rsid w:val="002D53FB"/>
    <w:rsid w:val="002D5584"/>
    <w:rsid w:val="002D5767"/>
    <w:rsid w:val="002D65F7"/>
    <w:rsid w:val="002D66F5"/>
    <w:rsid w:val="002D6837"/>
    <w:rsid w:val="002D6A84"/>
    <w:rsid w:val="002D6B9C"/>
    <w:rsid w:val="002D6C05"/>
    <w:rsid w:val="002D70B7"/>
    <w:rsid w:val="002D74D1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855"/>
    <w:rsid w:val="002F0A6E"/>
    <w:rsid w:val="002F0BF5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6C8D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90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0BC"/>
    <w:rsid w:val="003043D2"/>
    <w:rsid w:val="003044A7"/>
    <w:rsid w:val="00305A82"/>
    <w:rsid w:val="00305AF5"/>
    <w:rsid w:val="00306030"/>
    <w:rsid w:val="00306780"/>
    <w:rsid w:val="00306796"/>
    <w:rsid w:val="003069FC"/>
    <w:rsid w:val="00306B0C"/>
    <w:rsid w:val="00307282"/>
    <w:rsid w:val="00307581"/>
    <w:rsid w:val="003078C0"/>
    <w:rsid w:val="00307DE3"/>
    <w:rsid w:val="00307EE7"/>
    <w:rsid w:val="00310A6E"/>
    <w:rsid w:val="00310BB6"/>
    <w:rsid w:val="00310F51"/>
    <w:rsid w:val="003114B3"/>
    <w:rsid w:val="00311AEC"/>
    <w:rsid w:val="00311F5B"/>
    <w:rsid w:val="00312073"/>
    <w:rsid w:val="00312320"/>
    <w:rsid w:val="00312916"/>
    <w:rsid w:val="00312A2E"/>
    <w:rsid w:val="00312FD1"/>
    <w:rsid w:val="00313432"/>
    <w:rsid w:val="00313587"/>
    <w:rsid w:val="00313AA4"/>
    <w:rsid w:val="003140E6"/>
    <w:rsid w:val="00314485"/>
    <w:rsid w:val="003145C4"/>
    <w:rsid w:val="00314C5A"/>
    <w:rsid w:val="00314E8D"/>
    <w:rsid w:val="00314EA8"/>
    <w:rsid w:val="00315133"/>
    <w:rsid w:val="0031528F"/>
    <w:rsid w:val="0031535C"/>
    <w:rsid w:val="0031546D"/>
    <w:rsid w:val="00315585"/>
    <w:rsid w:val="00315622"/>
    <w:rsid w:val="00315855"/>
    <w:rsid w:val="00315CFC"/>
    <w:rsid w:val="00315F65"/>
    <w:rsid w:val="00316D33"/>
    <w:rsid w:val="00316EE5"/>
    <w:rsid w:val="003177C7"/>
    <w:rsid w:val="0031797D"/>
    <w:rsid w:val="00317B03"/>
    <w:rsid w:val="00317B60"/>
    <w:rsid w:val="00320D1D"/>
    <w:rsid w:val="00320E0A"/>
    <w:rsid w:val="00321131"/>
    <w:rsid w:val="00321137"/>
    <w:rsid w:val="003217EF"/>
    <w:rsid w:val="00321955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B3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AA7"/>
    <w:rsid w:val="00332B70"/>
    <w:rsid w:val="00332CA3"/>
    <w:rsid w:val="00332CF8"/>
    <w:rsid w:val="0033305E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BC7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3B9"/>
    <w:rsid w:val="00343B7B"/>
    <w:rsid w:val="003440FE"/>
    <w:rsid w:val="003446A9"/>
    <w:rsid w:val="00344757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21F"/>
    <w:rsid w:val="00350C48"/>
    <w:rsid w:val="00350E09"/>
    <w:rsid w:val="003511D3"/>
    <w:rsid w:val="00351B24"/>
    <w:rsid w:val="00352130"/>
    <w:rsid w:val="00352289"/>
    <w:rsid w:val="00352C21"/>
    <w:rsid w:val="0035308C"/>
    <w:rsid w:val="00353573"/>
    <w:rsid w:val="00353707"/>
    <w:rsid w:val="00354435"/>
    <w:rsid w:val="00354841"/>
    <w:rsid w:val="00354EFD"/>
    <w:rsid w:val="003555CC"/>
    <w:rsid w:val="00355B9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2D4"/>
    <w:rsid w:val="003628F9"/>
    <w:rsid w:val="00362D3F"/>
    <w:rsid w:val="00362E3A"/>
    <w:rsid w:val="003630B0"/>
    <w:rsid w:val="00363120"/>
    <w:rsid w:val="00363532"/>
    <w:rsid w:val="003636EA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90B"/>
    <w:rsid w:val="00371C1B"/>
    <w:rsid w:val="00371D63"/>
    <w:rsid w:val="003728DE"/>
    <w:rsid w:val="00373317"/>
    <w:rsid w:val="0037344B"/>
    <w:rsid w:val="0037377A"/>
    <w:rsid w:val="003737B1"/>
    <w:rsid w:val="00373994"/>
    <w:rsid w:val="00373A4D"/>
    <w:rsid w:val="00373D12"/>
    <w:rsid w:val="00373FA1"/>
    <w:rsid w:val="00374140"/>
    <w:rsid w:val="00374298"/>
    <w:rsid w:val="00374D76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280E"/>
    <w:rsid w:val="00382B27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79C"/>
    <w:rsid w:val="00391E78"/>
    <w:rsid w:val="00391F27"/>
    <w:rsid w:val="003920B2"/>
    <w:rsid w:val="00392E40"/>
    <w:rsid w:val="0039303B"/>
    <w:rsid w:val="0039318E"/>
    <w:rsid w:val="00393205"/>
    <w:rsid w:val="003936CD"/>
    <w:rsid w:val="003938BA"/>
    <w:rsid w:val="0039396D"/>
    <w:rsid w:val="00393EA9"/>
    <w:rsid w:val="00394109"/>
    <w:rsid w:val="003947B8"/>
    <w:rsid w:val="00394B65"/>
    <w:rsid w:val="00395181"/>
    <w:rsid w:val="003960AD"/>
    <w:rsid w:val="003963F7"/>
    <w:rsid w:val="003964CC"/>
    <w:rsid w:val="00396652"/>
    <w:rsid w:val="0039686E"/>
    <w:rsid w:val="0039720E"/>
    <w:rsid w:val="003973A1"/>
    <w:rsid w:val="00397703"/>
    <w:rsid w:val="0039796C"/>
    <w:rsid w:val="00397E0F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FA"/>
    <w:rsid w:val="003A6C67"/>
    <w:rsid w:val="003A6CE9"/>
    <w:rsid w:val="003A6D48"/>
    <w:rsid w:val="003A72F6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0F00"/>
    <w:rsid w:val="003B12B7"/>
    <w:rsid w:val="003B148C"/>
    <w:rsid w:val="003B1774"/>
    <w:rsid w:val="003B2E3A"/>
    <w:rsid w:val="003B3047"/>
    <w:rsid w:val="003B32F7"/>
    <w:rsid w:val="003B3734"/>
    <w:rsid w:val="003B3E59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A8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1CE0"/>
    <w:rsid w:val="003C1F35"/>
    <w:rsid w:val="003C20D3"/>
    <w:rsid w:val="003C217F"/>
    <w:rsid w:val="003C2217"/>
    <w:rsid w:val="003C2654"/>
    <w:rsid w:val="003C2AA7"/>
    <w:rsid w:val="003C2E9B"/>
    <w:rsid w:val="003C3368"/>
    <w:rsid w:val="003C38BD"/>
    <w:rsid w:val="003C3A14"/>
    <w:rsid w:val="003C3BC2"/>
    <w:rsid w:val="003C3BCD"/>
    <w:rsid w:val="003C3C33"/>
    <w:rsid w:val="003C3EDA"/>
    <w:rsid w:val="003C3F27"/>
    <w:rsid w:val="003C4209"/>
    <w:rsid w:val="003C474B"/>
    <w:rsid w:val="003C5099"/>
    <w:rsid w:val="003C50AA"/>
    <w:rsid w:val="003C510E"/>
    <w:rsid w:val="003C5AF6"/>
    <w:rsid w:val="003C5C56"/>
    <w:rsid w:val="003C62D6"/>
    <w:rsid w:val="003C673F"/>
    <w:rsid w:val="003C6B7E"/>
    <w:rsid w:val="003C70FF"/>
    <w:rsid w:val="003C71FE"/>
    <w:rsid w:val="003C79CF"/>
    <w:rsid w:val="003C7B87"/>
    <w:rsid w:val="003C7EAB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E7F3D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44F5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3AF"/>
    <w:rsid w:val="003F6842"/>
    <w:rsid w:val="003F6B4D"/>
    <w:rsid w:val="003F6E4F"/>
    <w:rsid w:val="003F7913"/>
    <w:rsid w:val="003F7B68"/>
    <w:rsid w:val="003F7E66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6FC0"/>
    <w:rsid w:val="004070DD"/>
    <w:rsid w:val="004072DB"/>
    <w:rsid w:val="0040753A"/>
    <w:rsid w:val="0040757B"/>
    <w:rsid w:val="004077EE"/>
    <w:rsid w:val="00407A8B"/>
    <w:rsid w:val="00407C9B"/>
    <w:rsid w:val="0041001A"/>
    <w:rsid w:val="004101C2"/>
    <w:rsid w:val="00410504"/>
    <w:rsid w:val="00410A0F"/>
    <w:rsid w:val="00410BB0"/>
    <w:rsid w:val="00410E71"/>
    <w:rsid w:val="00411228"/>
    <w:rsid w:val="004113E2"/>
    <w:rsid w:val="0041166A"/>
    <w:rsid w:val="00411F52"/>
    <w:rsid w:val="0041207D"/>
    <w:rsid w:val="00412083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17F"/>
    <w:rsid w:val="00420664"/>
    <w:rsid w:val="00420A87"/>
    <w:rsid w:val="00420B15"/>
    <w:rsid w:val="00420C24"/>
    <w:rsid w:val="00420DCE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DA"/>
    <w:rsid w:val="004313EF"/>
    <w:rsid w:val="00431441"/>
    <w:rsid w:val="00431F16"/>
    <w:rsid w:val="00432073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C7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3463"/>
    <w:rsid w:val="0044367E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5004D"/>
    <w:rsid w:val="00450666"/>
    <w:rsid w:val="00450815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48CC"/>
    <w:rsid w:val="00454AA9"/>
    <w:rsid w:val="0045510B"/>
    <w:rsid w:val="00455385"/>
    <w:rsid w:val="004556CC"/>
    <w:rsid w:val="0045598B"/>
    <w:rsid w:val="00455A7E"/>
    <w:rsid w:val="00455BCE"/>
    <w:rsid w:val="004561E6"/>
    <w:rsid w:val="0045626E"/>
    <w:rsid w:val="0045701C"/>
    <w:rsid w:val="00457135"/>
    <w:rsid w:val="0045714E"/>
    <w:rsid w:val="0045724E"/>
    <w:rsid w:val="004575A6"/>
    <w:rsid w:val="004576B7"/>
    <w:rsid w:val="004578A8"/>
    <w:rsid w:val="00457E4C"/>
    <w:rsid w:val="004606CB"/>
    <w:rsid w:val="0046109E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17E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0D63"/>
    <w:rsid w:val="00471473"/>
    <w:rsid w:val="00471496"/>
    <w:rsid w:val="0047188C"/>
    <w:rsid w:val="00471AC9"/>
    <w:rsid w:val="00471D90"/>
    <w:rsid w:val="00471F77"/>
    <w:rsid w:val="00472154"/>
    <w:rsid w:val="0047291F"/>
    <w:rsid w:val="00472D29"/>
    <w:rsid w:val="00473915"/>
    <w:rsid w:val="004741FF"/>
    <w:rsid w:val="0047431D"/>
    <w:rsid w:val="00474492"/>
    <w:rsid w:val="00474924"/>
    <w:rsid w:val="004749BC"/>
    <w:rsid w:val="00474AB4"/>
    <w:rsid w:val="00474C65"/>
    <w:rsid w:val="0047533C"/>
    <w:rsid w:val="00475575"/>
    <w:rsid w:val="00475DC7"/>
    <w:rsid w:val="00475E92"/>
    <w:rsid w:val="00476187"/>
    <w:rsid w:val="00476590"/>
    <w:rsid w:val="00476D9E"/>
    <w:rsid w:val="00477146"/>
    <w:rsid w:val="004772B4"/>
    <w:rsid w:val="004778C7"/>
    <w:rsid w:val="00477A42"/>
    <w:rsid w:val="0048018C"/>
    <w:rsid w:val="0048066C"/>
    <w:rsid w:val="0048087A"/>
    <w:rsid w:val="00480A9E"/>
    <w:rsid w:val="00480DA7"/>
    <w:rsid w:val="0048154D"/>
    <w:rsid w:val="0048157D"/>
    <w:rsid w:val="0048179C"/>
    <w:rsid w:val="00481A57"/>
    <w:rsid w:val="0048236C"/>
    <w:rsid w:val="004825B9"/>
    <w:rsid w:val="00482A70"/>
    <w:rsid w:val="00482D46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851"/>
    <w:rsid w:val="004879B6"/>
    <w:rsid w:val="00487EC0"/>
    <w:rsid w:val="00487EC7"/>
    <w:rsid w:val="00490A78"/>
    <w:rsid w:val="00490E4C"/>
    <w:rsid w:val="00490F9B"/>
    <w:rsid w:val="004912AA"/>
    <w:rsid w:val="00491465"/>
    <w:rsid w:val="0049165E"/>
    <w:rsid w:val="00491A11"/>
    <w:rsid w:val="00491C2A"/>
    <w:rsid w:val="004922A5"/>
    <w:rsid w:val="004925EC"/>
    <w:rsid w:val="00492C0D"/>
    <w:rsid w:val="00492CD9"/>
    <w:rsid w:val="0049412F"/>
    <w:rsid w:val="00494637"/>
    <w:rsid w:val="0049473E"/>
    <w:rsid w:val="0049493E"/>
    <w:rsid w:val="00494A54"/>
    <w:rsid w:val="004956B2"/>
    <w:rsid w:val="0049587E"/>
    <w:rsid w:val="00495986"/>
    <w:rsid w:val="00496446"/>
    <w:rsid w:val="00496465"/>
    <w:rsid w:val="00496982"/>
    <w:rsid w:val="00496C3E"/>
    <w:rsid w:val="0049713E"/>
    <w:rsid w:val="004975BE"/>
    <w:rsid w:val="00497A05"/>
    <w:rsid w:val="004A0535"/>
    <w:rsid w:val="004A0717"/>
    <w:rsid w:val="004A07E7"/>
    <w:rsid w:val="004A0D32"/>
    <w:rsid w:val="004A0E8E"/>
    <w:rsid w:val="004A142F"/>
    <w:rsid w:val="004A154B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4D43"/>
    <w:rsid w:val="004A5164"/>
    <w:rsid w:val="004A5391"/>
    <w:rsid w:val="004A5619"/>
    <w:rsid w:val="004A5897"/>
    <w:rsid w:val="004A593E"/>
    <w:rsid w:val="004A5B3B"/>
    <w:rsid w:val="004A5D61"/>
    <w:rsid w:val="004A650C"/>
    <w:rsid w:val="004A69C8"/>
    <w:rsid w:val="004A6C97"/>
    <w:rsid w:val="004A79D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286C"/>
    <w:rsid w:val="004B3987"/>
    <w:rsid w:val="004B3A9B"/>
    <w:rsid w:val="004B3C6B"/>
    <w:rsid w:val="004B441C"/>
    <w:rsid w:val="004B44C5"/>
    <w:rsid w:val="004B4B80"/>
    <w:rsid w:val="004B5003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34B"/>
    <w:rsid w:val="004C2710"/>
    <w:rsid w:val="004C2D8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7235"/>
    <w:rsid w:val="004C72EE"/>
    <w:rsid w:val="004C7366"/>
    <w:rsid w:val="004C77E1"/>
    <w:rsid w:val="004C79EE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16D6"/>
    <w:rsid w:val="004D1E13"/>
    <w:rsid w:val="004D2591"/>
    <w:rsid w:val="004D2824"/>
    <w:rsid w:val="004D2B7A"/>
    <w:rsid w:val="004D2F0B"/>
    <w:rsid w:val="004D36AE"/>
    <w:rsid w:val="004D4063"/>
    <w:rsid w:val="004D4140"/>
    <w:rsid w:val="004D425B"/>
    <w:rsid w:val="004D514B"/>
    <w:rsid w:val="004D528E"/>
    <w:rsid w:val="004D55FF"/>
    <w:rsid w:val="004D5A45"/>
    <w:rsid w:val="004D5B4D"/>
    <w:rsid w:val="004D5BFF"/>
    <w:rsid w:val="004D6506"/>
    <w:rsid w:val="004D6C28"/>
    <w:rsid w:val="004D6FAF"/>
    <w:rsid w:val="004D70A6"/>
    <w:rsid w:val="004D7FA5"/>
    <w:rsid w:val="004E0044"/>
    <w:rsid w:val="004E033D"/>
    <w:rsid w:val="004E0F6C"/>
    <w:rsid w:val="004E126B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985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1E25"/>
    <w:rsid w:val="004F240B"/>
    <w:rsid w:val="004F35E0"/>
    <w:rsid w:val="004F35EE"/>
    <w:rsid w:val="004F3848"/>
    <w:rsid w:val="004F3A12"/>
    <w:rsid w:val="004F3D42"/>
    <w:rsid w:val="004F40B3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6C4"/>
    <w:rsid w:val="004F7787"/>
    <w:rsid w:val="004F79B1"/>
    <w:rsid w:val="004F7CC3"/>
    <w:rsid w:val="004F7D1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578"/>
    <w:rsid w:val="00503662"/>
    <w:rsid w:val="00503CF7"/>
    <w:rsid w:val="00503F00"/>
    <w:rsid w:val="005042D3"/>
    <w:rsid w:val="00504A6A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7FD"/>
    <w:rsid w:val="00510833"/>
    <w:rsid w:val="0051089A"/>
    <w:rsid w:val="005108DA"/>
    <w:rsid w:val="005108EF"/>
    <w:rsid w:val="00510A01"/>
    <w:rsid w:val="00511120"/>
    <w:rsid w:val="00511156"/>
    <w:rsid w:val="0051118C"/>
    <w:rsid w:val="0051138B"/>
    <w:rsid w:val="00511A66"/>
    <w:rsid w:val="00512229"/>
    <w:rsid w:val="00512721"/>
    <w:rsid w:val="00512806"/>
    <w:rsid w:val="00512DFB"/>
    <w:rsid w:val="00512E08"/>
    <w:rsid w:val="005135E4"/>
    <w:rsid w:val="005138CB"/>
    <w:rsid w:val="00513EDA"/>
    <w:rsid w:val="00513F6B"/>
    <w:rsid w:val="005142A8"/>
    <w:rsid w:val="00514425"/>
    <w:rsid w:val="00514E2D"/>
    <w:rsid w:val="00514ECF"/>
    <w:rsid w:val="005157DB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0FC1"/>
    <w:rsid w:val="00521232"/>
    <w:rsid w:val="00521244"/>
    <w:rsid w:val="005212C4"/>
    <w:rsid w:val="005212DC"/>
    <w:rsid w:val="0052196C"/>
    <w:rsid w:val="005219CA"/>
    <w:rsid w:val="00521BFD"/>
    <w:rsid w:val="00521DB5"/>
    <w:rsid w:val="00522198"/>
    <w:rsid w:val="0052239B"/>
    <w:rsid w:val="00522B13"/>
    <w:rsid w:val="00522B30"/>
    <w:rsid w:val="00522C03"/>
    <w:rsid w:val="005232B3"/>
    <w:rsid w:val="005233A5"/>
    <w:rsid w:val="00523C38"/>
    <w:rsid w:val="0052438E"/>
    <w:rsid w:val="00525641"/>
    <w:rsid w:val="00525B0A"/>
    <w:rsid w:val="0052624A"/>
    <w:rsid w:val="00526266"/>
    <w:rsid w:val="00526493"/>
    <w:rsid w:val="00526A07"/>
    <w:rsid w:val="00526A2E"/>
    <w:rsid w:val="00526EBE"/>
    <w:rsid w:val="00526F6C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6DC9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366"/>
    <w:rsid w:val="00540758"/>
    <w:rsid w:val="00540776"/>
    <w:rsid w:val="005407D4"/>
    <w:rsid w:val="005412D4"/>
    <w:rsid w:val="005414E2"/>
    <w:rsid w:val="0054160D"/>
    <w:rsid w:val="005416A2"/>
    <w:rsid w:val="00541EB7"/>
    <w:rsid w:val="00542258"/>
    <w:rsid w:val="00542945"/>
    <w:rsid w:val="00542AD5"/>
    <w:rsid w:val="00542B3F"/>
    <w:rsid w:val="00542EDE"/>
    <w:rsid w:val="0054341E"/>
    <w:rsid w:val="0054349C"/>
    <w:rsid w:val="00543FC2"/>
    <w:rsid w:val="00543FD6"/>
    <w:rsid w:val="00544088"/>
    <w:rsid w:val="0054433B"/>
    <w:rsid w:val="00544AD7"/>
    <w:rsid w:val="00544F27"/>
    <w:rsid w:val="005452DF"/>
    <w:rsid w:val="005457D2"/>
    <w:rsid w:val="0054585E"/>
    <w:rsid w:val="00545B76"/>
    <w:rsid w:val="00546073"/>
    <w:rsid w:val="0054736B"/>
    <w:rsid w:val="005478BB"/>
    <w:rsid w:val="00547BC4"/>
    <w:rsid w:val="00547D61"/>
    <w:rsid w:val="0055020C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917"/>
    <w:rsid w:val="00554A10"/>
    <w:rsid w:val="00554AEA"/>
    <w:rsid w:val="005550AC"/>
    <w:rsid w:val="005565AB"/>
    <w:rsid w:val="00556A21"/>
    <w:rsid w:val="00556E29"/>
    <w:rsid w:val="00556EE7"/>
    <w:rsid w:val="0056060F"/>
    <w:rsid w:val="005613E8"/>
    <w:rsid w:val="0056158C"/>
    <w:rsid w:val="00561622"/>
    <w:rsid w:val="00561816"/>
    <w:rsid w:val="005619B2"/>
    <w:rsid w:val="00561C27"/>
    <w:rsid w:val="0056215E"/>
    <w:rsid w:val="0056225F"/>
    <w:rsid w:val="00562414"/>
    <w:rsid w:val="0056255F"/>
    <w:rsid w:val="0056269B"/>
    <w:rsid w:val="0056298E"/>
    <w:rsid w:val="00562C8B"/>
    <w:rsid w:val="00563627"/>
    <w:rsid w:val="0056396A"/>
    <w:rsid w:val="005641CA"/>
    <w:rsid w:val="00564478"/>
    <w:rsid w:val="005646E7"/>
    <w:rsid w:val="005647F9"/>
    <w:rsid w:val="00564CE1"/>
    <w:rsid w:val="00565127"/>
    <w:rsid w:val="0056527D"/>
    <w:rsid w:val="00565F98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13C3"/>
    <w:rsid w:val="005715BD"/>
    <w:rsid w:val="00572C10"/>
    <w:rsid w:val="00572FD2"/>
    <w:rsid w:val="005735B8"/>
    <w:rsid w:val="005735BB"/>
    <w:rsid w:val="00573ABC"/>
    <w:rsid w:val="00573EC6"/>
    <w:rsid w:val="005740BA"/>
    <w:rsid w:val="005746CB"/>
    <w:rsid w:val="00574A48"/>
    <w:rsid w:val="00574A5B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D17"/>
    <w:rsid w:val="00577F44"/>
    <w:rsid w:val="00577F58"/>
    <w:rsid w:val="0058016F"/>
    <w:rsid w:val="00580227"/>
    <w:rsid w:val="005805FB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B72"/>
    <w:rsid w:val="00582C5B"/>
    <w:rsid w:val="00582EE0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954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56"/>
    <w:rsid w:val="00592E64"/>
    <w:rsid w:val="00593021"/>
    <w:rsid w:val="005930BC"/>
    <w:rsid w:val="005938B8"/>
    <w:rsid w:val="005942DA"/>
    <w:rsid w:val="00594595"/>
    <w:rsid w:val="00594764"/>
    <w:rsid w:val="0059485F"/>
    <w:rsid w:val="005949B0"/>
    <w:rsid w:val="00595563"/>
    <w:rsid w:val="00595627"/>
    <w:rsid w:val="0059590E"/>
    <w:rsid w:val="0059613A"/>
    <w:rsid w:val="0059627F"/>
    <w:rsid w:val="00596D4D"/>
    <w:rsid w:val="0059717E"/>
    <w:rsid w:val="00597359"/>
    <w:rsid w:val="00597C8C"/>
    <w:rsid w:val="00597D3A"/>
    <w:rsid w:val="005A02B2"/>
    <w:rsid w:val="005A0352"/>
    <w:rsid w:val="005A04E8"/>
    <w:rsid w:val="005A05BE"/>
    <w:rsid w:val="005A1360"/>
    <w:rsid w:val="005A1526"/>
    <w:rsid w:val="005A15BB"/>
    <w:rsid w:val="005A15E6"/>
    <w:rsid w:val="005A19CC"/>
    <w:rsid w:val="005A1C96"/>
    <w:rsid w:val="005A21FA"/>
    <w:rsid w:val="005A24B9"/>
    <w:rsid w:val="005A274F"/>
    <w:rsid w:val="005A2951"/>
    <w:rsid w:val="005A2A5D"/>
    <w:rsid w:val="005A2CB7"/>
    <w:rsid w:val="005A3174"/>
    <w:rsid w:val="005A32B1"/>
    <w:rsid w:val="005A4144"/>
    <w:rsid w:val="005A42D6"/>
    <w:rsid w:val="005A44BF"/>
    <w:rsid w:val="005A44DD"/>
    <w:rsid w:val="005A4E7B"/>
    <w:rsid w:val="005A4E82"/>
    <w:rsid w:val="005A5248"/>
    <w:rsid w:val="005A65DC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3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C3D"/>
    <w:rsid w:val="005D0E1C"/>
    <w:rsid w:val="005D1075"/>
    <w:rsid w:val="005D1248"/>
    <w:rsid w:val="005D1255"/>
    <w:rsid w:val="005D12C4"/>
    <w:rsid w:val="005D141F"/>
    <w:rsid w:val="005D1494"/>
    <w:rsid w:val="005D1C5E"/>
    <w:rsid w:val="005D2102"/>
    <w:rsid w:val="005D2885"/>
    <w:rsid w:val="005D395A"/>
    <w:rsid w:val="005D48A2"/>
    <w:rsid w:val="005D497A"/>
    <w:rsid w:val="005D4AA8"/>
    <w:rsid w:val="005D5663"/>
    <w:rsid w:val="005D5CD0"/>
    <w:rsid w:val="005D62B3"/>
    <w:rsid w:val="005D6CC9"/>
    <w:rsid w:val="005D764B"/>
    <w:rsid w:val="005D773B"/>
    <w:rsid w:val="005E0160"/>
    <w:rsid w:val="005E03CB"/>
    <w:rsid w:val="005E0821"/>
    <w:rsid w:val="005E0A98"/>
    <w:rsid w:val="005E104B"/>
    <w:rsid w:val="005E109D"/>
    <w:rsid w:val="005E1335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73C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33D8"/>
    <w:rsid w:val="005F40BB"/>
    <w:rsid w:val="005F4CC2"/>
    <w:rsid w:val="005F4FED"/>
    <w:rsid w:val="005F551C"/>
    <w:rsid w:val="005F5CE7"/>
    <w:rsid w:val="005F5F36"/>
    <w:rsid w:val="005F618D"/>
    <w:rsid w:val="005F6F53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4E3"/>
    <w:rsid w:val="0060269A"/>
    <w:rsid w:val="00602739"/>
    <w:rsid w:val="00602916"/>
    <w:rsid w:val="00602979"/>
    <w:rsid w:val="00603085"/>
    <w:rsid w:val="00603830"/>
    <w:rsid w:val="006039C8"/>
    <w:rsid w:val="006040D0"/>
    <w:rsid w:val="00604592"/>
    <w:rsid w:val="00604691"/>
    <w:rsid w:val="00604976"/>
    <w:rsid w:val="00604A64"/>
    <w:rsid w:val="00604F9B"/>
    <w:rsid w:val="00605B53"/>
    <w:rsid w:val="00605B96"/>
    <w:rsid w:val="00605F62"/>
    <w:rsid w:val="006061E1"/>
    <w:rsid w:val="00606402"/>
    <w:rsid w:val="00606440"/>
    <w:rsid w:val="00606505"/>
    <w:rsid w:val="0060655A"/>
    <w:rsid w:val="00606818"/>
    <w:rsid w:val="00606951"/>
    <w:rsid w:val="00606CC0"/>
    <w:rsid w:val="00606CDD"/>
    <w:rsid w:val="006071AD"/>
    <w:rsid w:val="006072AD"/>
    <w:rsid w:val="00607702"/>
    <w:rsid w:val="0060774B"/>
    <w:rsid w:val="0060793A"/>
    <w:rsid w:val="00610620"/>
    <w:rsid w:val="0061110A"/>
    <w:rsid w:val="006112CD"/>
    <w:rsid w:val="00611A84"/>
    <w:rsid w:val="00611AEA"/>
    <w:rsid w:val="00611B10"/>
    <w:rsid w:val="00611CFC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9E"/>
    <w:rsid w:val="006143BD"/>
    <w:rsid w:val="0061440E"/>
    <w:rsid w:val="0061445B"/>
    <w:rsid w:val="00614C53"/>
    <w:rsid w:val="00615263"/>
    <w:rsid w:val="0061599C"/>
    <w:rsid w:val="00615A55"/>
    <w:rsid w:val="00615AD4"/>
    <w:rsid w:val="0061619C"/>
    <w:rsid w:val="00616BFE"/>
    <w:rsid w:val="00617567"/>
    <w:rsid w:val="00617C5A"/>
    <w:rsid w:val="00617D36"/>
    <w:rsid w:val="00617FA5"/>
    <w:rsid w:val="00620A75"/>
    <w:rsid w:val="00621089"/>
    <w:rsid w:val="00621407"/>
    <w:rsid w:val="00621757"/>
    <w:rsid w:val="00621D27"/>
    <w:rsid w:val="00622B92"/>
    <w:rsid w:val="00622CC0"/>
    <w:rsid w:val="00622E33"/>
    <w:rsid w:val="00622FC5"/>
    <w:rsid w:val="00623C20"/>
    <w:rsid w:val="006243D6"/>
    <w:rsid w:val="006247FE"/>
    <w:rsid w:val="00624A25"/>
    <w:rsid w:val="00624FB0"/>
    <w:rsid w:val="006254B4"/>
    <w:rsid w:val="006254FD"/>
    <w:rsid w:val="00625DDA"/>
    <w:rsid w:val="006262CF"/>
    <w:rsid w:val="006266D4"/>
    <w:rsid w:val="006266E1"/>
    <w:rsid w:val="006266FA"/>
    <w:rsid w:val="00627067"/>
    <w:rsid w:val="0062728C"/>
    <w:rsid w:val="0062747E"/>
    <w:rsid w:val="006302E0"/>
    <w:rsid w:val="00630767"/>
    <w:rsid w:val="006307CD"/>
    <w:rsid w:val="00630E39"/>
    <w:rsid w:val="0063103F"/>
    <w:rsid w:val="0063133D"/>
    <w:rsid w:val="00631925"/>
    <w:rsid w:val="00631D9A"/>
    <w:rsid w:val="00632036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229"/>
    <w:rsid w:val="00636354"/>
    <w:rsid w:val="00636447"/>
    <w:rsid w:val="00636A17"/>
    <w:rsid w:val="0063703B"/>
    <w:rsid w:val="006378C4"/>
    <w:rsid w:val="00640E50"/>
    <w:rsid w:val="00640EC7"/>
    <w:rsid w:val="00641085"/>
    <w:rsid w:val="00641975"/>
    <w:rsid w:val="00641FE4"/>
    <w:rsid w:val="006421A8"/>
    <w:rsid w:val="00642290"/>
    <w:rsid w:val="006423EC"/>
    <w:rsid w:val="00642B49"/>
    <w:rsid w:val="00642E73"/>
    <w:rsid w:val="006430E4"/>
    <w:rsid w:val="006434FB"/>
    <w:rsid w:val="00644027"/>
    <w:rsid w:val="0064428A"/>
    <w:rsid w:val="00644375"/>
    <w:rsid w:val="00644425"/>
    <w:rsid w:val="006444A0"/>
    <w:rsid w:val="006445F9"/>
    <w:rsid w:val="0064481A"/>
    <w:rsid w:val="00644C3A"/>
    <w:rsid w:val="00644D13"/>
    <w:rsid w:val="00645089"/>
    <w:rsid w:val="00645553"/>
    <w:rsid w:val="00645637"/>
    <w:rsid w:val="0064565A"/>
    <w:rsid w:val="00645884"/>
    <w:rsid w:val="0064591A"/>
    <w:rsid w:val="00645A8E"/>
    <w:rsid w:val="00645D07"/>
    <w:rsid w:val="00645E86"/>
    <w:rsid w:val="006464F3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E58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31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6C9"/>
    <w:rsid w:val="006669FB"/>
    <w:rsid w:val="00666DFB"/>
    <w:rsid w:val="00666E20"/>
    <w:rsid w:val="0066740E"/>
    <w:rsid w:val="006679B3"/>
    <w:rsid w:val="0067011C"/>
    <w:rsid w:val="00670C77"/>
    <w:rsid w:val="00670F64"/>
    <w:rsid w:val="00671260"/>
    <w:rsid w:val="006712C2"/>
    <w:rsid w:val="00671492"/>
    <w:rsid w:val="00671568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018"/>
    <w:rsid w:val="00674720"/>
    <w:rsid w:val="00674C30"/>
    <w:rsid w:val="00675203"/>
    <w:rsid w:val="00675E8D"/>
    <w:rsid w:val="006760A1"/>
    <w:rsid w:val="00676B02"/>
    <w:rsid w:val="006770D4"/>
    <w:rsid w:val="006773B8"/>
    <w:rsid w:val="006773E8"/>
    <w:rsid w:val="00677CFC"/>
    <w:rsid w:val="00677D3D"/>
    <w:rsid w:val="00677DE9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2F4A"/>
    <w:rsid w:val="0068306F"/>
    <w:rsid w:val="0068323C"/>
    <w:rsid w:val="006832BC"/>
    <w:rsid w:val="0068345F"/>
    <w:rsid w:val="00683AD9"/>
    <w:rsid w:val="00683D2E"/>
    <w:rsid w:val="006840D0"/>
    <w:rsid w:val="0068410A"/>
    <w:rsid w:val="0068458E"/>
    <w:rsid w:val="006848E7"/>
    <w:rsid w:val="006850FB"/>
    <w:rsid w:val="00685123"/>
    <w:rsid w:val="006852CE"/>
    <w:rsid w:val="00685B39"/>
    <w:rsid w:val="0068664E"/>
    <w:rsid w:val="00686997"/>
    <w:rsid w:val="00686BAD"/>
    <w:rsid w:val="00686C6D"/>
    <w:rsid w:val="00686D61"/>
    <w:rsid w:val="00686E8B"/>
    <w:rsid w:val="00687233"/>
    <w:rsid w:val="006873BE"/>
    <w:rsid w:val="006876AA"/>
    <w:rsid w:val="006901B9"/>
    <w:rsid w:val="006903C0"/>
    <w:rsid w:val="0069052A"/>
    <w:rsid w:val="006909B7"/>
    <w:rsid w:val="00690BA0"/>
    <w:rsid w:val="00691664"/>
    <w:rsid w:val="0069186E"/>
    <w:rsid w:val="00691BD2"/>
    <w:rsid w:val="00691E77"/>
    <w:rsid w:val="0069210E"/>
    <w:rsid w:val="00692877"/>
    <w:rsid w:val="00692A6F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64"/>
    <w:rsid w:val="006955CD"/>
    <w:rsid w:val="00696530"/>
    <w:rsid w:val="006967A1"/>
    <w:rsid w:val="0069694E"/>
    <w:rsid w:val="00696D1D"/>
    <w:rsid w:val="0069749C"/>
    <w:rsid w:val="006979E4"/>
    <w:rsid w:val="00697AB9"/>
    <w:rsid w:val="00697EA6"/>
    <w:rsid w:val="006A0425"/>
    <w:rsid w:val="006A0FAB"/>
    <w:rsid w:val="006A14B6"/>
    <w:rsid w:val="006A1A20"/>
    <w:rsid w:val="006A228A"/>
    <w:rsid w:val="006A2763"/>
    <w:rsid w:val="006A2DEE"/>
    <w:rsid w:val="006A3194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5ECE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0E7"/>
    <w:rsid w:val="006B3157"/>
    <w:rsid w:val="006B35BB"/>
    <w:rsid w:val="006B36E4"/>
    <w:rsid w:val="006B41FB"/>
    <w:rsid w:val="006B4566"/>
    <w:rsid w:val="006B460D"/>
    <w:rsid w:val="006B460E"/>
    <w:rsid w:val="006B46AE"/>
    <w:rsid w:val="006B47DA"/>
    <w:rsid w:val="006B4A8F"/>
    <w:rsid w:val="006B550D"/>
    <w:rsid w:val="006B5CB2"/>
    <w:rsid w:val="006B62DD"/>
    <w:rsid w:val="006B62E9"/>
    <w:rsid w:val="006B65FF"/>
    <w:rsid w:val="006B6D7C"/>
    <w:rsid w:val="006B70FB"/>
    <w:rsid w:val="006B7163"/>
    <w:rsid w:val="006B7260"/>
    <w:rsid w:val="006B77B4"/>
    <w:rsid w:val="006C04FB"/>
    <w:rsid w:val="006C05B1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34B"/>
    <w:rsid w:val="006C660C"/>
    <w:rsid w:val="006C66D5"/>
    <w:rsid w:val="006C68CD"/>
    <w:rsid w:val="006C71AB"/>
    <w:rsid w:val="006D0741"/>
    <w:rsid w:val="006D0A00"/>
    <w:rsid w:val="006D0A6F"/>
    <w:rsid w:val="006D0E5A"/>
    <w:rsid w:val="006D0EC4"/>
    <w:rsid w:val="006D10E8"/>
    <w:rsid w:val="006D119C"/>
    <w:rsid w:val="006D1202"/>
    <w:rsid w:val="006D1F88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EA4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369"/>
    <w:rsid w:val="006E77E2"/>
    <w:rsid w:val="006E7867"/>
    <w:rsid w:val="006E7900"/>
    <w:rsid w:val="006E7AEF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D32"/>
    <w:rsid w:val="006F2F98"/>
    <w:rsid w:val="006F31D9"/>
    <w:rsid w:val="006F345F"/>
    <w:rsid w:val="006F34A5"/>
    <w:rsid w:val="006F34BB"/>
    <w:rsid w:val="006F3881"/>
    <w:rsid w:val="006F3B0E"/>
    <w:rsid w:val="006F3D39"/>
    <w:rsid w:val="006F402B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0FE5"/>
    <w:rsid w:val="007010C5"/>
    <w:rsid w:val="007011AB"/>
    <w:rsid w:val="00701595"/>
    <w:rsid w:val="00701BC0"/>
    <w:rsid w:val="00701F5E"/>
    <w:rsid w:val="007023F5"/>
    <w:rsid w:val="007027CD"/>
    <w:rsid w:val="00702B73"/>
    <w:rsid w:val="00702D28"/>
    <w:rsid w:val="00702F25"/>
    <w:rsid w:val="00703986"/>
    <w:rsid w:val="00703AF1"/>
    <w:rsid w:val="00703BC5"/>
    <w:rsid w:val="00704255"/>
    <w:rsid w:val="0070458F"/>
    <w:rsid w:val="00704C93"/>
    <w:rsid w:val="00704D0F"/>
    <w:rsid w:val="00704E10"/>
    <w:rsid w:val="00705752"/>
    <w:rsid w:val="00706347"/>
    <w:rsid w:val="0070663E"/>
    <w:rsid w:val="00706747"/>
    <w:rsid w:val="00706809"/>
    <w:rsid w:val="00706B4E"/>
    <w:rsid w:val="00706F9F"/>
    <w:rsid w:val="007070EE"/>
    <w:rsid w:val="00707264"/>
    <w:rsid w:val="00707373"/>
    <w:rsid w:val="0070754E"/>
    <w:rsid w:val="00707B50"/>
    <w:rsid w:val="0071100E"/>
    <w:rsid w:val="0071108E"/>
    <w:rsid w:val="007112FA"/>
    <w:rsid w:val="007114A6"/>
    <w:rsid w:val="0071172A"/>
    <w:rsid w:val="0071198A"/>
    <w:rsid w:val="00711F73"/>
    <w:rsid w:val="007120C9"/>
    <w:rsid w:val="0071253A"/>
    <w:rsid w:val="0071277A"/>
    <w:rsid w:val="0071329F"/>
    <w:rsid w:val="00713906"/>
    <w:rsid w:val="00713B45"/>
    <w:rsid w:val="00714834"/>
    <w:rsid w:val="00714FD3"/>
    <w:rsid w:val="0071518E"/>
    <w:rsid w:val="0071530E"/>
    <w:rsid w:val="00715952"/>
    <w:rsid w:val="00715EE8"/>
    <w:rsid w:val="00716795"/>
    <w:rsid w:val="00716904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7F"/>
    <w:rsid w:val="007221FA"/>
    <w:rsid w:val="0072239F"/>
    <w:rsid w:val="0072249D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12FD"/>
    <w:rsid w:val="00731798"/>
    <w:rsid w:val="007322F9"/>
    <w:rsid w:val="00732B3E"/>
    <w:rsid w:val="00732B4D"/>
    <w:rsid w:val="0073302E"/>
    <w:rsid w:val="007334AC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54D4"/>
    <w:rsid w:val="00735711"/>
    <w:rsid w:val="007359DA"/>
    <w:rsid w:val="00735B6D"/>
    <w:rsid w:val="00735C7A"/>
    <w:rsid w:val="00735CBD"/>
    <w:rsid w:val="00736200"/>
    <w:rsid w:val="00736637"/>
    <w:rsid w:val="00737041"/>
    <w:rsid w:val="00737046"/>
    <w:rsid w:val="007370B4"/>
    <w:rsid w:val="007370E7"/>
    <w:rsid w:val="0073737D"/>
    <w:rsid w:val="00737D06"/>
    <w:rsid w:val="007402C4"/>
    <w:rsid w:val="007402EF"/>
    <w:rsid w:val="007408FA"/>
    <w:rsid w:val="007408FC"/>
    <w:rsid w:val="0074145A"/>
    <w:rsid w:val="00741475"/>
    <w:rsid w:val="0074167D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52C"/>
    <w:rsid w:val="00743779"/>
    <w:rsid w:val="00743C5A"/>
    <w:rsid w:val="00743E88"/>
    <w:rsid w:val="007444C1"/>
    <w:rsid w:val="007446F1"/>
    <w:rsid w:val="0074479B"/>
    <w:rsid w:val="0074545B"/>
    <w:rsid w:val="00745643"/>
    <w:rsid w:val="007458C6"/>
    <w:rsid w:val="007459A9"/>
    <w:rsid w:val="00745DFB"/>
    <w:rsid w:val="00746166"/>
    <w:rsid w:val="00746362"/>
    <w:rsid w:val="00746592"/>
    <w:rsid w:val="007474E3"/>
    <w:rsid w:val="007477CB"/>
    <w:rsid w:val="0075075D"/>
    <w:rsid w:val="00750760"/>
    <w:rsid w:val="00750D2B"/>
    <w:rsid w:val="00750DDB"/>
    <w:rsid w:val="00750F60"/>
    <w:rsid w:val="00750FCA"/>
    <w:rsid w:val="00752085"/>
    <w:rsid w:val="007525FC"/>
    <w:rsid w:val="00752726"/>
    <w:rsid w:val="0075295B"/>
    <w:rsid w:val="007532F5"/>
    <w:rsid w:val="00753414"/>
    <w:rsid w:val="0075357D"/>
    <w:rsid w:val="007535AA"/>
    <w:rsid w:val="007535DA"/>
    <w:rsid w:val="0075373B"/>
    <w:rsid w:val="00753E07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57"/>
    <w:rsid w:val="00756FFA"/>
    <w:rsid w:val="007579AE"/>
    <w:rsid w:val="007579E2"/>
    <w:rsid w:val="00757D21"/>
    <w:rsid w:val="00760543"/>
    <w:rsid w:val="00760556"/>
    <w:rsid w:val="007608FB"/>
    <w:rsid w:val="00760950"/>
    <w:rsid w:val="0076096D"/>
    <w:rsid w:val="007611B8"/>
    <w:rsid w:val="00761233"/>
    <w:rsid w:val="0076126B"/>
    <w:rsid w:val="007616A6"/>
    <w:rsid w:val="00761940"/>
    <w:rsid w:val="00761AFD"/>
    <w:rsid w:val="00762267"/>
    <w:rsid w:val="0076264F"/>
    <w:rsid w:val="0076299A"/>
    <w:rsid w:val="00762D06"/>
    <w:rsid w:val="00762D0E"/>
    <w:rsid w:val="0076407E"/>
    <w:rsid w:val="00764110"/>
    <w:rsid w:val="00764456"/>
    <w:rsid w:val="00764B6F"/>
    <w:rsid w:val="00764E15"/>
    <w:rsid w:val="00764E1B"/>
    <w:rsid w:val="00765855"/>
    <w:rsid w:val="00765F41"/>
    <w:rsid w:val="00765F49"/>
    <w:rsid w:val="007660F9"/>
    <w:rsid w:val="007666AE"/>
    <w:rsid w:val="007667D9"/>
    <w:rsid w:val="00766982"/>
    <w:rsid w:val="00767205"/>
    <w:rsid w:val="007673BD"/>
    <w:rsid w:val="007673EA"/>
    <w:rsid w:val="0076773C"/>
    <w:rsid w:val="00767852"/>
    <w:rsid w:val="00767D34"/>
    <w:rsid w:val="00770000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67F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BA8"/>
    <w:rsid w:val="00776C58"/>
    <w:rsid w:val="00776D98"/>
    <w:rsid w:val="00777036"/>
    <w:rsid w:val="00777103"/>
    <w:rsid w:val="0077710D"/>
    <w:rsid w:val="007778FA"/>
    <w:rsid w:val="00777DA8"/>
    <w:rsid w:val="00777FE0"/>
    <w:rsid w:val="00780241"/>
    <w:rsid w:val="00780521"/>
    <w:rsid w:val="00780E0F"/>
    <w:rsid w:val="007812DE"/>
    <w:rsid w:val="00781566"/>
    <w:rsid w:val="007816F7"/>
    <w:rsid w:val="00781795"/>
    <w:rsid w:val="00781829"/>
    <w:rsid w:val="00781A63"/>
    <w:rsid w:val="00781D40"/>
    <w:rsid w:val="007820C9"/>
    <w:rsid w:val="0078243F"/>
    <w:rsid w:val="0078248E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A45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48F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4F8"/>
    <w:rsid w:val="00797BC5"/>
    <w:rsid w:val="00797D2E"/>
    <w:rsid w:val="007A01A6"/>
    <w:rsid w:val="007A04E6"/>
    <w:rsid w:val="007A05FD"/>
    <w:rsid w:val="007A09E6"/>
    <w:rsid w:val="007A1097"/>
    <w:rsid w:val="007A146A"/>
    <w:rsid w:val="007A1A56"/>
    <w:rsid w:val="007A1C02"/>
    <w:rsid w:val="007A22B8"/>
    <w:rsid w:val="007A245C"/>
    <w:rsid w:val="007A2603"/>
    <w:rsid w:val="007A2C14"/>
    <w:rsid w:val="007A2C47"/>
    <w:rsid w:val="007A327F"/>
    <w:rsid w:val="007A3485"/>
    <w:rsid w:val="007A38DD"/>
    <w:rsid w:val="007A3903"/>
    <w:rsid w:val="007A3B3F"/>
    <w:rsid w:val="007A402E"/>
    <w:rsid w:val="007A424F"/>
    <w:rsid w:val="007A47C6"/>
    <w:rsid w:val="007A4B65"/>
    <w:rsid w:val="007A4BA3"/>
    <w:rsid w:val="007A4C6F"/>
    <w:rsid w:val="007A4DE7"/>
    <w:rsid w:val="007A4E1C"/>
    <w:rsid w:val="007A5E1C"/>
    <w:rsid w:val="007A63BF"/>
    <w:rsid w:val="007A6488"/>
    <w:rsid w:val="007A71E7"/>
    <w:rsid w:val="007A766B"/>
    <w:rsid w:val="007A7A5E"/>
    <w:rsid w:val="007A7DED"/>
    <w:rsid w:val="007A7DF2"/>
    <w:rsid w:val="007B00D1"/>
    <w:rsid w:val="007B03D2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41D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920"/>
    <w:rsid w:val="007B7A2B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580"/>
    <w:rsid w:val="007C364B"/>
    <w:rsid w:val="007C36CA"/>
    <w:rsid w:val="007C3BDD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636"/>
    <w:rsid w:val="007D082B"/>
    <w:rsid w:val="007D0C23"/>
    <w:rsid w:val="007D1854"/>
    <w:rsid w:val="007D1C4B"/>
    <w:rsid w:val="007D1D3B"/>
    <w:rsid w:val="007D1D48"/>
    <w:rsid w:val="007D2187"/>
    <w:rsid w:val="007D229D"/>
    <w:rsid w:val="007D25BC"/>
    <w:rsid w:val="007D29CE"/>
    <w:rsid w:val="007D2F8D"/>
    <w:rsid w:val="007D45FF"/>
    <w:rsid w:val="007D4AB6"/>
    <w:rsid w:val="007D4B22"/>
    <w:rsid w:val="007D4E07"/>
    <w:rsid w:val="007D4E91"/>
    <w:rsid w:val="007D50FD"/>
    <w:rsid w:val="007D5363"/>
    <w:rsid w:val="007D5413"/>
    <w:rsid w:val="007D5449"/>
    <w:rsid w:val="007D5534"/>
    <w:rsid w:val="007D5758"/>
    <w:rsid w:val="007D5923"/>
    <w:rsid w:val="007D5A97"/>
    <w:rsid w:val="007D5C33"/>
    <w:rsid w:val="007D605B"/>
    <w:rsid w:val="007D7DE0"/>
    <w:rsid w:val="007D7FEE"/>
    <w:rsid w:val="007E0104"/>
    <w:rsid w:val="007E071F"/>
    <w:rsid w:val="007E08CF"/>
    <w:rsid w:val="007E0AF4"/>
    <w:rsid w:val="007E0B6F"/>
    <w:rsid w:val="007E0D92"/>
    <w:rsid w:val="007E0DC6"/>
    <w:rsid w:val="007E16CC"/>
    <w:rsid w:val="007E1820"/>
    <w:rsid w:val="007E1919"/>
    <w:rsid w:val="007E19CA"/>
    <w:rsid w:val="007E1A48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12"/>
    <w:rsid w:val="007E5C43"/>
    <w:rsid w:val="007E5D55"/>
    <w:rsid w:val="007E5DAB"/>
    <w:rsid w:val="007E5F8D"/>
    <w:rsid w:val="007E62BF"/>
    <w:rsid w:val="007E679C"/>
    <w:rsid w:val="007E6818"/>
    <w:rsid w:val="007E6819"/>
    <w:rsid w:val="007E6F77"/>
    <w:rsid w:val="007E7B22"/>
    <w:rsid w:val="007E7E4B"/>
    <w:rsid w:val="007E7F34"/>
    <w:rsid w:val="007F0D97"/>
    <w:rsid w:val="007F1A6B"/>
    <w:rsid w:val="007F1D7C"/>
    <w:rsid w:val="007F2545"/>
    <w:rsid w:val="007F2588"/>
    <w:rsid w:val="007F26D5"/>
    <w:rsid w:val="007F297D"/>
    <w:rsid w:val="007F2BA6"/>
    <w:rsid w:val="007F3088"/>
    <w:rsid w:val="007F32C9"/>
    <w:rsid w:val="007F35A0"/>
    <w:rsid w:val="007F4249"/>
    <w:rsid w:val="007F4643"/>
    <w:rsid w:val="007F4C28"/>
    <w:rsid w:val="007F52F1"/>
    <w:rsid w:val="007F5B9D"/>
    <w:rsid w:val="007F5E2A"/>
    <w:rsid w:val="007F66D7"/>
    <w:rsid w:val="007F68B8"/>
    <w:rsid w:val="007F6F7A"/>
    <w:rsid w:val="007F7420"/>
    <w:rsid w:val="007F75BE"/>
    <w:rsid w:val="007F7B44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BC8"/>
    <w:rsid w:val="00810C40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3BE"/>
    <w:rsid w:val="008144C5"/>
    <w:rsid w:val="0081521B"/>
    <w:rsid w:val="00815479"/>
    <w:rsid w:val="008156AA"/>
    <w:rsid w:val="00815A5C"/>
    <w:rsid w:val="00815BDC"/>
    <w:rsid w:val="00816E7C"/>
    <w:rsid w:val="00817873"/>
    <w:rsid w:val="00820451"/>
    <w:rsid w:val="008207F6"/>
    <w:rsid w:val="00820A68"/>
    <w:rsid w:val="00820CF6"/>
    <w:rsid w:val="00820F1C"/>
    <w:rsid w:val="00821262"/>
    <w:rsid w:val="008212DD"/>
    <w:rsid w:val="00821AAF"/>
    <w:rsid w:val="00821EEC"/>
    <w:rsid w:val="008226F0"/>
    <w:rsid w:val="008227BC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40"/>
    <w:rsid w:val="00824EDE"/>
    <w:rsid w:val="0082545D"/>
    <w:rsid w:val="00825489"/>
    <w:rsid w:val="00825C51"/>
    <w:rsid w:val="00825D71"/>
    <w:rsid w:val="00825DF1"/>
    <w:rsid w:val="0082647E"/>
    <w:rsid w:val="0082677C"/>
    <w:rsid w:val="008268E9"/>
    <w:rsid w:val="00826FF7"/>
    <w:rsid w:val="008273E7"/>
    <w:rsid w:val="00827625"/>
    <w:rsid w:val="008276EA"/>
    <w:rsid w:val="00827871"/>
    <w:rsid w:val="00827CEB"/>
    <w:rsid w:val="00827DC6"/>
    <w:rsid w:val="00830017"/>
    <w:rsid w:val="008300F0"/>
    <w:rsid w:val="00830106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2FEB"/>
    <w:rsid w:val="008332B4"/>
    <w:rsid w:val="008334B7"/>
    <w:rsid w:val="008336FF"/>
    <w:rsid w:val="00833DD1"/>
    <w:rsid w:val="00834526"/>
    <w:rsid w:val="00834719"/>
    <w:rsid w:val="0083496F"/>
    <w:rsid w:val="00834C09"/>
    <w:rsid w:val="008352BE"/>
    <w:rsid w:val="0083594F"/>
    <w:rsid w:val="0083644E"/>
    <w:rsid w:val="00836702"/>
    <w:rsid w:val="00836A4F"/>
    <w:rsid w:val="00836DDA"/>
    <w:rsid w:val="00836EF0"/>
    <w:rsid w:val="008370A9"/>
    <w:rsid w:val="0083775B"/>
    <w:rsid w:val="0083778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2F95"/>
    <w:rsid w:val="00843072"/>
    <w:rsid w:val="008432D3"/>
    <w:rsid w:val="008436A2"/>
    <w:rsid w:val="008445F6"/>
    <w:rsid w:val="00844875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D43"/>
    <w:rsid w:val="00846F12"/>
    <w:rsid w:val="00846F26"/>
    <w:rsid w:val="00847067"/>
    <w:rsid w:val="008472C8"/>
    <w:rsid w:val="00847833"/>
    <w:rsid w:val="00847A28"/>
    <w:rsid w:val="00850090"/>
    <w:rsid w:val="008500A9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5DB0"/>
    <w:rsid w:val="00856462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3C4D"/>
    <w:rsid w:val="008641E8"/>
    <w:rsid w:val="0086429F"/>
    <w:rsid w:val="00864302"/>
    <w:rsid w:val="00864309"/>
    <w:rsid w:val="0086451D"/>
    <w:rsid w:val="0086483B"/>
    <w:rsid w:val="00864D11"/>
    <w:rsid w:val="00864DAF"/>
    <w:rsid w:val="00864E4E"/>
    <w:rsid w:val="00865097"/>
    <w:rsid w:val="008652B7"/>
    <w:rsid w:val="00865535"/>
    <w:rsid w:val="008656E3"/>
    <w:rsid w:val="00865EE9"/>
    <w:rsid w:val="00866189"/>
    <w:rsid w:val="0086636C"/>
    <w:rsid w:val="00866511"/>
    <w:rsid w:val="008666A0"/>
    <w:rsid w:val="008669F9"/>
    <w:rsid w:val="00866B22"/>
    <w:rsid w:val="00866C7C"/>
    <w:rsid w:val="00867115"/>
    <w:rsid w:val="008671AA"/>
    <w:rsid w:val="00867573"/>
    <w:rsid w:val="00867831"/>
    <w:rsid w:val="00867877"/>
    <w:rsid w:val="008678D0"/>
    <w:rsid w:val="00867908"/>
    <w:rsid w:val="00867C64"/>
    <w:rsid w:val="008704DF"/>
    <w:rsid w:val="00870765"/>
    <w:rsid w:val="00870F09"/>
    <w:rsid w:val="00870F1D"/>
    <w:rsid w:val="008715CB"/>
    <w:rsid w:val="00872099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2AF"/>
    <w:rsid w:val="00874B42"/>
    <w:rsid w:val="00874D8C"/>
    <w:rsid w:val="008759AC"/>
    <w:rsid w:val="00875A2E"/>
    <w:rsid w:val="00875B7E"/>
    <w:rsid w:val="00875CD3"/>
    <w:rsid w:val="00876309"/>
    <w:rsid w:val="00876BC7"/>
    <w:rsid w:val="00876EAC"/>
    <w:rsid w:val="00877975"/>
    <w:rsid w:val="00880672"/>
    <w:rsid w:val="00880758"/>
    <w:rsid w:val="00881024"/>
    <w:rsid w:val="008811B0"/>
    <w:rsid w:val="008814CC"/>
    <w:rsid w:val="00881711"/>
    <w:rsid w:val="00881C82"/>
    <w:rsid w:val="00881F0A"/>
    <w:rsid w:val="00882A32"/>
    <w:rsid w:val="00882E8E"/>
    <w:rsid w:val="00883406"/>
    <w:rsid w:val="00883F73"/>
    <w:rsid w:val="0088426E"/>
    <w:rsid w:val="00884348"/>
    <w:rsid w:val="008848B5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6E"/>
    <w:rsid w:val="00886BDE"/>
    <w:rsid w:val="00886E96"/>
    <w:rsid w:val="00887CC1"/>
    <w:rsid w:val="00887D0A"/>
    <w:rsid w:val="0089049E"/>
    <w:rsid w:val="00890838"/>
    <w:rsid w:val="0089091A"/>
    <w:rsid w:val="00891463"/>
    <w:rsid w:val="008919DE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B21"/>
    <w:rsid w:val="00892F57"/>
    <w:rsid w:val="00893106"/>
    <w:rsid w:val="008933FC"/>
    <w:rsid w:val="008934CA"/>
    <w:rsid w:val="00893540"/>
    <w:rsid w:val="00893D1F"/>
    <w:rsid w:val="00893E62"/>
    <w:rsid w:val="0089428C"/>
    <w:rsid w:val="008948B8"/>
    <w:rsid w:val="00895015"/>
    <w:rsid w:val="0089550A"/>
    <w:rsid w:val="00895DD3"/>
    <w:rsid w:val="00896414"/>
    <w:rsid w:val="00896AF8"/>
    <w:rsid w:val="008975D0"/>
    <w:rsid w:val="008978A8"/>
    <w:rsid w:val="00897A8F"/>
    <w:rsid w:val="00897E3F"/>
    <w:rsid w:val="00897E51"/>
    <w:rsid w:val="00897EE1"/>
    <w:rsid w:val="008A01EF"/>
    <w:rsid w:val="008A02A2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9AC"/>
    <w:rsid w:val="008A3B88"/>
    <w:rsid w:val="008A4229"/>
    <w:rsid w:val="008A431B"/>
    <w:rsid w:val="008A43D8"/>
    <w:rsid w:val="008A44B6"/>
    <w:rsid w:val="008A4612"/>
    <w:rsid w:val="008A4970"/>
    <w:rsid w:val="008A4977"/>
    <w:rsid w:val="008A5077"/>
    <w:rsid w:val="008A53E6"/>
    <w:rsid w:val="008A5BEF"/>
    <w:rsid w:val="008A5C16"/>
    <w:rsid w:val="008A615E"/>
    <w:rsid w:val="008A6702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2D61"/>
    <w:rsid w:val="008B3EB8"/>
    <w:rsid w:val="008B43D4"/>
    <w:rsid w:val="008B4600"/>
    <w:rsid w:val="008B465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23"/>
    <w:rsid w:val="008C06D4"/>
    <w:rsid w:val="008C07EB"/>
    <w:rsid w:val="008C0821"/>
    <w:rsid w:val="008C0A56"/>
    <w:rsid w:val="008C0AB9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AD4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2F00"/>
    <w:rsid w:val="008D30FD"/>
    <w:rsid w:val="008D3196"/>
    <w:rsid w:val="008D3324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73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3E26"/>
    <w:rsid w:val="008E46FA"/>
    <w:rsid w:val="008E55E1"/>
    <w:rsid w:val="008E5E4D"/>
    <w:rsid w:val="008E6A3D"/>
    <w:rsid w:val="008E6B33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145"/>
    <w:rsid w:val="008F143E"/>
    <w:rsid w:val="008F15EA"/>
    <w:rsid w:val="008F16D5"/>
    <w:rsid w:val="008F27C7"/>
    <w:rsid w:val="008F286B"/>
    <w:rsid w:val="008F3AD8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6EBE"/>
    <w:rsid w:val="008F71DC"/>
    <w:rsid w:val="008F7250"/>
    <w:rsid w:val="008F7297"/>
    <w:rsid w:val="008F759F"/>
    <w:rsid w:val="008F7FF9"/>
    <w:rsid w:val="00900036"/>
    <w:rsid w:val="009001F7"/>
    <w:rsid w:val="0090044F"/>
    <w:rsid w:val="00900D1F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5F7"/>
    <w:rsid w:val="00907749"/>
    <w:rsid w:val="00907A52"/>
    <w:rsid w:val="00910716"/>
    <w:rsid w:val="00910751"/>
    <w:rsid w:val="00910990"/>
    <w:rsid w:val="00910E98"/>
    <w:rsid w:val="009116AD"/>
    <w:rsid w:val="009116DB"/>
    <w:rsid w:val="0091198C"/>
    <w:rsid w:val="00911A16"/>
    <w:rsid w:val="00911B2D"/>
    <w:rsid w:val="00911D99"/>
    <w:rsid w:val="00912881"/>
    <w:rsid w:val="00912AD2"/>
    <w:rsid w:val="00912B89"/>
    <w:rsid w:val="00912D89"/>
    <w:rsid w:val="009131EE"/>
    <w:rsid w:val="009133EF"/>
    <w:rsid w:val="00913AD8"/>
    <w:rsid w:val="009152CB"/>
    <w:rsid w:val="0091580F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2C1B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13"/>
    <w:rsid w:val="009304ED"/>
    <w:rsid w:val="0093064D"/>
    <w:rsid w:val="00930CD3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366"/>
    <w:rsid w:val="009404AB"/>
    <w:rsid w:val="00940702"/>
    <w:rsid w:val="009407C5"/>
    <w:rsid w:val="00940A8D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DF5"/>
    <w:rsid w:val="00944F33"/>
    <w:rsid w:val="00944FA0"/>
    <w:rsid w:val="0094513E"/>
    <w:rsid w:val="0094554E"/>
    <w:rsid w:val="00945826"/>
    <w:rsid w:val="00945E56"/>
    <w:rsid w:val="0094690E"/>
    <w:rsid w:val="00946BCF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25"/>
    <w:rsid w:val="009536CB"/>
    <w:rsid w:val="00953E72"/>
    <w:rsid w:val="00953F59"/>
    <w:rsid w:val="0095401C"/>
    <w:rsid w:val="00954751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18C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754"/>
    <w:rsid w:val="00961A1A"/>
    <w:rsid w:val="00961A4C"/>
    <w:rsid w:val="00961F8C"/>
    <w:rsid w:val="009620B0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706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BE"/>
    <w:rsid w:val="0097010A"/>
    <w:rsid w:val="009706D4"/>
    <w:rsid w:val="00970998"/>
    <w:rsid w:val="00970B6A"/>
    <w:rsid w:val="00970CC4"/>
    <w:rsid w:val="00970D7B"/>
    <w:rsid w:val="00971EB3"/>
    <w:rsid w:val="00972956"/>
    <w:rsid w:val="00972B1E"/>
    <w:rsid w:val="00972B93"/>
    <w:rsid w:val="00972C5B"/>
    <w:rsid w:val="00972F49"/>
    <w:rsid w:val="00973700"/>
    <w:rsid w:val="00973960"/>
    <w:rsid w:val="00973C50"/>
    <w:rsid w:val="009752FB"/>
    <w:rsid w:val="0097539B"/>
    <w:rsid w:val="00975C91"/>
    <w:rsid w:val="00975D72"/>
    <w:rsid w:val="00976B89"/>
    <w:rsid w:val="00977318"/>
    <w:rsid w:val="0097757C"/>
    <w:rsid w:val="0098053B"/>
    <w:rsid w:val="009807C6"/>
    <w:rsid w:val="00980ACA"/>
    <w:rsid w:val="00980F14"/>
    <w:rsid w:val="00980F1F"/>
    <w:rsid w:val="0098110F"/>
    <w:rsid w:val="0098125C"/>
    <w:rsid w:val="0098146B"/>
    <w:rsid w:val="00981877"/>
    <w:rsid w:val="009828BD"/>
    <w:rsid w:val="009829FD"/>
    <w:rsid w:val="00982A6F"/>
    <w:rsid w:val="00982F90"/>
    <w:rsid w:val="00983984"/>
    <w:rsid w:val="00983BA8"/>
    <w:rsid w:val="00983C3B"/>
    <w:rsid w:val="00984DC5"/>
    <w:rsid w:val="00984DFF"/>
    <w:rsid w:val="0098555E"/>
    <w:rsid w:val="009856E1"/>
    <w:rsid w:val="009857FB"/>
    <w:rsid w:val="00985BFC"/>
    <w:rsid w:val="00986423"/>
    <w:rsid w:val="009866B2"/>
    <w:rsid w:val="00986D0E"/>
    <w:rsid w:val="00986E15"/>
    <w:rsid w:val="009871C5"/>
    <w:rsid w:val="00987366"/>
    <w:rsid w:val="0098742C"/>
    <w:rsid w:val="0098765F"/>
    <w:rsid w:val="00987688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33F"/>
    <w:rsid w:val="00996446"/>
    <w:rsid w:val="00997040"/>
    <w:rsid w:val="0099721E"/>
    <w:rsid w:val="00997271"/>
    <w:rsid w:val="00997461"/>
    <w:rsid w:val="00997A4A"/>
    <w:rsid w:val="009A0918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5178"/>
    <w:rsid w:val="009A5451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02C"/>
    <w:rsid w:val="009A71BD"/>
    <w:rsid w:val="009A74C3"/>
    <w:rsid w:val="009A7D1C"/>
    <w:rsid w:val="009B0580"/>
    <w:rsid w:val="009B0657"/>
    <w:rsid w:val="009B0701"/>
    <w:rsid w:val="009B0714"/>
    <w:rsid w:val="009B0ED2"/>
    <w:rsid w:val="009B0F6A"/>
    <w:rsid w:val="009B129D"/>
    <w:rsid w:val="009B1335"/>
    <w:rsid w:val="009B14D7"/>
    <w:rsid w:val="009B1665"/>
    <w:rsid w:val="009B18A0"/>
    <w:rsid w:val="009B2348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555"/>
    <w:rsid w:val="009C3562"/>
    <w:rsid w:val="009C379A"/>
    <w:rsid w:val="009C37C7"/>
    <w:rsid w:val="009C38A5"/>
    <w:rsid w:val="009C3936"/>
    <w:rsid w:val="009C473C"/>
    <w:rsid w:val="009C4D48"/>
    <w:rsid w:val="009C4F42"/>
    <w:rsid w:val="009C51DE"/>
    <w:rsid w:val="009C5224"/>
    <w:rsid w:val="009C5419"/>
    <w:rsid w:val="009C5BEB"/>
    <w:rsid w:val="009C5E27"/>
    <w:rsid w:val="009C64FA"/>
    <w:rsid w:val="009C6C1D"/>
    <w:rsid w:val="009C6C8A"/>
    <w:rsid w:val="009C6EDB"/>
    <w:rsid w:val="009C76E4"/>
    <w:rsid w:val="009C79A8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20"/>
    <w:rsid w:val="009D27D6"/>
    <w:rsid w:val="009D2A17"/>
    <w:rsid w:val="009D3554"/>
    <w:rsid w:val="009D3697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44B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E04"/>
    <w:rsid w:val="009E2F3B"/>
    <w:rsid w:val="009E3169"/>
    <w:rsid w:val="009E3419"/>
    <w:rsid w:val="009E3528"/>
    <w:rsid w:val="009E3B07"/>
    <w:rsid w:val="009E3BBC"/>
    <w:rsid w:val="009E3C3B"/>
    <w:rsid w:val="009E4848"/>
    <w:rsid w:val="009E49B3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150"/>
    <w:rsid w:val="009E765C"/>
    <w:rsid w:val="009E76AC"/>
    <w:rsid w:val="009E775C"/>
    <w:rsid w:val="009E7782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2E17"/>
    <w:rsid w:val="009F2E4B"/>
    <w:rsid w:val="009F30F1"/>
    <w:rsid w:val="009F3538"/>
    <w:rsid w:val="009F35B5"/>
    <w:rsid w:val="009F3846"/>
    <w:rsid w:val="009F3EBC"/>
    <w:rsid w:val="009F40DE"/>
    <w:rsid w:val="009F4174"/>
    <w:rsid w:val="009F4181"/>
    <w:rsid w:val="009F4633"/>
    <w:rsid w:val="009F4EA8"/>
    <w:rsid w:val="009F55AF"/>
    <w:rsid w:val="009F5AD9"/>
    <w:rsid w:val="009F5CF0"/>
    <w:rsid w:val="009F5E97"/>
    <w:rsid w:val="009F61A9"/>
    <w:rsid w:val="009F68BB"/>
    <w:rsid w:val="009F6F55"/>
    <w:rsid w:val="009F6F91"/>
    <w:rsid w:val="009F71DE"/>
    <w:rsid w:val="009F7316"/>
    <w:rsid w:val="009F7423"/>
    <w:rsid w:val="009F7B97"/>
    <w:rsid w:val="00A00531"/>
    <w:rsid w:val="00A014C6"/>
    <w:rsid w:val="00A01E65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0EC2"/>
    <w:rsid w:val="00A11C70"/>
    <w:rsid w:val="00A11F87"/>
    <w:rsid w:val="00A12122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3E25"/>
    <w:rsid w:val="00A2431B"/>
    <w:rsid w:val="00A246E5"/>
    <w:rsid w:val="00A2472D"/>
    <w:rsid w:val="00A247FD"/>
    <w:rsid w:val="00A24BE1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77A"/>
    <w:rsid w:val="00A33AF9"/>
    <w:rsid w:val="00A33B2D"/>
    <w:rsid w:val="00A33BC4"/>
    <w:rsid w:val="00A33EE8"/>
    <w:rsid w:val="00A33F26"/>
    <w:rsid w:val="00A3401D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11"/>
    <w:rsid w:val="00A35EDB"/>
    <w:rsid w:val="00A36B36"/>
    <w:rsid w:val="00A36EC4"/>
    <w:rsid w:val="00A36FD3"/>
    <w:rsid w:val="00A373E0"/>
    <w:rsid w:val="00A376E4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15F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0D5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787"/>
    <w:rsid w:val="00A61B2C"/>
    <w:rsid w:val="00A61B81"/>
    <w:rsid w:val="00A61BA1"/>
    <w:rsid w:val="00A61DDD"/>
    <w:rsid w:val="00A61EB1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B2A"/>
    <w:rsid w:val="00A70ECB"/>
    <w:rsid w:val="00A70F74"/>
    <w:rsid w:val="00A71216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BB0"/>
    <w:rsid w:val="00A75C7D"/>
    <w:rsid w:val="00A7645D"/>
    <w:rsid w:val="00A7655A"/>
    <w:rsid w:val="00A76EC8"/>
    <w:rsid w:val="00A774B8"/>
    <w:rsid w:val="00A7750B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96D"/>
    <w:rsid w:val="00A82E32"/>
    <w:rsid w:val="00A82E84"/>
    <w:rsid w:val="00A83517"/>
    <w:rsid w:val="00A8379A"/>
    <w:rsid w:val="00A842B9"/>
    <w:rsid w:val="00A8465A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A0"/>
    <w:rsid w:val="00A919D6"/>
    <w:rsid w:val="00A91DA2"/>
    <w:rsid w:val="00A92200"/>
    <w:rsid w:val="00A9336C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2EC"/>
    <w:rsid w:val="00AA06C5"/>
    <w:rsid w:val="00AA094A"/>
    <w:rsid w:val="00AA0B93"/>
    <w:rsid w:val="00AA12CB"/>
    <w:rsid w:val="00AA1768"/>
    <w:rsid w:val="00AA17E6"/>
    <w:rsid w:val="00AA1AA6"/>
    <w:rsid w:val="00AA1AAC"/>
    <w:rsid w:val="00AA1C25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A7D10"/>
    <w:rsid w:val="00AB0F5E"/>
    <w:rsid w:val="00AB14B9"/>
    <w:rsid w:val="00AB225D"/>
    <w:rsid w:val="00AB23EA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9F7"/>
    <w:rsid w:val="00AC1FFA"/>
    <w:rsid w:val="00AC22F9"/>
    <w:rsid w:val="00AC28FE"/>
    <w:rsid w:val="00AC297B"/>
    <w:rsid w:val="00AC3862"/>
    <w:rsid w:val="00AC39A8"/>
    <w:rsid w:val="00AC3F18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4F5"/>
    <w:rsid w:val="00AD0593"/>
    <w:rsid w:val="00AD05B0"/>
    <w:rsid w:val="00AD0614"/>
    <w:rsid w:val="00AD0B66"/>
    <w:rsid w:val="00AD135F"/>
    <w:rsid w:val="00AD14CA"/>
    <w:rsid w:val="00AD1831"/>
    <w:rsid w:val="00AD18EE"/>
    <w:rsid w:val="00AD21F1"/>
    <w:rsid w:val="00AD2747"/>
    <w:rsid w:val="00AD2C5E"/>
    <w:rsid w:val="00AD3037"/>
    <w:rsid w:val="00AD3296"/>
    <w:rsid w:val="00AD33BC"/>
    <w:rsid w:val="00AD391C"/>
    <w:rsid w:val="00AD49FA"/>
    <w:rsid w:val="00AD4A41"/>
    <w:rsid w:val="00AD4C26"/>
    <w:rsid w:val="00AD52BD"/>
    <w:rsid w:val="00AD5DB5"/>
    <w:rsid w:val="00AD67D6"/>
    <w:rsid w:val="00AD6B3E"/>
    <w:rsid w:val="00AD70E2"/>
    <w:rsid w:val="00AD7588"/>
    <w:rsid w:val="00AD7813"/>
    <w:rsid w:val="00AD7C28"/>
    <w:rsid w:val="00AD7C88"/>
    <w:rsid w:val="00AE0962"/>
    <w:rsid w:val="00AE0A91"/>
    <w:rsid w:val="00AE0FCB"/>
    <w:rsid w:val="00AE1B7D"/>
    <w:rsid w:val="00AE1C38"/>
    <w:rsid w:val="00AE1FD5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12B"/>
    <w:rsid w:val="00AE7375"/>
    <w:rsid w:val="00AE76F3"/>
    <w:rsid w:val="00AE77D6"/>
    <w:rsid w:val="00AE7AD9"/>
    <w:rsid w:val="00AF0002"/>
    <w:rsid w:val="00AF0481"/>
    <w:rsid w:val="00AF0AEB"/>
    <w:rsid w:val="00AF0C58"/>
    <w:rsid w:val="00AF1079"/>
    <w:rsid w:val="00AF16C5"/>
    <w:rsid w:val="00AF1D5E"/>
    <w:rsid w:val="00AF203B"/>
    <w:rsid w:val="00AF2484"/>
    <w:rsid w:val="00AF2BC0"/>
    <w:rsid w:val="00AF49EA"/>
    <w:rsid w:val="00AF4F20"/>
    <w:rsid w:val="00AF4F66"/>
    <w:rsid w:val="00AF533D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AF7BBF"/>
    <w:rsid w:val="00B00433"/>
    <w:rsid w:val="00B004FD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795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28"/>
    <w:rsid w:val="00B07DA6"/>
    <w:rsid w:val="00B10795"/>
    <w:rsid w:val="00B10956"/>
    <w:rsid w:val="00B10E0B"/>
    <w:rsid w:val="00B11876"/>
    <w:rsid w:val="00B120C0"/>
    <w:rsid w:val="00B12134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324"/>
    <w:rsid w:val="00B1651F"/>
    <w:rsid w:val="00B166D4"/>
    <w:rsid w:val="00B16745"/>
    <w:rsid w:val="00B175E1"/>
    <w:rsid w:val="00B175E2"/>
    <w:rsid w:val="00B17922"/>
    <w:rsid w:val="00B179BB"/>
    <w:rsid w:val="00B17C29"/>
    <w:rsid w:val="00B203DC"/>
    <w:rsid w:val="00B206CE"/>
    <w:rsid w:val="00B20DA0"/>
    <w:rsid w:val="00B20DB6"/>
    <w:rsid w:val="00B21420"/>
    <w:rsid w:val="00B2149A"/>
    <w:rsid w:val="00B2158E"/>
    <w:rsid w:val="00B21E5D"/>
    <w:rsid w:val="00B21FAC"/>
    <w:rsid w:val="00B221CC"/>
    <w:rsid w:val="00B2231F"/>
    <w:rsid w:val="00B223DF"/>
    <w:rsid w:val="00B22493"/>
    <w:rsid w:val="00B224A8"/>
    <w:rsid w:val="00B229BB"/>
    <w:rsid w:val="00B22C57"/>
    <w:rsid w:val="00B22E00"/>
    <w:rsid w:val="00B23142"/>
    <w:rsid w:val="00B2360C"/>
    <w:rsid w:val="00B23832"/>
    <w:rsid w:val="00B23EFF"/>
    <w:rsid w:val="00B244B4"/>
    <w:rsid w:val="00B245CF"/>
    <w:rsid w:val="00B24765"/>
    <w:rsid w:val="00B24FBC"/>
    <w:rsid w:val="00B258DD"/>
    <w:rsid w:val="00B25AB2"/>
    <w:rsid w:val="00B26305"/>
    <w:rsid w:val="00B26A62"/>
    <w:rsid w:val="00B26AD4"/>
    <w:rsid w:val="00B26E98"/>
    <w:rsid w:val="00B26F5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2C2F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02D"/>
    <w:rsid w:val="00B36423"/>
    <w:rsid w:val="00B3655F"/>
    <w:rsid w:val="00B36620"/>
    <w:rsid w:val="00B36FC7"/>
    <w:rsid w:val="00B37033"/>
    <w:rsid w:val="00B370F3"/>
    <w:rsid w:val="00B37B74"/>
    <w:rsid w:val="00B37BA4"/>
    <w:rsid w:val="00B40323"/>
    <w:rsid w:val="00B4072C"/>
    <w:rsid w:val="00B4095A"/>
    <w:rsid w:val="00B40BBE"/>
    <w:rsid w:val="00B40CAF"/>
    <w:rsid w:val="00B40D2F"/>
    <w:rsid w:val="00B4102F"/>
    <w:rsid w:val="00B4139F"/>
    <w:rsid w:val="00B42896"/>
    <w:rsid w:val="00B429BA"/>
    <w:rsid w:val="00B42D85"/>
    <w:rsid w:val="00B42E79"/>
    <w:rsid w:val="00B433DE"/>
    <w:rsid w:val="00B4369C"/>
    <w:rsid w:val="00B437BB"/>
    <w:rsid w:val="00B44444"/>
    <w:rsid w:val="00B44A2B"/>
    <w:rsid w:val="00B4516E"/>
    <w:rsid w:val="00B45389"/>
    <w:rsid w:val="00B457E2"/>
    <w:rsid w:val="00B458C2"/>
    <w:rsid w:val="00B46617"/>
    <w:rsid w:val="00B4690A"/>
    <w:rsid w:val="00B4717F"/>
    <w:rsid w:val="00B477D5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4B1"/>
    <w:rsid w:val="00B5361C"/>
    <w:rsid w:val="00B53682"/>
    <w:rsid w:val="00B538B9"/>
    <w:rsid w:val="00B53EE2"/>
    <w:rsid w:val="00B54457"/>
    <w:rsid w:val="00B54531"/>
    <w:rsid w:val="00B547F6"/>
    <w:rsid w:val="00B54994"/>
    <w:rsid w:val="00B54FAF"/>
    <w:rsid w:val="00B55189"/>
    <w:rsid w:val="00B55347"/>
    <w:rsid w:val="00B55530"/>
    <w:rsid w:val="00B55988"/>
    <w:rsid w:val="00B55A37"/>
    <w:rsid w:val="00B55E1C"/>
    <w:rsid w:val="00B561E6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1F39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340"/>
    <w:rsid w:val="00B674B6"/>
    <w:rsid w:val="00B67A58"/>
    <w:rsid w:val="00B7023B"/>
    <w:rsid w:val="00B702FF"/>
    <w:rsid w:val="00B70436"/>
    <w:rsid w:val="00B70562"/>
    <w:rsid w:val="00B70D3B"/>
    <w:rsid w:val="00B71320"/>
    <w:rsid w:val="00B71A99"/>
    <w:rsid w:val="00B71B3E"/>
    <w:rsid w:val="00B71BB3"/>
    <w:rsid w:val="00B7210F"/>
    <w:rsid w:val="00B72791"/>
    <w:rsid w:val="00B72B1D"/>
    <w:rsid w:val="00B73397"/>
    <w:rsid w:val="00B73671"/>
    <w:rsid w:val="00B7377D"/>
    <w:rsid w:val="00B739CC"/>
    <w:rsid w:val="00B740EF"/>
    <w:rsid w:val="00B74861"/>
    <w:rsid w:val="00B74B2A"/>
    <w:rsid w:val="00B74B7C"/>
    <w:rsid w:val="00B75123"/>
    <w:rsid w:val="00B7562B"/>
    <w:rsid w:val="00B75A06"/>
    <w:rsid w:val="00B75B80"/>
    <w:rsid w:val="00B75C14"/>
    <w:rsid w:val="00B75D1F"/>
    <w:rsid w:val="00B76499"/>
    <w:rsid w:val="00B765CC"/>
    <w:rsid w:val="00B76A62"/>
    <w:rsid w:val="00B76FAE"/>
    <w:rsid w:val="00B7732A"/>
    <w:rsid w:val="00B77603"/>
    <w:rsid w:val="00B77C75"/>
    <w:rsid w:val="00B77F09"/>
    <w:rsid w:val="00B8027E"/>
    <w:rsid w:val="00B80438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A5A"/>
    <w:rsid w:val="00B82EA0"/>
    <w:rsid w:val="00B83024"/>
    <w:rsid w:val="00B836F9"/>
    <w:rsid w:val="00B83743"/>
    <w:rsid w:val="00B8374F"/>
    <w:rsid w:val="00B83758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87A55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ACB"/>
    <w:rsid w:val="00B94F63"/>
    <w:rsid w:val="00B95327"/>
    <w:rsid w:val="00B95B7D"/>
    <w:rsid w:val="00B95D29"/>
    <w:rsid w:val="00B95D37"/>
    <w:rsid w:val="00B9611C"/>
    <w:rsid w:val="00B96421"/>
    <w:rsid w:val="00B966A1"/>
    <w:rsid w:val="00B968D3"/>
    <w:rsid w:val="00B97493"/>
    <w:rsid w:val="00B9762E"/>
    <w:rsid w:val="00B97A26"/>
    <w:rsid w:val="00B97B8F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2C7"/>
    <w:rsid w:val="00BA287A"/>
    <w:rsid w:val="00BA2A44"/>
    <w:rsid w:val="00BA2DDF"/>
    <w:rsid w:val="00BA33BD"/>
    <w:rsid w:val="00BA3616"/>
    <w:rsid w:val="00BA3AA5"/>
    <w:rsid w:val="00BA3B7E"/>
    <w:rsid w:val="00BA414D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5D66"/>
    <w:rsid w:val="00BA655E"/>
    <w:rsid w:val="00BA6F79"/>
    <w:rsid w:val="00BA7507"/>
    <w:rsid w:val="00BA7B4C"/>
    <w:rsid w:val="00BB03B6"/>
    <w:rsid w:val="00BB06D7"/>
    <w:rsid w:val="00BB09F9"/>
    <w:rsid w:val="00BB122A"/>
    <w:rsid w:val="00BB1304"/>
    <w:rsid w:val="00BB15B8"/>
    <w:rsid w:val="00BB1601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3F08"/>
    <w:rsid w:val="00BB4405"/>
    <w:rsid w:val="00BB450E"/>
    <w:rsid w:val="00BB4B4F"/>
    <w:rsid w:val="00BB5913"/>
    <w:rsid w:val="00BB5B40"/>
    <w:rsid w:val="00BB5B68"/>
    <w:rsid w:val="00BB5B8A"/>
    <w:rsid w:val="00BB5F88"/>
    <w:rsid w:val="00BB6023"/>
    <w:rsid w:val="00BB6DCE"/>
    <w:rsid w:val="00BB766C"/>
    <w:rsid w:val="00BB7EEF"/>
    <w:rsid w:val="00BC0244"/>
    <w:rsid w:val="00BC0602"/>
    <w:rsid w:val="00BC0DC9"/>
    <w:rsid w:val="00BC0FB0"/>
    <w:rsid w:val="00BC1082"/>
    <w:rsid w:val="00BC15FC"/>
    <w:rsid w:val="00BC1BF9"/>
    <w:rsid w:val="00BC1F14"/>
    <w:rsid w:val="00BC2134"/>
    <w:rsid w:val="00BC22D1"/>
    <w:rsid w:val="00BC2C8D"/>
    <w:rsid w:val="00BC3C04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39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ADF"/>
    <w:rsid w:val="00BD1B1A"/>
    <w:rsid w:val="00BD1ED5"/>
    <w:rsid w:val="00BD1F97"/>
    <w:rsid w:val="00BD212B"/>
    <w:rsid w:val="00BD225E"/>
    <w:rsid w:val="00BD22E1"/>
    <w:rsid w:val="00BD23D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53D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2BC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BD3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50"/>
    <w:rsid w:val="00C012F5"/>
    <w:rsid w:val="00C014C4"/>
    <w:rsid w:val="00C0287D"/>
    <w:rsid w:val="00C02B8B"/>
    <w:rsid w:val="00C03D86"/>
    <w:rsid w:val="00C03E57"/>
    <w:rsid w:val="00C04246"/>
    <w:rsid w:val="00C047B0"/>
    <w:rsid w:val="00C0483E"/>
    <w:rsid w:val="00C04C50"/>
    <w:rsid w:val="00C04DEA"/>
    <w:rsid w:val="00C0597C"/>
    <w:rsid w:val="00C05A81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568"/>
    <w:rsid w:val="00C1090A"/>
    <w:rsid w:val="00C109A6"/>
    <w:rsid w:val="00C11023"/>
    <w:rsid w:val="00C11036"/>
    <w:rsid w:val="00C111ED"/>
    <w:rsid w:val="00C11813"/>
    <w:rsid w:val="00C11FBF"/>
    <w:rsid w:val="00C12492"/>
    <w:rsid w:val="00C129E3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2AA"/>
    <w:rsid w:val="00C162BC"/>
    <w:rsid w:val="00C16533"/>
    <w:rsid w:val="00C165B7"/>
    <w:rsid w:val="00C1677A"/>
    <w:rsid w:val="00C167F8"/>
    <w:rsid w:val="00C170C0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165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969"/>
    <w:rsid w:val="00C32A12"/>
    <w:rsid w:val="00C32AF1"/>
    <w:rsid w:val="00C3322C"/>
    <w:rsid w:val="00C3344C"/>
    <w:rsid w:val="00C33A81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289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47BCF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113"/>
    <w:rsid w:val="00C5431F"/>
    <w:rsid w:val="00C5456C"/>
    <w:rsid w:val="00C54994"/>
    <w:rsid w:val="00C54DE2"/>
    <w:rsid w:val="00C5546B"/>
    <w:rsid w:val="00C557C0"/>
    <w:rsid w:val="00C56020"/>
    <w:rsid w:val="00C5622B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BC1"/>
    <w:rsid w:val="00C63C0B"/>
    <w:rsid w:val="00C6414E"/>
    <w:rsid w:val="00C642B6"/>
    <w:rsid w:val="00C6479D"/>
    <w:rsid w:val="00C64C5E"/>
    <w:rsid w:val="00C64EA9"/>
    <w:rsid w:val="00C65140"/>
    <w:rsid w:val="00C652F1"/>
    <w:rsid w:val="00C65379"/>
    <w:rsid w:val="00C65D22"/>
    <w:rsid w:val="00C65E23"/>
    <w:rsid w:val="00C65F25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DCB"/>
    <w:rsid w:val="00C70FF3"/>
    <w:rsid w:val="00C714D5"/>
    <w:rsid w:val="00C715E0"/>
    <w:rsid w:val="00C72389"/>
    <w:rsid w:val="00C72D39"/>
    <w:rsid w:val="00C72E75"/>
    <w:rsid w:val="00C734A5"/>
    <w:rsid w:val="00C7376F"/>
    <w:rsid w:val="00C73B96"/>
    <w:rsid w:val="00C73C80"/>
    <w:rsid w:val="00C73DC6"/>
    <w:rsid w:val="00C73FD8"/>
    <w:rsid w:val="00C74A5B"/>
    <w:rsid w:val="00C74D6F"/>
    <w:rsid w:val="00C74F1F"/>
    <w:rsid w:val="00C756C4"/>
    <w:rsid w:val="00C75A98"/>
    <w:rsid w:val="00C75B01"/>
    <w:rsid w:val="00C75BFB"/>
    <w:rsid w:val="00C75E0F"/>
    <w:rsid w:val="00C76228"/>
    <w:rsid w:val="00C762BE"/>
    <w:rsid w:val="00C763B6"/>
    <w:rsid w:val="00C7658F"/>
    <w:rsid w:val="00C765D7"/>
    <w:rsid w:val="00C766E2"/>
    <w:rsid w:val="00C76780"/>
    <w:rsid w:val="00C77B9A"/>
    <w:rsid w:val="00C77BD4"/>
    <w:rsid w:val="00C80C33"/>
    <w:rsid w:val="00C80F2F"/>
    <w:rsid w:val="00C81962"/>
    <w:rsid w:val="00C81AFC"/>
    <w:rsid w:val="00C8378D"/>
    <w:rsid w:val="00C83B22"/>
    <w:rsid w:val="00C845B7"/>
    <w:rsid w:val="00C84CBC"/>
    <w:rsid w:val="00C858A1"/>
    <w:rsid w:val="00C858C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5B8"/>
    <w:rsid w:val="00C93AA0"/>
    <w:rsid w:val="00C94090"/>
    <w:rsid w:val="00C949F5"/>
    <w:rsid w:val="00C94FBE"/>
    <w:rsid w:val="00C95433"/>
    <w:rsid w:val="00C955D1"/>
    <w:rsid w:val="00C95AB8"/>
    <w:rsid w:val="00C95ABC"/>
    <w:rsid w:val="00C95F0C"/>
    <w:rsid w:val="00C96891"/>
    <w:rsid w:val="00C96993"/>
    <w:rsid w:val="00C96D6C"/>
    <w:rsid w:val="00C96ED9"/>
    <w:rsid w:val="00C96EE5"/>
    <w:rsid w:val="00C97601"/>
    <w:rsid w:val="00C97657"/>
    <w:rsid w:val="00C97C97"/>
    <w:rsid w:val="00CA0005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562D"/>
    <w:rsid w:val="00CA59B8"/>
    <w:rsid w:val="00CA5E94"/>
    <w:rsid w:val="00CA6568"/>
    <w:rsid w:val="00CA6653"/>
    <w:rsid w:val="00CA6EE9"/>
    <w:rsid w:val="00CA77E7"/>
    <w:rsid w:val="00CA7FBB"/>
    <w:rsid w:val="00CB0597"/>
    <w:rsid w:val="00CB0687"/>
    <w:rsid w:val="00CB08DC"/>
    <w:rsid w:val="00CB1691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0F0"/>
    <w:rsid w:val="00CB4229"/>
    <w:rsid w:val="00CB43B5"/>
    <w:rsid w:val="00CB43FE"/>
    <w:rsid w:val="00CB45F8"/>
    <w:rsid w:val="00CB4A05"/>
    <w:rsid w:val="00CB5131"/>
    <w:rsid w:val="00CB5179"/>
    <w:rsid w:val="00CB568D"/>
    <w:rsid w:val="00CB5968"/>
    <w:rsid w:val="00CB6708"/>
    <w:rsid w:val="00CB6AFC"/>
    <w:rsid w:val="00CB74C3"/>
    <w:rsid w:val="00CB77DC"/>
    <w:rsid w:val="00CB7E6A"/>
    <w:rsid w:val="00CB7ECA"/>
    <w:rsid w:val="00CB7F5E"/>
    <w:rsid w:val="00CC0119"/>
    <w:rsid w:val="00CC048E"/>
    <w:rsid w:val="00CC091C"/>
    <w:rsid w:val="00CC0B00"/>
    <w:rsid w:val="00CC10BA"/>
    <w:rsid w:val="00CC11E1"/>
    <w:rsid w:val="00CC1217"/>
    <w:rsid w:val="00CC1266"/>
    <w:rsid w:val="00CC18C6"/>
    <w:rsid w:val="00CC1AFD"/>
    <w:rsid w:val="00CC29B3"/>
    <w:rsid w:val="00CC2BDE"/>
    <w:rsid w:val="00CC2F9B"/>
    <w:rsid w:val="00CC31EC"/>
    <w:rsid w:val="00CC38BA"/>
    <w:rsid w:val="00CC3CFB"/>
    <w:rsid w:val="00CC43B2"/>
    <w:rsid w:val="00CC4D9D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384"/>
    <w:rsid w:val="00CD1A91"/>
    <w:rsid w:val="00CD1F29"/>
    <w:rsid w:val="00CD2779"/>
    <w:rsid w:val="00CD2E4B"/>
    <w:rsid w:val="00CD3CE5"/>
    <w:rsid w:val="00CD3CEB"/>
    <w:rsid w:val="00CD420A"/>
    <w:rsid w:val="00CD42BB"/>
    <w:rsid w:val="00CD42D7"/>
    <w:rsid w:val="00CD490E"/>
    <w:rsid w:val="00CD4964"/>
    <w:rsid w:val="00CD5284"/>
    <w:rsid w:val="00CD5946"/>
    <w:rsid w:val="00CD5B49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30C"/>
    <w:rsid w:val="00CE272F"/>
    <w:rsid w:val="00CE277A"/>
    <w:rsid w:val="00CE2D7F"/>
    <w:rsid w:val="00CE3400"/>
    <w:rsid w:val="00CE38F8"/>
    <w:rsid w:val="00CE3C63"/>
    <w:rsid w:val="00CE4184"/>
    <w:rsid w:val="00CE44DC"/>
    <w:rsid w:val="00CE453E"/>
    <w:rsid w:val="00CE4A76"/>
    <w:rsid w:val="00CE4A97"/>
    <w:rsid w:val="00CE5F7A"/>
    <w:rsid w:val="00CE61A8"/>
    <w:rsid w:val="00CE6D4A"/>
    <w:rsid w:val="00CE6E54"/>
    <w:rsid w:val="00CE6F2A"/>
    <w:rsid w:val="00CE713D"/>
    <w:rsid w:val="00CE73D1"/>
    <w:rsid w:val="00CE7BD0"/>
    <w:rsid w:val="00CE7E48"/>
    <w:rsid w:val="00CE7EDB"/>
    <w:rsid w:val="00CF0247"/>
    <w:rsid w:val="00CF036F"/>
    <w:rsid w:val="00CF063E"/>
    <w:rsid w:val="00CF065E"/>
    <w:rsid w:val="00CF12E0"/>
    <w:rsid w:val="00CF1C38"/>
    <w:rsid w:val="00CF1CF4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CFFC7A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5F56"/>
    <w:rsid w:val="00D06063"/>
    <w:rsid w:val="00D06084"/>
    <w:rsid w:val="00D06131"/>
    <w:rsid w:val="00D07346"/>
    <w:rsid w:val="00D07793"/>
    <w:rsid w:val="00D078B3"/>
    <w:rsid w:val="00D079ED"/>
    <w:rsid w:val="00D07DA0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2BC8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C4"/>
    <w:rsid w:val="00D16DEC"/>
    <w:rsid w:val="00D16E03"/>
    <w:rsid w:val="00D1715D"/>
    <w:rsid w:val="00D175A9"/>
    <w:rsid w:val="00D17F9A"/>
    <w:rsid w:val="00D2011A"/>
    <w:rsid w:val="00D2073F"/>
    <w:rsid w:val="00D20BB8"/>
    <w:rsid w:val="00D212FB"/>
    <w:rsid w:val="00D214E7"/>
    <w:rsid w:val="00D21CA0"/>
    <w:rsid w:val="00D21CD3"/>
    <w:rsid w:val="00D21E8A"/>
    <w:rsid w:val="00D2267C"/>
    <w:rsid w:val="00D22895"/>
    <w:rsid w:val="00D23005"/>
    <w:rsid w:val="00D2333E"/>
    <w:rsid w:val="00D23D0E"/>
    <w:rsid w:val="00D24D9F"/>
    <w:rsid w:val="00D25604"/>
    <w:rsid w:val="00D25860"/>
    <w:rsid w:val="00D25B8C"/>
    <w:rsid w:val="00D26691"/>
    <w:rsid w:val="00D26FC2"/>
    <w:rsid w:val="00D270B3"/>
    <w:rsid w:val="00D27135"/>
    <w:rsid w:val="00D2725B"/>
    <w:rsid w:val="00D309A0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A59"/>
    <w:rsid w:val="00D40DB3"/>
    <w:rsid w:val="00D40DF5"/>
    <w:rsid w:val="00D41403"/>
    <w:rsid w:val="00D41678"/>
    <w:rsid w:val="00D41B3F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72AF"/>
    <w:rsid w:val="00D4761C"/>
    <w:rsid w:val="00D47C8E"/>
    <w:rsid w:val="00D47FF7"/>
    <w:rsid w:val="00D500BD"/>
    <w:rsid w:val="00D503C0"/>
    <w:rsid w:val="00D50917"/>
    <w:rsid w:val="00D51001"/>
    <w:rsid w:val="00D519BB"/>
    <w:rsid w:val="00D51DD0"/>
    <w:rsid w:val="00D5273C"/>
    <w:rsid w:val="00D52C83"/>
    <w:rsid w:val="00D532EB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6812"/>
    <w:rsid w:val="00D57185"/>
    <w:rsid w:val="00D57193"/>
    <w:rsid w:val="00D573B4"/>
    <w:rsid w:val="00D5745E"/>
    <w:rsid w:val="00D57B31"/>
    <w:rsid w:val="00D60069"/>
    <w:rsid w:val="00D60692"/>
    <w:rsid w:val="00D6071B"/>
    <w:rsid w:val="00D607FB"/>
    <w:rsid w:val="00D60FA5"/>
    <w:rsid w:val="00D610F3"/>
    <w:rsid w:val="00D6110B"/>
    <w:rsid w:val="00D61148"/>
    <w:rsid w:val="00D612C5"/>
    <w:rsid w:val="00D6183E"/>
    <w:rsid w:val="00D619CF"/>
    <w:rsid w:val="00D61ABC"/>
    <w:rsid w:val="00D61BDD"/>
    <w:rsid w:val="00D61CA4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5D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1FD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0D6"/>
    <w:rsid w:val="00D921BE"/>
    <w:rsid w:val="00D92719"/>
    <w:rsid w:val="00D92A08"/>
    <w:rsid w:val="00D92B1C"/>
    <w:rsid w:val="00D931C3"/>
    <w:rsid w:val="00D93E1C"/>
    <w:rsid w:val="00D943AD"/>
    <w:rsid w:val="00D946E6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0F6A"/>
    <w:rsid w:val="00DA1542"/>
    <w:rsid w:val="00DA172A"/>
    <w:rsid w:val="00DA1753"/>
    <w:rsid w:val="00DA1BAA"/>
    <w:rsid w:val="00DA1F6B"/>
    <w:rsid w:val="00DA1F8E"/>
    <w:rsid w:val="00DA2779"/>
    <w:rsid w:val="00DA2A2F"/>
    <w:rsid w:val="00DA2BA1"/>
    <w:rsid w:val="00DA41DF"/>
    <w:rsid w:val="00DA42A8"/>
    <w:rsid w:val="00DA49C5"/>
    <w:rsid w:val="00DA4A20"/>
    <w:rsid w:val="00DA4F0F"/>
    <w:rsid w:val="00DA5902"/>
    <w:rsid w:val="00DA619D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456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2E8"/>
    <w:rsid w:val="00DC1A8B"/>
    <w:rsid w:val="00DC1D59"/>
    <w:rsid w:val="00DC206C"/>
    <w:rsid w:val="00DC228D"/>
    <w:rsid w:val="00DC2482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3DD8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901"/>
    <w:rsid w:val="00DC6A43"/>
    <w:rsid w:val="00DC6BD0"/>
    <w:rsid w:val="00DC6C10"/>
    <w:rsid w:val="00DC71F7"/>
    <w:rsid w:val="00DC7231"/>
    <w:rsid w:val="00DC787B"/>
    <w:rsid w:val="00DC78B2"/>
    <w:rsid w:val="00DC7BF4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6DD"/>
    <w:rsid w:val="00DD47D8"/>
    <w:rsid w:val="00DD482D"/>
    <w:rsid w:val="00DD4F22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DF1"/>
    <w:rsid w:val="00DE0E1F"/>
    <w:rsid w:val="00DE14DB"/>
    <w:rsid w:val="00DE1BB0"/>
    <w:rsid w:val="00DE20CE"/>
    <w:rsid w:val="00DE27B9"/>
    <w:rsid w:val="00DE291C"/>
    <w:rsid w:val="00DE2EFD"/>
    <w:rsid w:val="00DE2FAF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B12"/>
    <w:rsid w:val="00DF0C0A"/>
    <w:rsid w:val="00DF11CA"/>
    <w:rsid w:val="00DF1784"/>
    <w:rsid w:val="00DF19FE"/>
    <w:rsid w:val="00DF1ACC"/>
    <w:rsid w:val="00DF2132"/>
    <w:rsid w:val="00DF2161"/>
    <w:rsid w:val="00DF21D2"/>
    <w:rsid w:val="00DF2488"/>
    <w:rsid w:val="00DF254F"/>
    <w:rsid w:val="00DF26F1"/>
    <w:rsid w:val="00DF27D5"/>
    <w:rsid w:val="00DF2866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E00725"/>
    <w:rsid w:val="00E008B2"/>
    <w:rsid w:val="00E00B08"/>
    <w:rsid w:val="00E00D33"/>
    <w:rsid w:val="00E011D4"/>
    <w:rsid w:val="00E01301"/>
    <w:rsid w:val="00E02965"/>
    <w:rsid w:val="00E03055"/>
    <w:rsid w:val="00E03063"/>
    <w:rsid w:val="00E03599"/>
    <w:rsid w:val="00E03B69"/>
    <w:rsid w:val="00E0438E"/>
    <w:rsid w:val="00E04631"/>
    <w:rsid w:val="00E0467C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607"/>
    <w:rsid w:val="00E10892"/>
    <w:rsid w:val="00E10B17"/>
    <w:rsid w:val="00E10B2C"/>
    <w:rsid w:val="00E10F3E"/>
    <w:rsid w:val="00E1127C"/>
    <w:rsid w:val="00E11351"/>
    <w:rsid w:val="00E11A47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44FF"/>
    <w:rsid w:val="00E1547E"/>
    <w:rsid w:val="00E15996"/>
    <w:rsid w:val="00E15A85"/>
    <w:rsid w:val="00E15B7C"/>
    <w:rsid w:val="00E15CE9"/>
    <w:rsid w:val="00E15DE0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582"/>
    <w:rsid w:val="00E20680"/>
    <w:rsid w:val="00E20C81"/>
    <w:rsid w:val="00E21688"/>
    <w:rsid w:val="00E22111"/>
    <w:rsid w:val="00E222FC"/>
    <w:rsid w:val="00E223D9"/>
    <w:rsid w:val="00E22CB9"/>
    <w:rsid w:val="00E22F11"/>
    <w:rsid w:val="00E23746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40B"/>
    <w:rsid w:val="00E32A05"/>
    <w:rsid w:val="00E32BE3"/>
    <w:rsid w:val="00E32E70"/>
    <w:rsid w:val="00E3371C"/>
    <w:rsid w:val="00E34147"/>
    <w:rsid w:val="00E34AAC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8AA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555"/>
    <w:rsid w:val="00E4591C"/>
    <w:rsid w:val="00E4630A"/>
    <w:rsid w:val="00E46901"/>
    <w:rsid w:val="00E469DD"/>
    <w:rsid w:val="00E46C23"/>
    <w:rsid w:val="00E473E7"/>
    <w:rsid w:val="00E4790A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1D1"/>
    <w:rsid w:val="00E5396F"/>
    <w:rsid w:val="00E53C6F"/>
    <w:rsid w:val="00E542B6"/>
    <w:rsid w:val="00E54971"/>
    <w:rsid w:val="00E549B0"/>
    <w:rsid w:val="00E54CA9"/>
    <w:rsid w:val="00E54D82"/>
    <w:rsid w:val="00E550C7"/>
    <w:rsid w:val="00E55516"/>
    <w:rsid w:val="00E55A3C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A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688"/>
    <w:rsid w:val="00E67BA4"/>
    <w:rsid w:val="00E70A71"/>
    <w:rsid w:val="00E70F61"/>
    <w:rsid w:val="00E712F5"/>
    <w:rsid w:val="00E71D0B"/>
    <w:rsid w:val="00E72054"/>
    <w:rsid w:val="00E7246B"/>
    <w:rsid w:val="00E72D9A"/>
    <w:rsid w:val="00E72FBA"/>
    <w:rsid w:val="00E73199"/>
    <w:rsid w:val="00E73266"/>
    <w:rsid w:val="00E733C3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6F0D"/>
    <w:rsid w:val="00E776DD"/>
    <w:rsid w:val="00E77CAE"/>
    <w:rsid w:val="00E77DDD"/>
    <w:rsid w:val="00E8018B"/>
    <w:rsid w:val="00E80430"/>
    <w:rsid w:val="00E8055B"/>
    <w:rsid w:val="00E807E2"/>
    <w:rsid w:val="00E8091B"/>
    <w:rsid w:val="00E816AF"/>
    <w:rsid w:val="00E81C5F"/>
    <w:rsid w:val="00E81D89"/>
    <w:rsid w:val="00E81E6A"/>
    <w:rsid w:val="00E8224D"/>
    <w:rsid w:val="00E825EC"/>
    <w:rsid w:val="00E829ED"/>
    <w:rsid w:val="00E82B4E"/>
    <w:rsid w:val="00E83286"/>
    <w:rsid w:val="00E8372C"/>
    <w:rsid w:val="00E83A82"/>
    <w:rsid w:val="00E83CF0"/>
    <w:rsid w:val="00E83EBA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1910"/>
    <w:rsid w:val="00E924C3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5769"/>
    <w:rsid w:val="00E958A6"/>
    <w:rsid w:val="00E9636B"/>
    <w:rsid w:val="00E96576"/>
    <w:rsid w:val="00E96D09"/>
    <w:rsid w:val="00E96FED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2A4"/>
    <w:rsid w:val="00EA2415"/>
    <w:rsid w:val="00EA28ED"/>
    <w:rsid w:val="00EA29DF"/>
    <w:rsid w:val="00EA3073"/>
    <w:rsid w:val="00EA3163"/>
    <w:rsid w:val="00EA3433"/>
    <w:rsid w:val="00EA3498"/>
    <w:rsid w:val="00EA369D"/>
    <w:rsid w:val="00EA397A"/>
    <w:rsid w:val="00EA3E54"/>
    <w:rsid w:val="00EA3F5A"/>
    <w:rsid w:val="00EA42B8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517"/>
    <w:rsid w:val="00EC483B"/>
    <w:rsid w:val="00EC4911"/>
    <w:rsid w:val="00EC50C9"/>
    <w:rsid w:val="00EC51B4"/>
    <w:rsid w:val="00EC5523"/>
    <w:rsid w:val="00EC563C"/>
    <w:rsid w:val="00EC5C13"/>
    <w:rsid w:val="00EC5C28"/>
    <w:rsid w:val="00EC5D66"/>
    <w:rsid w:val="00EC5EE0"/>
    <w:rsid w:val="00EC5FDF"/>
    <w:rsid w:val="00EC621C"/>
    <w:rsid w:val="00EC6270"/>
    <w:rsid w:val="00EC6615"/>
    <w:rsid w:val="00EC686D"/>
    <w:rsid w:val="00EC6AA7"/>
    <w:rsid w:val="00EC6B9F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758"/>
    <w:rsid w:val="00ED3911"/>
    <w:rsid w:val="00ED3DA0"/>
    <w:rsid w:val="00ED3FC6"/>
    <w:rsid w:val="00ED42F0"/>
    <w:rsid w:val="00ED477D"/>
    <w:rsid w:val="00ED47B6"/>
    <w:rsid w:val="00ED4E4B"/>
    <w:rsid w:val="00ED5115"/>
    <w:rsid w:val="00ED5179"/>
    <w:rsid w:val="00ED5589"/>
    <w:rsid w:val="00ED57CE"/>
    <w:rsid w:val="00ED5887"/>
    <w:rsid w:val="00ED5BAD"/>
    <w:rsid w:val="00ED5C19"/>
    <w:rsid w:val="00ED5E4E"/>
    <w:rsid w:val="00ED5F50"/>
    <w:rsid w:val="00ED607E"/>
    <w:rsid w:val="00ED6202"/>
    <w:rsid w:val="00ED635F"/>
    <w:rsid w:val="00ED644A"/>
    <w:rsid w:val="00ED657F"/>
    <w:rsid w:val="00ED6A0C"/>
    <w:rsid w:val="00ED6D45"/>
    <w:rsid w:val="00ED704F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36B2"/>
    <w:rsid w:val="00EE3A69"/>
    <w:rsid w:val="00EE3D13"/>
    <w:rsid w:val="00EE3D35"/>
    <w:rsid w:val="00EE3EBB"/>
    <w:rsid w:val="00EE3F47"/>
    <w:rsid w:val="00EE4997"/>
    <w:rsid w:val="00EE4AFC"/>
    <w:rsid w:val="00EE4CCF"/>
    <w:rsid w:val="00EE519B"/>
    <w:rsid w:val="00EE5D3F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AF5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EF7E26"/>
    <w:rsid w:val="00F004EB"/>
    <w:rsid w:val="00F00518"/>
    <w:rsid w:val="00F0072E"/>
    <w:rsid w:val="00F009B0"/>
    <w:rsid w:val="00F01211"/>
    <w:rsid w:val="00F016CC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4F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5AE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0C9A"/>
    <w:rsid w:val="00F11097"/>
    <w:rsid w:val="00F11189"/>
    <w:rsid w:val="00F11349"/>
    <w:rsid w:val="00F11738"/>
    <w:rsid w:val="00F11892"/>
    <w:rsid w:val="00F11CCD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327"/>
    <w:rsid w:val="00F15553"/>
    <w:rsid w:val="00F15559"/>
    <w:rsid w:val="00F159B8"/>
    <w:rsid w:val="00F15EFE"/>
    <w:rsid w:val="00F16146"/>
    <w:rsid w:val="00F16698"/>
    <w:rsid w:val="00F169D7"/>
    <w:rsid w:val="00F1756F"/>
    <w:rsid w:val="00F204AA"/>
    <w:rsid w:val="00F2088C"/>
    <w:rsid w:val="00F20DF0"/>
    <w:rsid w:val="00F210A1"/>
    <w:rsid w:val="00F21264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859"/>
    <w:rsid w:val="00F23E78"/>
    <w:rsid w:val="00F23EA0"/>
    <w:rsid w:val="00F24333"/>
    <w:rsid w:val="00F246A2"/>
    <w:rsid w:val="00F247C5"/>
    <w:rsid w:val="00F247D7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605"/>
    <w:rsid w:val="00F31A5B"/>
    <w:rsid w:val="00F31C91"/>
    <w:rsid w:val="00F31D19"/>
    <w:rsid w:val="00F3204F"/>
    <w:rsid w:val="00F32383"/>
    <w:rsid w:val="00F326FA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1C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C6C"/>
    <w:rsid w:val="00F50F92"/>
    <w:rsid w:val="00F51056"/>
    <w:rsid w:val="00F51676"/>
    <w:rsid w:val="00F52634"/>
    <w:rsid w:val="00F52A74"/>
    <w:rsid w:val="00F52E42"/>
    <w:rsid w:val="00F531E0"/>
    <w:rsid w:val="00F534CD"/>
    <w:rsid w:val="00F534E4"/>
    <w:rsid w:val="00F536DF"/>
    <w:rsid w:val="00F53818"/>
    <w:rsid w:val="00F538E5"/>
    <w:rsid w:val="00F53D55"/>
    <w:rsid w:val="00F53F43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41"/>
    <w:rsid w:val="00F60BCE"/>
    <w:rsid w:val="00F6141B"/>
    <w:rsid w:val="00F6158A"/>
    <w:rsid w:val="00F619F6"/>
    <w:rsid w:val="00F61ADE"/>
    <w:rsid w:val="00F62154"/>
    <w:rsid w:val="00F62B4A"/>
    <w:rsid w:val="00F62FAC"/>
    <w:rsid w:val="00F630AA"/>
    <w:rsid w:val="00F63E68"/>
    <w:rsid w:val="00F63EC8"/>
    <w:rsid w:val="00F6440A"/>
    <w:rsid w:val="00F64AC8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84"/>
    <w:rsid w:val="00F700B6"/>
    <w:rsid w:val="00F7012D"/>
    <w:rsid w:val="00F7061C"/>
    <w:rsid w:val="00F70890"/>
    <w:rsid w:val="00F71BDA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56A"/>
    <w:rsid w:val="00F74CA7"/>
    <w:rsid w:val="00F74D16"/>
    <w:rsid w:val="00F74E3B"/>
    <w:rsid w:val="00F751BE"/>
    <w:rsid w:val="00F75210"/>
    <w:rsid w:val="00F75223"/>
    <w:rsid w:val="00F75E2C"/>
    <w:rsid w:val="00F760EE"/>
    <w:rsid w:val="00F76223"/>
    <w:rsid w:val="00F76B07"/>
    <w:rsid w:val="00F77161"/>
    <w:rsid w:val="00F77596"/>
    <w:rsid w:val="00F7763A"/>
    <w:rsid w:val="00F7763B"/>
    <w:rsid w:val="00F77896"/>
    <w:rsid w:val="00F77BB3"/>
    <w:rsid w:val="00F77CE5"/>
    <w:rsid w:val="00F77E65"/>
    <w:rsid w:val="00F800B0"/>
    <w:rsid w:val="00F80204"/>
    <w:rsid w:val="00F80770"/>
    <w:rsid w:val="00F8097E"/>
    <w:rsid w:val="00F81201"/>
    <w:rsid w:val="00F8149A"/>
    <w:rsid w:val="00F816B7"/>
    <w:rsid w:val="00F8178C"/>
    <w:rsid w:val="00F81C1E"/>
    <w:rsid w:val="00F81E14"/>
    <w:rsid w:val="00F8291D"/>
    <w:rsid w:val="00F82A32"/>
    <w:rsid w:val="00F82ED8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6D6"/>
    <w:rsid w:val="00F93A01"/>
    <w:rsid w:val="00F93AA3"/>
    <w:rsid w:val="00F94191"/>
    <w:rsid w:val="00F9443B"/>
    <w:rsid w:val="00F94CA5"/>
    <w:rsid w:val="00F952C5"/>
    <w:rsid w:val="00F953FE"/>
    <w:rsid w:val="00F95FCF"/>
    <w:rsid w:val="00F96AB2"/>
    <w:rsid w:val="00F97540"/>
    <w:rsid w:val="00F9777B"/>
    <w:rsid w:val="00F979B0"/>
    <w:rsid w:val="00F97B47"/>
    <w:rsid w:val="00F97FB0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97"/>
    <w:rsid w:val="00FA4ED6"/>
    <w:rsid w:val="00FA4FD7"/>
    <w:rsid w:val="00FA5750"/>
    <w:rsid w:val="00FA5874"/>
    <w:rsid w:val="00FA5931"/>
    <w:rsid w:val="00FA6476"/>
    <w:rsid w:val="00FA6A95"/>
    <w:rsid w:val="00FA6AD6"/>
    <w:rsid w:val="00FA6E13"/>
    <w:rsid w:val="00FA70CC"/>
    <w:rsid w:val="00FA7277"/>
    <w:rsid w:val="00FA7316"/>
    <w:rsid w:val="00FA7339"/>
    <w:rsid w:val="00FA77D4"/>
    <w:rsid w:val="00FA798A"/>
    <w:rsid w:val="00FA7E20"/>
    <w:rsid w:val="00FB0FD9"/>
    <w:rsid w:val="00FB0FF2"/>
    <w:rsid w:val="00FB17AF"/>
    <w:rsid w:val="00FB18B5"/>
    <w:rsid w:val="00FB197F"/>
    <w:rsid w:val="00FB23DD"/>
    <w:rsid w:val="00FB2830"/>
    <w:rsid w:val="00FB312F"/>
    <w:rsid w:val="00FB351E"/>
    <w:rsid w:val="00FB35C3"/>
    <w:rsid w:val="00FB409D"/>
    <w:rsid w:val="00FB4272"/>
    <w:rsid w:val="00FB546C"/>
    <w:rsid w:val="00FB580C"/>
    <w:rsid w:val="00FB584F"/>
    <w:rsid w:val="00FB5D61"/>
    <w:rsid w:val="00FB6343"/>
    <w:rsid w:val="00FB692D"/>
    <w:rsid w:val="00FB6A75"/>
    <w:rsid w:val="00FB6BF7"/>
    <w:rsid w:val="00FB73FA"/>
    <w:rsid w:val="00FB746B"/>
    <w:rsid w:val="00FB74A0"/>
    <w:rsid w:val="00FB7D96"/>
    <w:rsid w:val="00FC0142"/>
    <w:rsid w:val="00FC03A1"/>
    <w:rsid w:val="00FC0623"/>
    <w:rsid w:val="00FC0D87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915"/>
    <w:rsid w:val="00FD003B"/>
    <w:rsid w:val="00FD0F80"/>
    <w:rsid w:val="00FD1149"/>
    <w:rsid w:val="00FD1609"/>
    <w:rsid w:val="00FD19A1"/>
    <w:rsid w:val="00FD2043"/>
    <w:rsid w:val="00FD20F4"/>
    <w:rsid w:val="00FD245D"/>
    <w:rsid w:val="00FD296C"/>
    <w:rsid w:val="00FD2B98"/>
    <w:rsid w:val="00FD315A"/>
    <w:rsid w:val="00FD31A5"/>
    <w:rsid w:val="00FD3281"/>
    <w:rsid w:val="00FD3406"/>
    <w:rsid w:val="00FD3499"/>
    <w:rsid w:val="00FD370A"/>
    <w:rsid w:val="00FD376D"/>
    <w:rsid w:val="00FD3BEE"/>
    <w:rsid w:val="00FD3D3D"/>
    <w:rsid w:val="00FD4795"/>
    <w:rsid w:val="00FD49B4"/>
    <w:rsid w:val="00FD4B84"/>
    <w:rsid w:val="00FD5295"/>
    <w:rsid w:val="00FD587E"/>
    <w:rsid w:val="00FD5F8B"/>
    <w:rsid w:val="00FD61E3"/>
    <w:rsid w:val="00FD6751"/>
    <w:rsid w:val="00FD6D64"/>
    <w:rsid w:val="00FD701C"/>
    <w:rsid w:val="00FD76D9"/>
    <w:rsid w:val="00FD78CB"/>
    <w:rsid w:val="00FD7DCF"/>
    <w:rsid w:val="00FD7F1A"/>
    <w:rsid w:val="00FE00DF"/>
    <w:rsid w:val="00FE01E9"/>
    <w:rsid w:val="00FE0888"/>
    <w:rsid w:val="00FE0AF7"/>
    <w:rsid w:val="00FE0BE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5A"/>
    <w:rsid w:val="00FE4B78"/>
    <w:rsid w:val="00FE4B9D"/>
    <w:rsid w:val="00FE553C"/>
    <w:rsid w:val="00FE55DF"/>
    <w:rsid w:val="00FE5641"/>
    <w:rsid w:val="00FE5A58"/>
    <w:rsid w:val="00FE5CAA"/>
    <w:rsid w:val="00FE6915"/>
    <w:rsid w:val="00FE6C94"/>
    <w:rsid w:val="00FE6E29"/>
    <w:rsid w:val="00FE72AE"/>
    <w:rsid w:val="00FE7BC4"/>
    <w:rsid w:val="00FE7D71"/>
    <w:rsid w:val="00FF0A09"/>
    <w:rsid w:val="00FF0BE3"/>
    <w:rsid w:val="00FF0BF3"/>
    <w:rsid w:val="00FF11C6"/>
    <w:rsid w:val="00FF1384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978"/>
    <w:rsid w:val="00FF4BA5"/>
    <w:rsid w:val="00FF4D59"/>
    <w:rsid w:val="00FF5169"/>
    <w:rsid w:val="00FF5328"/>
    <w:rsid w:val="00FF5399"/>
    <w:rsid w:val="00FF58A7"/>
    <w:rsid w:val="00FF6A50"/>
    <w:rsid w:val="00FF6D0F"/>
    <w:rsid w:val="00FF724F"/>
    <w:rsid w:val="00FF74EF"/>
    <w:rsid w:val="00FF75FD"/>
    <w:rsid w:val="00FF7642"/>
    <w:rsid w:val="00FF77F8"/>
    <w:rsid w:val="00FF786F"/>
    <w:rsid w:val="01206EB7"/>
    <w:rsid w:val="01886394"/>
    <w:rsid w:val="027AF6D6"/>
    <w:rsid w:val="028D0BE5"/>
    <w:rsid w:val="03D2EFE4"/>
    <w:rsid w:val="03FB8166"/>
    <w:rsid w:val="04057399"/>
    <w:rsid w:val="04060A8F"/>
    <w:rsid w:val="0552E93D"/>
    <w:rsid w:val="0594C5B0"/>
    <w:rsid w:val="059751C7"/>
    <w:rsid w:val="05FAC51A"/>
    <w:rsid w:val="0679D7E1"/>
    <w:rsid w:val="06CB397D"/>
    <w:rsid w:val="0724D077"/>
    <w:rsid w:val="07434576"/>
    <w:rsid w:val="08A31E32"/>
    <w:rsid w:val="091E8D7E"/>
    <w:rsid w:val="09DF9091"/>
    <w:rsid w:val="0A1F07C0"/>
    <w:rsid w:val="0B3702AD"/>
    <w:rsid w:val="0B622589"/>
    <w:rsid w:val="0B6E5FEE"/>
    <w:rsid w:val="0B8C8F6D"/>
    <w:rsid w:val="0BC57639"/>
    <w:rsid w:val="0CC89170"/>
    <w:rsid w:val="0D1E2764"/>
    <w:rsid w:val="0E43FE5B"/>
    <w:rsid w:val="0E4ADFE6"/>
    <w:rsid w:val="0E5AF062"/>
    <w:rsid w:val="0F012A92"/>
    <w:rsid w:val="0F994A97"/>
    <w:rsid w:val="0FFE1A32"/>
    <w:rsid w:val="104BDA97"/>
    <w:rsid w:val="105958F2"/>
    <w:rsid w:val="10C4EC3F"/>
    <w:rsid w:val="13033397"/>
    <w:rsid w:val="1344121D"/>
    <w:rsid w:val="1360377D"/>
    <w:rsid w:val="13604976"/>
    <w:rsid w:val="1386C811"/>
    <w:rsid w:val="13A82CFA"/>
    <w:rsid w:val="14D7131B"/>
    <w:rsid w:val="152E9B3F"/>
    <w:rsid w:val="15A97DFE"/>
    <w:rsid w:val="15AA6117"/>
    <w:rsid w:val="188FB35C"/>
    <w:rsid w:val="19223966"/>
    <w:rsid w:val="19BC5CE5"/>
    <w:rsid w:val="19C9B992"/>
    <w:rsid w:val="1A23AA13"/>
    <w:rsid w:val="1B1A0327"/>
    <w:rsid w:val="1C9A7454"/>
    <w:rsid w:val="1CDC93F1"/>
    <w:rsid w:val="1E572558"/>
    <w:rsid w:val="1E8F6164"/>
    <w:rsid w:val="1E946375"/>
    <w:rsid w:val="1ECB96ED"/>
    <w:rsid w:val="1EEDC689"/>
    <w:rsid w:val="1F766954"/>
    <w:rsid w:val="1F9FFA77"/>
    <w:rsid w:val="1FACF732"/>
    <w:rsid w:val="1FEA1A46"/>
    <w:rsid w:val="202EBBDB"/>
    <w:rsid w:val="203C872F"/>
    <w:rsid w:val="205615E5"/>
    <w:rsid w:val="20F6AF26"/>
    <w:rsid w:val="210102FC"/>
    <w:rsid w:val="21B0A274"/>
    <w:rsid w:val="220A08C1"/>
    <w:rsid w:val="226CE5D4"/>
    <w:rsid w:val="227EBC8F"/>
    <w:rsid w:val="2280D10E"/>
    <w:rsid w:val="22E12725"/>
    <w:rsid w:val="23E756AA"/>
    <w:rsid w:val="24678730"/>
    <w:rsid w:val="24E0D2C7"/>
    <w:rsid w:val="25210B3A"/>
    <w:rsid w:val="256744D1"/>
    <w:rsid w:val="25A7CC5F"/>
    <w:rsid w:val="281DAAF7"/>
    <w:rsid w:val="292FA1BA"/>
    <w:rsid w:val="2949A186"/>
    <w:rsid w:val="29B55DC7"/>
    <w:rsid w:val="2A0E1888"/>
    <w:rsid w:val="2A805B80"/>
    <w:rsid w:val="2B1FDC88"/>
    <w:rsid w:val="2B77BCDD"/>
    <w:rsid w:val="2C1E4269"/>
    <w:rsid w:val="2C8371CE"/>
    <w:rsid w:val="2CC735CC"/>
    <w:rsid w:val="2D175557"/>
    <w:rsid w:val="2E392551"/>
    <w:rsid w:val="2E5DCDAB"/>
    <w:rsid w:val="2E69747F"/>
    <w:rsid w:val="2EDDED89"/>
    <w:rsid w:val="2EFBE4EE"/>
    <w:rsid w:val="2FCE6102"/>
    <w:rsid w:val="30B2C666"/>
    <w:rsid w:val="30DBFC51"/>
    <w:rsid w:val="30EBC66C"/>
    <w:rsid w:val="316A0CA6"/>
    <w:rsid w:val="31A41592"/>
    <w:rsid w:val="329D94EF"/>
    <w:rsid w:val="32E0E0C7"/>
    <w:rsid w:val="33A4DEBF"/>
    <w:rsid w:val="34422A46"/>
    <w:rsid w:val="349B1C93"/>
    <w:rsid w:val="34AD5A2E"/>
    <w:rsid w:val="356CD3CA"/>
    <w:rsid w:val="35DC8F2B"/>
    <w:rsid w:val="3648B5AE"/>
    <w:rsid w:val="36B19868"/>
    <w:rsid w:val="37BA5D7D"/>
    <w:rsid w:val="3926B249"/>
    <w:rsid w:val="392EDCF7"/>
    <w:rsid w:val="396D061F"/>
    <w:rsid w:val="39A55E24"/>
    <w:rsid w:val="3A014C67"/>
    <w:rsid w:val="3A0E1920"/>
    <w:rsid w:val="3B386F10"/>
    <w:rsid w:val="3B768E07"/>
    <w:rsid w:val="3B898AAD"/>
    <w:rsid w:val="3BA09607"/>
    <w:rsid w:val="3BE19991"/>
    <w:rsid w:val="3BFFCAE0"/>
    <w:rsid w:val="3C7AF721"/>
    <w:rsid w:val="3CE9C2D6"/>
    <w:rsid w:val="3E259CF2"/>
    <w:rsid w:val="3FB1CBCD"/>
    <w:rsid w:val="3FD83B52"/>
    <w:rsid w:val="402FDED0"/>
    <w:rsid w:val="40F2F2EB"/>
    <w:rsid w:val="41A49589"/>
    <w:rsid w:val="429CBD6C"/>
    <w:rsid w:val="42E96C8F"/>
    <w:rsid w:val="431E29B7"/>
    <w:rsid w:val="43E28044"/>
    <w:rsid w:val="43EF34A6"/>
    <w:rsid w:val="44A10DDE"/>
    <w:rsid w:val="44C8B067"/>
    <w:rsid w:val="44D49047"/>
    <w:rsid w:val="4523E70C"/>
    <w:rsid w:val="4526E0DC"/>
    <w:rsid w:val="45714D38"/>
    <w:rsid w:val="45C2930D"/>
    <w:rsid w:val="464469BC"/>
    <w:rsid w:val="464D54AD"/>
    <w:rsid w:val="4709C4BD"/>
    <w:rsid w:val="477A9ED2"/>
    <w:rsid w:val="4818333C"/>
    <w:rsid w:val="4851EB0E"/>
    <w:rsid w:val="48A29A7A"/>
    <w:rsid w:val="48D55226"/>
    <w:rsid w:val="48EBBBBF"/>
    <w:rsid w:val="4977FA05"/>
    <w:rsid w:val="4ABBD89D"/>
    <w:rsid w:val="4AC61B70"/>
    <w:rsid w:val="4AEB0E20"/>
    <w:rsid w:val="4C01AD4C"/>
    <w:rsid w:val="4D4C5605"/>
    <w:rsid w:val="4D5D1EAD"/>
    <w:rsid w:val="4D654F16"/>
    <w:rsid w:val="4E02EB53"/>
    <w:rsid w:val="4E28B238"/>
    <w:rsid w:val="4E321383"/>
    <w:rsid w:val="4E571B0B"/>
    <w:rsid w:val="4F85D1CB"/>
    <w:rsid w:val="4FA5B8B9"/>
    <w:rsid w:val="5007534B"/>
    <w:rsid w:val="5009540E"/>
    <w:rsid w:val="5079D78B"/>
    <w:rsid w:val="50F5EB59"/>
    <w:rsid w:val="51C0E335"/>
    <w:rsid w:val="525A4006"/>
    <w:rsid w:val="528F983F"/>
    <w:rsid w:val="5329D7B0"/>
    <w:rsid w:val="533658E3"/>
    <w:rsid w:val="53A283F5"/>
    <w:rsid w:val="53C458C6"/>
    <w:rsid w:val="53E7F9FE"/>
    <w:rsid w:val="55719A1E"/>
    <w:rsid w:val="56CC0EF9"/>
    <w:rsid w:val="5700AADF"/>
    <w:rsid w:val="572DCF7C"/>
    <w:rsid w:val="57B9A329"/>
    <w:rsid w:val="58208708"/>
    <w:rsid w:val="584F28BB"/>
    <w:rsid w:val="587BB421"/>
    <w:rsid w:val="5A295405"/>
    <w:rsid w:val="5A3367FA"/>
    <w:rsid w:val="5A4C77DB"/>
    <w:rsid w:val="5A906D52"/>
    <w:rsid w:val="5AEAC837"/>
    <w:rsid w:val="5B2901C2"/>
    <w:rsid w:val="5C04A7DB"/>
    <w:rsid w:val="5C0AF1BF"/>
    <w:rsid w:val="5C43311F"/>
    <w:rsid w:val="5C4481DB"/>
    <w:rsid w:val="5D8E1F32"/>
    <w:rsid w:val="5DCE32D5"/>
    <w:rsid w:val="5E2F0E60"/>
    <w:rsid w:val="5E89E8CD"/>
    <w:rsid w:val="5ECE03DF"/>
    <w:rsid w:val="5F2B99FF"/>
    <w:rsid w:val="5FB52D7A"/>
    <w:rsid w:val="5FC355BF"/>
    <w:rsid w:val="6018E981"/>
    <w:rsid w:val="62075C3C"/>
    <w:rsid w:val="622003AC"/>
    <w:rsid w:val="623479A7"/>
    <w:rsid w:val="623DAFAC"/>
    <w:rsid w:val="628A1590"/>
    <w:rsid w:val="62BF6188"/>
    <w:rsid w:val="63504D30"/>
    <w:rsid w:val="635C1A93"/>
    <w:rsid w:val="6384EABF"/>
    <w:rsid w:val="63A5F2BB"/>
    <w:rsid w:val="63A92DDB"/>
    <w:rsid w:val="63C318C4"/>
    <w:rsid w:val="64CCAEF7"/>
    <w:rsid w:val="64F5F10F"/>
    <w:rsid w:val="667673C0"/>
    <w:rsid w:val="668C0923"/>
    <w:rsid w:val="672F0653"/>
    <w:rsid w:val="67C8105E"/>
    <w:rsid w:val="689B6D74"/>
    <w:rsid w:val="68FFDC80"/>
    <w:rsid w:val="694557CC"/>
    <w:rsid w:val="69A56FEF"/>
    <w:rsid w:val="69AD3CBB"/>
    <w:rsid w:val="6A9C1352"/>
    <w:rsid w:val="6ABD6C7C"/>
    <w:rsid w:val="6AD0BD9C"/>
    <w:rsid w:val="6BAED799"/>
    <w:rsid w:val="6BD16633"/>
    <w:rsid w:val="6D04507E"/>
    <w:rsid w:val="6D1D54D5"/>
    <w:rsid w:val="6D9F68F8"/>
    <w:rsid w:val="6DC6AA9A"/>
    <w:rsid w:val="6DF30396"/>
    <w:rsid w:val="6EA57140"/>
    <w:rsid w:val="6EE444C1"/>
    <w:rsid w:val="6F9B837E"/>
    <w:rsid w:val="6FB25367"/>
    <w:rsid w:val="6FBC8589"/>
    <w:rsid w:val="6FC2099E"/>
    <w:rsid w:val="7013D31F"/>
    <w:rsid w:val="7022AED1"/>
    <w:rsid w:val="707CBD2F"/>
    <w:rsid w:val="70F951B5"/>
    <w:rsid w:val="713CB122"/>
    <w:rsid w:val="71D1AC9A"/>
    <w:rsid w:val="72386B87"/>
    <w:rsid w:val="72B23580"/>
    <w:rsid w:val="72FF7450"/>
    <w:rsid w:val="738AA1D2"/>
    <w:rsid w:val="73A4CB7E"/>
    <w:rsid w:val="743EF91E"/>
    <w:rsid w:val="752ED256"/>
    <w:rsid w:val="759639D2"/>
    <w:rsid w:val="765CE9FA"/>
    <w:rsid w:val="76C9A67A"/>
    <w:rsid w:val="76EF2E5D"/>
    <w:rsid w:val="777C4001"/>
    <w:rsid w:val="77BD2CAA"/>
    <w:rsid w:val="7865A909"/>
    <w:rsid w:val="786F1FD2"/>
    <w:rsid w:val="78B04921"/>
    <w:rsid w:val="7972DAEE"/>
    <w:rsid w:val="7ACD44B5"/>
    <w:rsid w:val="7B5DB219"/>
    <w:rsid w:val="7B74D242"/>
    <w:rsid w:val="7C535429"/>
    <w:rsid w:val="7C6BAC54"/>
    <w:rsid w:val="7CF05DA3"/>
    <w:rsid w:val="7CF45453"/>
    <w:rsid w:val="7CFAE386"/>
    <w:rsid w:val="7DB40FBD"/>
    <w:rsid w:val="7E28FEC1"/>
    <w:rsid w:val="7ED1BAC3"/>
    <w:rsid w:val="7EFAAAE5"/>
    <w:rsid w:val="7F2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stroke="f">
      <v:stroke on="f"/>
    </o:shapedefaults>
    <o:shapelayout v:ext="edit">
      <o:idmap v:ext="edit" data="2"/>
    </o:shapelayout>
  </w:shapeDefaults>
  <w:decimalSymbol w:val="."/>
  <w:listSeparator w:val=","/>
  <w14:docId w14:val="5BAB3A3D"/>
  <w15:docId w15:val="{4E5A89E2-B69C-45BD-9E25-0D981639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Arial"/>
        <w:color w:val="005587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348"/>
  </w:style>
  <w:style w:type="paragraph" w:styleId="Heading1">
    <w:name w:val="heading 1"/>
    <w:basedOn w:val="Normal"/>
    <w:next w:val="BodyText"/>
    <w:link w:val="Heading1Char"/>
    <w:qFormat/>
    <w:rsid w:val="00083348"/>
    <w:pPr>
      <w:keepNext/>
      <w:keepLines/>
      <w:spacing w:before="300" w:after="360" w:line="440" w:lineRule="exact"/>
      <w:outlineLvl w:val="0"/>
    </w:pPr>
    <w:rPr>
      <w:b/>
      <w:bCs/>
      <w:color w:val="0172CE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083348"/>
    <w:pPr>
      <w:keepNext/>
      <w:keepLines/>
      <w:tabs>
        <w:tab w:val="left" w:pos="1418"/>
        <w:tab w:val="left" w:pos="1701"/>
        <w:tab w:val="left" w:pos="1985"/>
      </w:tabs>
      <w:spacing w:before="240" w:after="100" w:line="280" w:lineRule="exact"/>
      <w:outlineLvl w:val="1"/>
    </w:pPr>
    <w:rPr>
      <w:b/>
      <w:bCs/>
      <w:iCs/>
      <w:color w:val="0172CE" w:themeColor="text2"/>
      <w:kern w:val="20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083348"/>
    <w:pPr>
      <w:keepNext/>
      <w:keepLines/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083348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083348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083348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172CE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2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172CE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rsid w:val="00E8055B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40" w:after="100" w:line="280" w:lineRule="exact"/>
      <w:outlineLvl w:val="8"/>
    </w:pPr>
    <w:rPr>
      <w:b/>
      <w:color w:val="0172CE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61E6"/>
    <w:pPr>
      <w:spacing w:line="240" w:lineRule="auto"/>
    </w:pPr>
  </w:style>
  <w:style w:type="paragraph" w:styleId="Footer">
    <w:name w:val="footer"/>
    <w:basedOn w:val="Normal"/>
    <w:link w:val="FooterChar"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0172CE" w:themeColor="text2"/>
        <w:bottom w:val="single" w:sz="8" w:space="0" w:color="0172CE" w:themeColor="text2"/>
        <w:insideH w:val="single" w:sz="8" w:space="0" w:color="0172CE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005587" w:themeColor="text1"/>
        <w:sz w:val="18"/>
      </w:rPr>
      <w:tblPr/>
      <w:tcPr>
        <w:shd w:val="clear" w:color="auto" w:fill="0172CE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D9D9D6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F83203"/>
    <w:rPr>
      <w:sz w:val="16"/>
    </w:rPr>
  </w:style>
  <w:style w:type="paragraph" w:customStyle="1" w:styleId="FooterOddPageNumber">
    <w:name w:val="Footer Odd Page Number"/>
    <w:basedOn w:val="FooterOdd"/>
    <w:rsid w:val="001748A0"/>
    <w:pPr>
      <w:ind w:right="28"/>
    </w:pPr>
    <w:rPr>
      <w:b/>
      <w:color w:val="0172CE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005587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08334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083348"/>
    <w:pPr>
      <w:spacing w:before="220" w:after="220"/>
      <w:ind w:left="680"/>
    </w:pPr>
  </w:style>
  <w:style w:type="paragraph" w:styleId="ListNumber">
    <w:name w:val="List Number"/>
    <w:basedOn w:val="Normal"/>
    <w:qFormat/>
    <w:rsid w:val="00083348"/>
    <w:pPr>
      <w:numPr>
        <w:numId w:val="5"/>
      </w:numPr>
      <w:spacing w:before="120" w:after="120"/>
    </w:pPr>
  </w:style>
  <w:style w:type="paragraph" w:styleId="ListNumber2">
    <w:name w:val="List Number 2"/>
    <w:basedOn w:val="Normal"/>
    <w:qFormat/>
    <w:rsid w:val="00083348"/>
    <w:pPr>
      <w:numPr>
        <w:ilvl w:val="1"/>
        <w:numId w:val="5"/>
      </w:numPr>
      <w:spacing w:before="120" w:after="120"/>
    </w:pPr>
  </w:style>
  <w:style w:type="paragraph" w:styleId="ListNumber3">
    <w:name w:val="List Number 3"/>
    <w:basedOn w:val="Normal"/>
    <w:qFormat/>
    <w:rsid w:val="00083348"/>
    <w:pPr>
      <w:numPr>
        <w:ilvl w:val="2"/>
        <w:numId w:val="5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561E6"/>
    <w:rPr>
      <w:color w:val="auto"/>
    </w:rPr>
  </w:style>
  <w:style w:type="paragraph" w:customStyle="1" w:styleId="TableTextBullet2">
    <w:name w:val="Table Text Bullet 2"/>
    <w:basedOn w:val="TableTextBullet"/>
    <w:qFormat/>
    <w:rsid w:val="00083348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083348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083348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083348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3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083348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005587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semiHidden/>
    <w:unhideWhenUsed/>
    <w:qFormat/>
    <w:rsid w:val="00083348"/>
    <w:pPr>
      <w:numPr>
        <w:numId w:val="4"/>
      </w:numPr>
      <w:spacing w:before="120" w:after="120"/>
    </w:pPr>
  </w:style>
  <w:style w:type="paragraph" w:styleId="ListBullet2">
    <w:name w:val="List Bullet 2"/>
    <w:basedOn w:val="ListBullet"/>
    <w:semiHidden/>
    <w:unhideWhenUsed/>
    <w:qFormat/>
    <w:rsid w:val="00083348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4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1748A0"/>
    <w:pPr>
      <w:numPr>
        <w:ilvl w:val="1"/>
      </w:numPr>
      <w:spacing w:line="360" w:lineRule="exact"/>
      <w:jc w:val="right"/>
    </w:pPr>
    <w:rPr>
      <w:rFonts w:asciiTheme="majorHAnsi" w:eastAsiaTheme="majorEastAsia" w:hAnsiTheme="majorHAnsi" w:cstheme="majorBidi"/>
      <w:iCs/>
      <w:color w:val="FFFFFF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748A0"/>
    <w:rPr>
      <w:rFonts w:asciiTheme="majorHAnsi" w:eastAsiaTheme="majorEastAsia" w:hAnsiTheme="majorHAnsi" w:cstheme="majorBidi"/>
      <w:iCs/>
      <w:color w:val="FFFFFF"/>
      <w:sz w:val="32"/>
      <w:szCs w:val="24"/>
    </w:rPr>
  </w:style>
  <w:style w:type="paragraph" w:customStyle="1" w:styleId="TableTextLeft">
    <w:name w:val="Table Text Left"/>
    <w:basedOn w:val="Normal"/>
    <w:link w:val="TableTextLeftChar"/>
    <w:qFormat/>
    <w:rsid w:val="00083348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083348"/>
    <w:pPr>
      <w:numPr>
        <w:numId w:val="6"/>
      </w:numPr>
    </w:pPr>
  </w:style>
  <w:style w:type="paragraph" w:customStyle="1" w:styleId="TableTextNumbered">
    <w:name w:val="Table Text Numbered"/>
    <w:basedOn w:val="TableTextLeft"/>
    <w:qFormat/>
    <w:rsid w:val="00083348"/>
    <w:pPr>
      <w:numPr>
        <w:numId w:val="7"/>
      </w:numPr>
    </w:pPr>
  </w:style>
  <w:style w:type="paragraph" w:customStyle="1" w:styleId="TableTextNumbered2">
    <w:name w:val="Table Text Numbered 2"/>
    <w:basedOn w:val="TableTextNumbered"/>
    <w:qFormat/>
    <w:rsid w:val="00083348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08334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083348"/>
    <w:rPr>
      <w:b/>
    </w:rPr>
  </w:style>
  <w:style w:type="paragraph" w:customStyle="1" w:styleId="BoldHeading">
    <w:name w:val="Bold Heading"/>
    <w:basedOn w:val="Normal"/>
    <w:next w:val="BodyText"/>
    <w:qFormat/>
    <w:rsid w:val="00083348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083348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2C2E8E"/>
    <w:pPr>
      <w:spacing w:after="360" w:line="60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54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758E3"/>
    <w:rPr>
      <w:rFonts w:asciiTheme="majorHAnsi" w:eastAsiaTheme="majorEastAsia" w:hAnsiTheme="majorHAnsi" w:cstheme="majorBidi"/>
      <w:b/>
      <w:color w:val="FFFFFF"/>
      <w:spacing w:val="-2"/>
      <w:sz w:val="54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rsid w:val="003636EA"/>
    <w:pPr>
      <w:tabs>
        <w:tab w:val="right" w:leader="dot" w:pos="9582"/>
      </w:tabs>
      <w:spacing w:before="240" w:after="60"/>
      <w:ind w:right="851"/>
    </w:pPr>
    <w:rPr>
      <w:b/>
      <w:noProof/>
      <w:color w:val="0172CE" w:themeColor="text2"/>
      <w:sz w:val="24"/>
      <w:szCs w:val="24"/>
    </w:rPr>
  </w:style>
  <w:style w:type="paragraph" w:styleId="TOCHeading">
    <w:name w:val="TOC Heading"/>
    <w:basedOn w:val="Normal"/>
    <w:uiPriority w:val="99"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0172CE" w:themeColor="text2"/>
      <w:sz w:val="40"/>
      <w:szCs w:val="40"/>
    </w:rPr>
  </w:style>
  <w:style w:type="paragraph" w:styleId="TOC2">
    <w:name w:val="toc 2"/>
    <w:basedOn w:val="Normal"/>
    <w:next w:val="Normal"/>
    <w:uiPriority w:val="39"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rsid w:val="003636EA"/>
    <w:pPr>
      <w:tabs>
        <w:tab w:val="right" w:leader="dot" w:pos="9582"/>
      </w:tabs>
      <w:spacing w:before="60" w:after="60"/>
      <w:ind w:left="142"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rsid w:val="003636EA"/>
    <w:pPr>
      <w:tabs>
        <w:tab w:val="right" w:leader="dot" w:pos="9582"/>
      </w:tabs>
      <w:spacing w:before="60" w:after="60"/>
      <w:ind w:left="284"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rsid w:val="003636EA"/>
    <w:pPr>
      <w:keepNext/>
      <w:tabs>
        <w:tab w:val="left" w:pos="2268"/>
      </w:tabs>
      <w:spacing w:before="240" w:after="60"/>
    </w:pPr>
    <w:rPr>
      <w:b/>
      <w:color w:val="0172CE" w:themeColor="text2"/>
      <w:sz w:val="24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8334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rsid w:val="00E8055B"/>
    <w:rPr>
      <w:b/>
      <w:color w:val="0172CE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rsid w:val="00E8055B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2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rsid w:val="001D25DB"/>
    <w:pPr>
      <w:tabs>
        <w:tab w:val="right" w:pos="9582"/>
      </w:tabs>
      <w:spacing w:before="240" w:after="60"/>
      <w:ind w:right="851"/>
    </w:pPr>
    <w:rPr>
      <w:b/>
      <w:color w:val="0172CE" w:themeColor="text2"/>
      <w:sz w:val="24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rsid w:val="001D25DB"/>
    <w:pPr>
      <w:tabs>
        <w:tab w:val="right" w:leader="dot" w:pos="9582"/>
      </w:tabs>
      <w:spacing w:before="240" w:after="60"/>
      <w:ind w:right="851"/>
      <w:contextualSpacing/>
    </w:pPr>
    <w:rPr>
      <w:b/>
      <w:color w:val="0172CE" w:themeColor="text2"/>
      <w:sz w:val="24"/>
    </w:rPr>
  </w:style>
  <w:style w:type="character" w:customStyle="1" w:styleId="Bold">
    <w:name w:val="Bold"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rsid w:val="00E8055B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2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rsid w:val="000758E3"/>
    <w:rPr>
      <w:rFonts w:asciiTheme="majorHAnsi" w:eastAsiaTheme="majorEastAsia" w:hAnsiTheme="majorHAnsi" w:cstheme="majorBidi"/>
      <w:b/>
      <w:color w:val="0172CE" w:themeColor="text2"/>
      <w:sz w:val="40"/>
    </w:rPr>
  </w:style>
  <w:style w:type="paragraph" w:styleId="Quote">
    <w:name w:val="Quote"/>
    <w:basedOn w:val="Normal"/>
    <w:link w:val="QuoteChar"/>
    <w:qFormat/>
    <w:rsid w:val="00083348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083348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083348"/>
    <w:rPr>
      <w:rFonts w:asciiTheme="majorHAnsi" w:eastAsiaTheme="majorEastAsia" w:hAnsiTheme="majorHAnsi" w:cstheme="majorBidi"/>
      <w:i/>
      <w:iCs/>
      <w:color w:val="0172CE" w:themeColor="text2"/>
    </w:rPr>
  </w:style>
  <w:style w:type="character" w:customStyle="1" w:styleId="Heading5Char">
    <w:name w:val="Heading 5 Char"/>
    <w:basedOn w:val="DefaultParagraphFont"/>
    <w:link w:val="Heading5"/>
    <w:rsid w:val="00083348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172CE" w:themeColor="accent1" w:frame="1"/>
        <w:left w:val="single" w:sz="2" w:space="10" w:color="0172CE" w:themeColor="accent1" w:frame="1"/>
        <w:bottom w:val="single" w:sz="2" w:space="10" w:color="0172CE" w:themeColor="accent1" w:frame="1"/>
        <w:right w:val="single" w:sz="2" w:space="10" w:color="0172CE" w:themeColor="accent1" w:frame="1"/>
      </w:pBdr>
      <w:ind w:left="1152" w:right="1152"/>
    </w:pPr>
    <w:rPr>
      <w:rFonts w:eastAsiaTheme="minorEastAsia" w:cstheme="minorBidi"/>
      <w:i/>
      <w:iCs/>
      <w:color w:val="0172CE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172CE" w:themeColor="accent1"/>
      </w:pBdr>
      <w:spacing w:before="200" w:after="280"/>
      <w:ind w:left="936" w:right="936"/>
    </w:pPr>
    <w:rPr>
      <w:b/>
      <w:bCs/>
      <w:i/>
      <w:iCs/>
      <w:color w:val="D9D9D6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D9D9D6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083348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083348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083348"/>
    <w:pPr>
      <w:numPr>
        <w:numId w:val="8"/>
      </w:numPr>
    </w:pPr>
  </w:style>
  <w:style w:type="paragraph" w:customStyle="1" w:styleId="PullOutBoxBullet2">
    <w:name w:val="Pull Out Box Bullet 2"/>
    <w:basedOn w:val="PullOutBoxBodyText"/>
    <w:qFormat/>
    <w:rsid w:val="00083348"/>
    <w:pPr>
      <w:numPr>
        <w:ilvl w:val="1"/>
        <w:numId w:val="8"/>
      </w:numPr>
    </w:pPr>
  </w:style>
  <w:style w:type="paragraph" w:customStyle="1" w:styleId="PullOutBoxBullet3">
    <w:name w:val="Pull Out Box Bullet 3"/>
    <w:basedOn w:val="PullOutBoxBodyText"/>
    <w:qFormat/>
    <w:rsid w:val="00083348"/>
    <w:pPr>
      <w:numPr>
        <w:ilvl w:val="2"/>
        <w:numId w:val="8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rsid w:val="009363B5"/>
    <w:pPr>
      <w:spacing w:before="0" w:after="0" w:line="175" w:lineRule="atLeast"/>
      <w:ind w:left="0" w:right="0"/>
      <w:contextualSpacing w:val="0"/>
    </w:pPr>
  </w:style>
  <w:style w:type="paragraph" w:customStyle="1" w:styleId="IntroFeatureText">
    <w:name w:val="Intro/Feature Text"/>
    <w:basedOn w:val="Normal"/>
    <w:next w:val="BodyText"/>
    <w:qFormat/>
    <w:rsid w:val="00083348"/>
    <w:pPr>
      <w:spacing w:before="60" w:after="180" w:line="360" w:lineRule="exact"/>
    </w:pPr>
    <w:rPr>
      <w:color w:val="0172CE" w:themeColor="text2"/>
      <w:spacing w:val="-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083348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0172CE" w:themeColor="text2"/>
        <w:left w:val="single" w:sz="4" w:space="0" w:color="0172CE" w:themeColor="text2"/>
        <w:bottom w:val="single" w:sz="4" w:space="0" w:color="0172CE" w:themeColor="text2"/>
        <w:right w:val="single" w:sz="4" w:space="0" w:color="0172CE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083348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083348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083348"/>
    <w:pPr>
      <w:numPr>
        <w:numId w:val="10"/>
      </w:numPr>
    </w:pPr>
  </w:style>
  <w:style w:type="paragraph" w:customStyle="1" w:styleId="PullOutBoxNumbered2">
    <w:name w:val="Pull Out Box Numbered 2"/>
    <w:basedOn w:val="PullOutBoxBodyText"/>
    <w:qFormat/>
    <w:rsid w:val="00083348"/>
    <w:pPr>
      <w:numPr>
        <w:ilvl w:val="1"/>
        <w:numId w:val="10"/>
      </w:numPr>
    </w:pPr>
  </w:style>
  <w:style w:type="paragraph" w:customStyle="1" w:styleId="PullOutBoxNumbered3">
    <w:name w:val="Pull Out Box Numbered 3"/>
    <w:basedOn w:val="PullOutBoxBodyText"/>
    <w:qFormat/>
    <w:rsid w:val="00083348"/>
    <w:pPr>
      <w:numPr>
        <w:ilvl w:val="2"/>
        <w:numId w:val="10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2CE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083348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83348"/>
    <w:pPr>
      <w:keepLines/>
      <w:pageBreakBefore/>
      <w:framePr w:w="11907" w:h="3402" w:hSpace="181" w:wrap="around" w:vAnchor="page" w:hAnchor="page" w:xAlign="right" w:yAlign="top"/>
      <w:spacing w:before="1300"/>
      <w:ind w:left="3969" w:right="1134"/>
      <w:suppressOverlap/>
      <w:jc w:val="right"/>
      <w:outlineLvl w:val="4"/>
    </w:pPr>
    <w:rPr>
      <w:b/>
      <w:color w:val="FFFFFF"/>
      <w:sz w:val="52"/>
      <w:szCs w:val="40"/>
    </w:rPr>
  </w:style>
  <w:style w:type="paragraph" w:customStyle="1" w:styleId="HighlightBoxText">
    <w:name w:val="Highlight Box Text"/>
    <w:basedOn w:val="Normal"/>
    <w:qFormat/>
    <w:rsid w:val="00083348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00A9E0" w:themeColor="followedHyperlink"/>
      <w:u w:val="single"/>
    </w:rPr>
  </w:style>
  <w:style w:type="paragraph" w:customStyle="1" w:styleId="TitleBarText">
    <w:name w:val="Title Bar Text"/>
    <w:basedOn w:val="Normal"/>
    <w:uiPriority w:val="99"/>
    <w:qFormat/>
    <w:rsid w:val="00083348"/>
    <w:pPr>
      <w:spacing w:line="360" w:lineRule="exact"/>
      <w:jc w:val="right"/>
    </w:pPr>
    <w:rPr>
      <w:color w:val="FFFFFF"/>
      <w:spacing w:val="-2"/>
      <w:sz w:val="28"/>
      <w:szCs w:val="28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083348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083348"/>
    <w:pPr>
      <w:jc w:val="center"/>
    </w:pPr>
  </w:style>
  <w:style w:type="paragraph" w:customStyle="1" w:styleId="TableHeadingCentre">
    <w:name w:val="Table Heading Centre"/>
    <w:basedOn w:val="TableHeadingLeft"/>
    <w:qFormat/>
    <w:rsid w:val="00083348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3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443176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0172CE" w:themeFill="text2"/>
    </w:tcPr>
  </w:style>
  <w:style w:type="paragraph" w:customStyle="1" w:styleId="BodyText100ThemeColour">
    <w:name w:val="Body Text 100% Theme Colour"/>
    <w:basedOn w:val="BodyText"/>
    <w:qFormat/>
    <w:rsid w:val="00083348"/>
    <w:rPr>
      <w:color w:val="0172CE" w:themeColor="text2"/>
    </w:rPr>
  </w:style>
  <w:style w:type="paragraph" w:customStyle="1" w:styleId="CaptionImageorFigure">
    <w:name w:val="Caption Image or Figure"/>
    <w:basedOn w:val="Caption"/>
    <w:qFormat/>
    <w:rsid w:val="00083348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083348"/>
    <w:rPr>
      <w:i w:val="0"/>
      <w:sz w:val="16"/>
    </w:rPr>
  </w:style>
  <w:style w:type="paragraph" w:customStyle="1" w:styleId="ListAlpha">
    <w:name w:val="List Alpha"/>
    <w:basedOn w:val="Normal"/>
    <w:qFormat/>
    <w:rsid w:val="00083348"/>
    <w:pPr>
      <w:numPr>
        <w:numId w:val="11"/>
      </w:numPr>
      <w:spacing w:before="120" w:after="120"/>
    </w:pPr>
  </w:style>
  <w:style w:type="paragraph" w:customStyle="1" w:styleId="ListAlpha2">
    <w:name w:val="List Alpha 2"/>
    <w:basedOn w:val="Normal"/>
    <w:qFormat/>
    <w:rsid w:val="00083348"/>
    <w:pPr>
      <w:numPr>
        <w:ilvl w:val="1"/>
        <w:numId w:val="11"/>
      </w:numPr>
      <w:spacing w:before="120" w:after="120"/>
    </w:pPr>
  </w:style>
  <w:style w:type="paragraph" w:customStyle="1" w:styleId="ListAlpha3">
    <w:name w:val="List Alpha 3"/>
    <w:basedOn w:val="Normal"/>
    <w:qFormat/>
    <w:rsid w:val="00083348"/>
    <w:pPr>
      <w:numPr>
        <w:ilvl w:val="2"/>
        <w:numId w:val="11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083348"/>
    <w:rPr>
      <w:b/>
    </w:rPr>
  </w:style>
  <w:style w:type="paragraph" w:customStyle="1" w:styleId="HighlightBoxBullet">
    <w:name w:val="Highlight Box Bullet"/>
    <w:basedOn w:val="HighlightBoxText"/>
    <w:qFormat/>
    <w:rsid w:val="00083348"/>
    <w:pPr>
      <w:numPr>
        <w:numId w:val="12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083348"/>
    <w:pPr>
      <w:spacing w:before="40" w:after="40" w:line="220" w:lineRule="atLeast"/>
    </w:pPr>
    <w:rPr>
      <w:sz w:val="18"/>
    </w:rPr>
  </w:style>
  <w:style w:type="paragraph" w:customStyle="1" w:styleId="SmallBullet">
    <w:name w:val="Small Bullet"/>
    <w:basedOn w:val="SmallBodyText"/>
    <w:qFormat/>
    <w:rsid w:val="00083348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083348"/>
    <w:pPr>
      <w:spacing w:after="40" w:line="220" w:lineRule="atLeast"/>
    </w:pPr>
    <w:rPr>
      <w:sz w:val="18"/>
    </w:rPr>
  </w:style>
  <w:style w:type="paragraph" w:customStyle="1" w:styleId="xWeb">
    <w:name w:val="xWeb"/>
    <w:basedOn w:val="Normal"/>
    <w:qFormat/>
    <w:rsid w:val="00083348"/>
    <w:pPr>
      <w:spacing w:line="240" w:lineRule="auto"/>
    </w:pPr>
    <w:rPr>
      <w:b/>
      <w:color w:val="0172CE" w:themeColor="text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083348"/>
    <w:pPr>
      <w:spacing w:line="300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083348"/>
    <w:pPr>
      <w:spacing w:before="170" w:after="20" w:line="300" w:lineRule="exact"/>
    </w:pPr>
    <w:rPr>
      <w:b/>
      <w:sz w:val="24"/>
    </w:rPr>
  </w:style>
  <w:style w:type="paragraph" w:customStyle="1" w:styleId="FooterEvenPageNumber">
    <w:name w:val="Footer Even Page Number"/>
    <w:basedOn w:val="FooterEven"/>
    <w:rsid w:val="001748A0"/>
    <w:pPr>
      <w:framePr w:wrap="around" w:vAnchor="page" w:hAnchor="margin" w:yAlign="bottom"/>
    </w:pPr>
    <w:rPr>
      <w:b/>
      <w:color w:val="0172CE" w:themeColor="accent1"/>
    </w:rPr>
  </w:style>
  <w:style w:type="character" w:customStyle="1" w:styleId="Heading2Char">
    <w:name w:val="Heading 2 Char"/>
    <w:basedOn w:val="DefaultParagraphFont"/>
    <w:link w:val="Heading2"/>
    <w:rsid w:val="00083348"/>
    <w:rPr>
      <w:b/>
      <w:bCs/>
      <w:iCs/>
      <w:color w:val="0172CE" w:themeColor="text2"/>
      <w:kern w:val="20"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083348"/>
    <w:rPr>
      <w:b/>
      <w:bCs/>
      <w:color w:val="0172CE" w:themeColor="text2"/>
      <w:kern w:val="32"/>
      <w:sz w:val="40"/>
      <w:szCs w:val="32"/>
    </w:rPr>
  </w:style>
  <w:style w:type="character" w:customStyle="1" w:styleId="Heading3Char">
    <w:name w:val="Heading 3 Char"/>
    <w:basedOn w:val="DefaultParagraphFont"/>
    <w:link w:val="Heading3"/>
    <w:rsid w:val="00083348"/>
    <w:rPr>
      <w:b/>
      <w:color w:val="494847"/>
    </w:rPr>
  </w:style>
  <w:style w:type="character" w:customStyle="1" w:styleId="HiddenText">
    <w:name w:val="Hidden Text"/>
    <w:basedOn w:val="DefaultParagraphFont"/>
    <w:uiPriority w:val="1"/>
    <w:qFormat/>
    <w:rsid w:val="00083348"/>
    <w:rPr>
      <w:vanish/>
      <w:color w:val="FF0000"/>
      <w:sz w:val="20"/>
      <w:u w:val="dotted"/>
    </w:rPr>
  </w:style>
  <w:style w:type="paragraph" w:customStyle="1" w:styleId="xWebCoverPage">
    <w:name w:val="xWebCoverPage"/>
    <w:basedOn w:val="xWeb"/>
    <w:semiHidden/>
    <w:qFormat/>
    <w:rsid w:val="00083348"/>
  </w:style>
  <w:style w:type="character" w:customStyle="1" w:styleId="TableTextLeftChar">
    <w:name w:val="Table Text Left Char"/>
    <w:basedOn w:val="DefaultParagraphFont"/>
    <w:link w:val="TableTextLeft"/>
    <w:rsid w:val="00083348"/>
    <w:rPr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60B41"/>
    <w:rPr>
      <w:color w:val="605E5C"/>
      <w:shd w:val="clear" w:color="auto" w:fill="E1DFDD"/>
    </w:rPr>
  </w:style>
  <w:style w:type="paragraph" w:customStyle="1" w:styleId="BodyCopyBody">
    <w:name w:val="Body Copy (Body)"/>
    <w:basedOn w:val="Normal"/>
    <w:uiPriority w:val="99"/>
    <w:rsid w:val="00FE7D7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Arial" w:hAnsi="Arial" w:cs="VIC"/>
      <w:color w:val="000000"/>
      <w:sz w:val="19"/>
      <w:szCs w:val="19"/>
      <w:lang w:val="en-GB" w:eastAsia="en-US"/>
      <w14:ligatures w14:val="standardContextual"/>
    </w:rPr>
  </w:style>
  <w:style w:type="paragraph" w:styleId="Revision">
    <w:name w:val="Revision"/>
    <w:hidden/>
    <w:uiPriority w:val="99"/>
    <w:semiHidden/>
    <w:rsid w:val="00B22E0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30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icgrid@deeca.vic.gov.a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ourkt1\Downloads\VicGrid_Letterhead_Template%20(2).dotx" TargetMode="External"/></Relationships>
</file>

<file path=word/theme/theme1.xml><?xml version="1.0" encoding="utf-8"?>
<a:theme xmlns:a="http://schemas.openxmlformats.org/drawingml/2006/main" name="BOP">
  <a:themeElements>
    <a:clrScheme name="VicGrid Primary and Secondary Colour Palette">
      <a:dk1>
        <a:srgbClr val="005587"/>
      </a:dk1>
      <a:lt1>
        <a:srgbClr val="FFFFFF"/>
      </a:lt1>
      <a:dk2>
        <a:srgbClr val="0172CE"/>
      </a:dk2>
      <a:lt2>
        <a:srgbClr val="D9D9D6"/>
      </a:lt2>
      <a:accent1>
        <a:srgbClr val="0172CE"/>
      </a:accent1>
      <a:accent2>
        <a:srgbClr val="78BE20"/>
      </a:accent2>
      <a:accent3>
        <a:srgbClr val="F6BE00"/>
      </a:accent3>
      <a:accent4>
        <a:srgbClr val="99D6EA"/>
      </a:accent4>
      <a:accent5>
        <a:srgbClr val="CEDC00"/>
      </a:accent5>
      <a:accent6>
        <a:srgbClr val="FBE122"/>
      </a:accent6>
      <a:hlink>
        <a:srgbClr val="005587"/>
      </a:hlink>
      <a:folHlink>
        <a:srgbClr val="00A9E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DOCID741-1520072138-14</_dlc_DocId>
    <_dlc_DocIdUrl xmlns="a5f32de4-e402-4188-b034-e71ca7d22e54">
      <Url>https://delwpvicgovau.sharepoint.com/sites/ecm_741/_layouts/15/DocIdRedir.aspx?ID=DOCID741-1520072138-14</Url>
      <Description>DOCID741-1520072138-14</Description>
    </_dlc_DocIdUrl>
    <lcf76f155ced4ddcb4097134ff3c332f xmlns="c4fc8f4c-6b48-4469-acca-7c51cca0fee9">
      <Terms xmlns="http://schemas.microsoft.com/office/infopath/2007/PartnerControls"/>
    </lcf76f155ced4ddcb4097134ff3c332f>
    <TaxCatchAll xmlns="e88f13cc-f44e-4e32-a909-e552224feb76" xsi:nil="true"/>
    <Week xmlns="c4fc8f4c-6b48-4469-acca-7c51cca0fee9" xsi:nil="true"/>
    <Notes xmlns="c4fc8f4c-6b48-4469-acca-7c51cca0fee9" xsi:nil="true"/>
    <Notes0 xmlns="c4fc8f4c-6b48-4469-acca-7c51cca0fe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97aeec6-0273-40f2-ab3e-beee73212332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62FBAB6E4AA54E55E727720686" ma:contentTypeVersion="24" ma:contentTypeDescription="Create a new document." ma:contentTypeScope="" ma:versionID="122cd5c50e5b8630c1fbd467e03b04d4">
  <xsd:schema xmlns:xsd="http://www.w3.org/2001/XMLSchema" xmlns:xs="http://www.w3.org/2001/XMLSchema" xmlns:p="http://schemas.microsoft.com/office/2006/metadata/properties" xmlns:ns2="a5f32de4-e402-4188-b034-e71ca7d22e54" xmlns:ns3="c4fc8f4c-6b48-4469-acca-7c51cca0fee9" xmlns:ns4="e88f13cc-f44e-4e32-a909-e552224feb76" targetNamespace="http://schemas.microsoft.com/office/2006/metadata/properties" ma:root="true" ma:fieldsID="c5019c8d484439a510a26fd1d9505ac7" ns2:_="" ns3:_="" ns4:_="">
    <xsd:import namespace="a5f32de4-e402-4188-b034-e71ca7d22e54"/>
    <xsd:import namespace="c4fc8f4c-6b48-4469-acca-7c51cca0fee9"/>
    <xsd:import namespace="e88f13cc-f44e-4e32-a909-e552224feb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Notes" minOccurs="0"/>
                <xsd:element ref="ns3:Notes0" minOccurs="0"/>
                <xsd:element ref="ns3:MediaServiceSearchProperties" minOccurs="0"/>
                <xsd:element ref="ns3:Week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c8f4c-6b48-4469-acca-7c51cca0f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Status" ma:format="Dropdown" ma:internalName="Notes">
      <xsd:simpleType>
        <xsd:restriction base="dms:Note">
          <xsd:maxLength value="255"/>
        </xsd:restriction>
      </xsd:simpleType>
    </xsd:element>
    <xsd:element name="Notes0" ma:index="26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eek" ma:index="28" nillable="true" ma:displayName="Week" ma:format="Dropdown" ma:internalName="Week" ma:percentage="FALSE">
      <xsd:simpleType>
        <xsd:restriction base="dms:Number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f13cc-f44e-4e32-a909-e552224feb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097b60-a682-4031-8de2-b3c13d758466}" ma:internalName="TaxCatchAll" ma:showField="CatchAllData" ma:web="e88f13cc-f44e-4e32-a909-e552224fe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CC3DC-13E1-4E60-A95F-B852CD8A34D7}">
  <ds:schemaRefs>
    <ds:schemaRef ds:uri="http://schemas.microsoft.com/office/2006/metadata/properties"/>
    <ds:schemaRef ds:uri="http://schemas.microsoft.com/office/infopath/2007/PartnerControls"/>
    <ds:schemaRef ds:uri="a5f32de4-e402-4188-b034-e71ca7d22e54"/>
    <ds:schemaRef ds:uri="c4fc8f4c-6b48-4469-acca-7c51cca0fee9"/>
    <ds:schemaRef ds:uri="e88f13cc-f44e-4e32-a909-e552224feb76"/>
  </ds:schemaRefs>
</ds:datastoreItem>
</file>

<file path=customXml/itemProps2.xml><?xml version="1.0" encoding="utf-8"?>
<ds:datastoreItem xmlns:ds="http://schemas.openxmlformats.org/officeDocument/2006/customXml" ds:itemID="{A999D85F-485A-4FBE-8CEC-1DD1CC8CA0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41759-A10C-493B-A187-5EAE52D5298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7BAD454-8FC6-4DA4-AF62-EB84225468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45C754-CDCC-4D4B-BA4F-3BD17BBE47E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C378F5-95DD-407B-9C32-7DA2206D2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c4fc8f4c-6b48-4469-acca-7c51cca0fee9"/>
    <ds:schemaRef ds:uri="e88f13cc-f44e-4e32-a909-e552224fe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VicGrid_Letterhead_Template (2).dotx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ORourke, Tim</dc:creator>
  <cp:keywords/>
  <dc:description/>
  <cp:lastModifiedBy>Kamal Rana (DEECA)</cp:lastModifiedBy>
  <cp:revision>87</cp:revision>
  <cp:lastPrinted>2016-09-09T18:34:00Z</cp:lastPrinted>
  <dcterms:created xsi:type="dcterms:W3CDTF">2025-09-27T05:10:00Z</dcterms:created>
  <dcterms:modified xsi:type="dcterms:W3CDTF">2025-10-13T02:37:00Z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0x010100D239B262FBAB6E4AA54E55E727720686</vt:lpwstr>
  </property>
  <property fmtid="{D5CDD505-2E9C-101B-9397-08002B2CF9AE}" pid="19" name="_dlc_DocIdItemGuid">
    <vt:lpwstr>52a75027-d472-41fa-ae4b-321c61443272</vt:lpwstr>
  </property>
  <property fmtid="{D5CDD505-2E9C-101B-9397-08002B2CF9AE}" pid="20" name="Dissemination Limiting Marker">
    <vt:lpwstr>2;#FOUO|955eb6fc-b35a-4808-8aa5-31e514fa3f26</vt:lpwstr>
  </property>
  <property fmtid="{D5CDD505-2E9C-101B-9397-08002B2CF9AE}" pid="21" name="Security Classification">
    <vt:lpwstr>1;#Unclassified|7fa379f4-4aba-4692-ab80-7d39d3a23cf4</vt:lpwstr>
  </property>
  <property fmtid="{D5CDD505-2E9C-101B-9397-08002B2CF9AE}" pid="22" name="Records Class Project">
    <vt:lpwstr>23;#Stakeholder engagement|e408502b-f3f3-4fcc-8983-7bbdcd0ca555</vt:lpwstr>
  </property>
  <property fmtid="{D5CDD505-2E9C-101B-9397-08002B2CF9AE}" pid="23" name="Department Document Type">
    <vt:lpwstr/>
  </property>
  <property fmtid="{D5CDD505-2E9C-101B-9397-08002B2CF9AE}" pid="24" name="Record Purpose">
    <vt:lpwstr/>
  </property>
  <property fmtid="{D5CDD505-2E9C-101B-9397-08002B2CF9AE}" pid="25" name="MediaServiceImageTags">
    <vt:lpwstr/>
  </property>
  <property fmtid="{D5CDD505-2E9C-101B-9397-08002B2CF9AE}" pid="26" name="GrammarlyDocumentId">
    <vt:lpwstr>c5db222d73e3c0c220d03e5cee54601051a9142421fd86068b43e744c2561168</vt:lpwstr>
  </property>
  <property fmtid="{D5CDD505-2E9C-101B-9397-08002B2CF9AE}" pid="27" name="ClassificationContentMarkingFooterShapeIds">
    <vt:lpwstr>3067c5d1,508dfd29,190f4e04</vt:lpwstr>
  </property>
  <property fmtid="{D5CDD505-2E9C-101B-9397-08002B2CF9AE}" pid="28" name="ClassificationContentMarkingFooterFontProps">
    <vt:lpwstr>#000000,12,Calibri</vt:lpwstr>
  </property>
  <property fmtid="{D5CDD505-2E9C-101B-9397-08002B2CF9AE}" pid="29" name="ClassificationContentMarkingFooterText">
    <vt:lpwstr>OFFICIAL</vt:lpwstr>
  </property>
  <property fmtid="{D5CDD505-2E9C-101B-9397-08002B2CF9AE}" pid="30" name="MSIP_Label_4257e2ab-f512-40e2-9c9a-c64247360765_Enabled">
    <vt:lpwstr>true</vt:lpwstr>
  </property>
  <property fmtid="{D5CDD505-2E9C-101B-9397-08002B2CF9AE}" pid="31" name="MSIP_Label_4257e2ab-f512-40e2-9c9a-c64247360765_SetDate">
    <vt:lpwstr>2025-04-22T05:36:41Z</vt:lpwstr>
  </property>
  <property fmtid="{D5CDD505-2E9C-101B-9397-08002B2CF9AE}" pid="32" name="MSIP_Label_4257e2ab-f512-40e2-9c9a-c64247360765_Method">
    <vt:lpwstr>Privileged</vt:lpwstr>
  </property>
  <property fmtid="{D5CDD505-2E9C-101B-9397-08002B2CF9AE}" pid="33" name="MSIP_Label_4257e2ab-f512-40e2-9c9a-c64247360765_Name">
    <vt:lpwstr>OFFICIAL</vt:lpwstr>
  </property>
  <property fmtid="{D5CDD505-2E9C-101B-9397-08002B2CF9AE}" pid="34" name="MSIP_Label_4257e2ab-f512-40e2-9c9a-c64247360765_SiteId">
    <vt:lpwstr>e8bdd6f7-fc18-4e48-a554-7f547927223b</vt:lpwstr>
  </property>
  <property fmtid="{D5CDD505-2E9C-101B-9397-08002B2CF9AE}" pid="35" name="MSIP_Label_4257e2ab-f512-40e2-9c9a-c64247360765_ActionId">
    <vt:lpwstr>af536d58-59fb-4b4b-b03d-2498fbfb96b0</vt:lpwstr>
  </property>
  <property fmtid="{D5CDD505-2E9C-101B-9397-08002B2CF9AE}" pid="36" name="MSIP_Label_4257e2ab-f512-40e2-9c9a-c64247360765_ContentBits">
    <vt:lpwstr>2</vt:lpwstr>
  </property>
  <property fmtid="{D5CDD505-2E9C-101B-9397-08002B2CF9AE}" pid="37" name="MSIP_Label_4257e2ab-f512-40e2-9c9a-c64247360765_Tag">
    <vt:lpwstr>10, 0, 1, 1</vt:lpwstr>
  </property>
  <property fmtid="{D5CDD505-2E9C-101B-9397-08002B2CF9AE}" pid="38" name="Folder_Number">
    <vt:lpwstr/>
  </property>
  <property fmtid="{D5CDD505-2E9C-101B-9397-08002B2CF9AE}" pid="39" name="Folder_Code">
    <vt:lpwstr/>
  </property>
  <property fmtid="{D5CDD505-2E9C-101B-9397-08002B2CF9AE}" pid="40" name="Folder_Name">
    <vt:lpwstr/>
  </property>
  <property fmtid="{D5CDD505-2E9C-101B-9397-08002B2CF9AE}" pid="41" name="Folder_Description">
    <vt:lpwstr/>
  </property>
  <property fmtid="{D5CDD505-2E9C-101B-9397-08002B2CF9AE}" pid="42" name="/Folder_Name/">
    <vt:lpwstr/>
  </property>
  <property fmtid="{D5CDD505-2E9C-101B-9397-08002B2CF9AE}" pid="43" name="/Folder_Description/">
    <vt:lpwstr/>
  </property>
  <property fmtid="{D5CDD505-2E9C-101B-9397-08002B2CF9AE}" pid="44" name="Folder_Version">
    <vt:lpwstr/>
  </property>
  <property fmtid="{D5CDD505-2E9C-101B-9397-08002B2CF9AE}" pid="45" name="Folder_VersionSeq">
    <vt:lpwstr/>
  </property>
  <property fmtid="{D5CDD505-2E9C-101B-9397-08002B2CF9AE}" pid="46" name="Folder_Manager">
    <vt:lpwstr/>
  </property>
  <property fmtid="{D5CDD505-2E9C-101B-9397-08002B2CF9AE}" pid="47" name="Folder_ManagerDesc">
    <vt:lpwstr/>
  </property>
  <property fmtid="{D5CDD505-2E9C-101B-9397-08002B2CF9AE}" pid="48" name="Folder_Storage">
    <vt:lpwstr/>
  </property>
  <property fmtid="{D5CDD505-2E9C-101B-9397-08002B2CF9AE}" pid="49" name="Folder_StorageDesc">
    <vt:lpwstr/>
  </property>
  <property fmtid="{D5CDD505-2E9C-101B-9397-08002B2CF9AE}" pid="50" name="Folder_Creator">
    <vt:lpwstr/>
  </property>
  <property fmtid="{D5CDD505-2E9C-101B-9397-08002B2CF9AE}" pid="51" name="Folder_CreatorDesc">
    <vt:lpwstr/>
  </property>
  <property fmtid="{D5CDD505-2E9C-101B-9397-08002B2CF9AE}" pid="52" name="Folder_CreateDate">
    <vt:lpwstr/>
  </property>
  <property fmtid="{D5CDD505-2E9C-101B-9397-08002B2CF9AE}" pid="53" name="Folder_Updater">
    <vt:lpwstr/>
  </property>
  <property fmtid="{D5CDD505-2E9C-101B-9397-08002B2CF9AE}" pid="54" name="Folder_UpdaterDesc">
    <vt:lpwstr/>
  </property>
  <property fmtid="{D5CDD505-2E9C-101B-9397-08002B2CF9AE}" pid="55" name="Folder_UpdateDate">
    <vt:lpwstr/>
  </property>
  <property fmtid="{D5CDD505-2E9C-101B-9397-08002B2CF9AE}" pid="56" name="Document_Number">
    <vt:lpwstr/>
  </property>
  <property fmtid="{D5CDD505-2E9C-101B-9397-08002B2CF9AE}" pid="57" name="Document_Name">
    <vt:lpwstr/>
  </property>
  <property fmtid="{D5CDD505-2E9C-101B-9397-08002B2CF9AE}" pid="58" name="Document_FileName">
    <vt:lpwstr/>
  </property>
  <property fmtid="{D5CDD505-2E9C-101B-9397-08002B2CF9AE}" pid="59" name="Document_Version">
    <vt:lpwstr/>
  </property>
  <property fmtid="{D5CDD505-2E9C-101B-9397-08002B2CF9AE}" pid="60" name="Document_VersionSeq">
    <vt:lpwstr/>
  </property>
  <property fmtid="{D5CDD505-2E9C-101B-9397-08002B2CF9AE}" pid="61" name="Document_Creator">
    <vt:lpwstr/>
  </property>
  <property fmtid="{D5CDD505-2E9C-101B-9397-08002B2CF9AE}" pid="62" name="Document_CreatorDesc">
    <vt:lpwstr/>
  </property>
  <property fmtid="{D5CDD505-2E9C-101B-9397-08002B2CF9AE}" pid="63" name="Document_CreateDate">
    <vt:lpwstr/>
  </property>
  <property fmtid="{D5CDD505-2E9C-101B-9397-08002B2CF9AE}" pid="64" name="Document_Updater">
    <vt:lpwstr/>
  </property>
  <property fmtid="{D5CDD505-2E9C-101B-9397-08002B2CF9AE}" pid="65" name="Document_UpdaterDesc">
    <vt:lpwstr/>
  </property>
  <property fmtid="{D5CDD505-2E9C-101B-9397-08002B2CF9AE}" pid="66" name="Document_UpdateDate">
    <vt:lpwstr/>
  </property>
  <property fmtid="{D5CDD505-2E9C-101B-9397-08002B2CF9AE}" pid="67" name="Document_Size">
    <vt:lpwstr/>
  </property>
  <property fmtid="{D5CDD505-2E9C-101B-9397-08002B2CF9AE}" pid="68" name="Document_Storage">
    <vt:lpwstr/>
  </property>
  <property fmtid="{D5CDD505-2E9C-101B-9397-08002B2CF9AE}" pid="69" name="Document_StorageDesc">
    <vt:lpwstr/>
  </property>
  <property fmtid="{D5CDD505-2E9C-101B-9397-08002B2CF9AE}" pid="70" name="Document_Department">
    <vt:lpwstr/>
  </property>
  <property fmtid="{D5CDD505-2E9C-101B-9397-08002B2CF9AE}" pid="71" name="Document_DepartmentDesc">
    <vt:lpwstr/>
  </property>
</Properties>
</file>