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1327098"/>
    <w:bookmarkStart w:id="1" w:name="_Toc106305998"/>
    <w:p w14:paraId="0E07E8B2" w14:textId="77777777" w:rsidR="00254F12" w:rsidRPr="00862057" w:rsidRDefault="00EB384B" w:rsidP="001806EE">
      <w:pPr>
        <w:pStyle w:val="Heading1"/>
        <w:framePr w:wrap="around"/>
      </w:pPr>
      <w:sdt>
        <w:sdtPr>
          <w:alias w:val="Document Title"/>
          <w:tag w:val=""/>
          <w:id w:val="-432211567"/>
          <w:placeholder>
            <w:docPart w:val="4A94A02D23BA43939C671AD31B027DC4"/>
          </w:placeholder>
          <w:dataBinding w:prefixMappings="xmlns:ns0='http://purl.org/dc/elements/1.1/' xmlns:ns1='http://schemas.openxmlformats.org/package/2006/metadata/core-properties' " w:xpath="/ns1:coreProperties[1]/ns0:title[1]" w:storeItemID="{6C3C8BC8-F283-45AE-878A-BAB7291924A1}"/>
          <w:text/>
        </w:sdtPr>
        <w:sdtEndPr/>
        <w:sdtContent>
          <w:r w:rsidR="00635B64" w:rsidRPr="00635B64">
            <w:t>To support more households to install solar, we need an emergency backstop</w:t>
          </w:r>
        </w:sdtContent>
      </w:sdt>
    </w:p>
    <w:bookmarkEnd w:id="0"/>
    <w:p w14:paraId="60769CC0" w14:textId="77777777" w:rsidR="00254F12" w:rsidRPr="004C1F02" w:rsidRDefault="00254F12" w:rsidP="00635B64">
      <w:pPr>
        <w:pStyle w:val="Subtitle"/>
        <w:framePr w:wrap="around"/>
      </w:pPr>
      <w:r w:rsidRPr="004C1F02">
        <w:rPr>
          <w:noProof/>
        </w:rPr>
        <w:drawing>
          <wp:inline distT="0" distB="0" distL="0" distR="0" wp14:anchorId="33D57985" wp14:editId="1FA3AD33">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41685268" w14:textId="77777777" w:rsidR="008C06B8" w:rsidRDefault="001A7C6D" w:rsidP="00FE7FB1">
      <w:pPr>
        <w:pStyle w:val="BodyText"/>
      </w:pPr>
      <w:r w:rsidRPr="00427560">
        <w:rPr>
          <w:noProof/>
        </w:rPr>
        <mc:AlternateContent>
          <mc:Choice Requires="wps">
            <w:drawing>
              <wp:anchor distT="0" distB="0" distL="114300" distR="114300" simplePos="0" relativeHeight="251654144" behindDoc="1" locked="1" layoutInCell="1" allowOverlap="1" wp14:anchorId="653834BF" wp14:editId="384C7E92">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626ED8" id="Navy" o:spid="_x0000_s1026" alt="&quot;&quot;" style="position:absolute;margin-left:0;margin-top:0;width:538.3pt;height:175.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61312" behindDoc="1" locked="1" layoutInCell="1" allowOverlap="1" wp14:anchorId="69A07231" wp14:editId="4B49A2C2">
            <wp:simplePos x="0" y="0"/>
            <wp:positionH relativeFrom="page">
              <wp:posOffset>6934200</wp:posOffset>
            </wp:positionH>
            <wp:positionV relativeFrom="page">
              <wp:posOffset>895350</wp:posOffset>
            </wp:positionV>
            <wp:extent cx="629285" cy="133477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9285" cy="133477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7216" behindDoc="0" locked="1" layoutInCell="1" allowOverlap="1" wp14:anchorId="62F5C7F6" wp14:editId="0A052042">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014E02" id="RibbonElement2" o:spid="_x0000_s1026" alt="&quot;&quot;" style="position:absolute;margin-left:413.8pt;margin-top:105.25pt;width:98.95pt;height:7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9264" behindDoc="0" locked="1" layoutInCell="1" allowOverlap="1" wp14:anchorId="01B32912" wp14:editId="513B47A4">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19CEC5" id="RibbonElement3" o:spid="_x0000_s1026" alt="&quot;&quot;" style="position:absolute;margin-left:380.55pt;margin-top:140.05pt;width:82.5pt;height:3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ea7200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60288" behindDoc="0" locked="1" layoutInCell="1" allowOverlap="1" wp14:anchorId="6A384FF2" wp14:editId="0D5FE0F1">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C1546A" id="RibbonElement4Grp" o:spid="_x0000_s1026" alt="&quot;&quot;" style="position:absolute;margin-left:446.25pt;margin-top:105.25pt;width:83.05pt;height:70.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5168" behindDoc="0" locked="1" layoutInCell="1" allowOverlap="1" wp14:anchorId="324531DA" wp14:editId="239649CB">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A6756E" id="RibbonElement1" o:spid="_x0000_s1026" alt="&quot;&quot;" style="position:absolute;margin-left:463.65pt;margin-top:0;width:132.1pt;height:14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72ce [3204]" stroked="f">
                <v:path arrowok="t"/>
                <w10:wrap anchorx="page" anchory="page"/>
                <w10:anchorlock/>
              </v:shape>
            </w:pict>
          </mc:Fallback>
        </mc:AlternateContent>
      </w:r>
    </w:p>
    <w:p w14:paraId="5A2E45C2" w14:textId="77777777" w:rsidR="00665916" w:rsidRDefault="00665916" w:rsidP="004C1F02">
      <w:pPr>
        <w:sectPr w:rsidR="00665916" w:rsidSect="000A7E36">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p w14:paraId="3C37057C" w14:textId="77777777" w:rsidR="00A87DB8" w:rsidRDefault="00A87DB8" w:rsidP="00A87DB8">
      <w:pPr>
        <w:pStyle w:val="Heading2"/>
      </w:pPr>
      <w:bookmarkStart w:id="2" w:name="_Hlk161327013"/>
      <w:bookmarkEnd w:id="1"/>
      <w:r w:rsidRPr="00635B64">
        <w:t>Victorians have embraced taking control of their energy bills and emissions with rooftop solar</w:t>
      </w:r>
    </w:p>
    <w:p w14:paraId="3E70548E" w14:textId="1F70216E" w:rsidR="00A87DB8" w:rsidRPr="000D2702" w:rsidRDefault="00A87DB8" w:rsidP="00A87DB8">
      <w:pPr>
        <w:pStyle w:val="BoldBodyText"/>
        <w:rPr>
          <w:sz w:val="24"/>
          <w:szCs w:val="24"/>
        </w:rPr>
      </w:pPr>
      <w:r w:rsidRPr="000D2702">
        <w:rPr>
          <w:rFonts w:asciiTheme="minorHAnsi" w:hAnsiTheme="minorHAnsi"/>
          <w:bCs w:val="0"/>
          <w:sz w:val="24"/>
          <w:szCs w:val="24"/>
        </w:rPr>
        <w:t>Occasionally on mild, sunny days when there is low demand for electricity, more solar is exported to the grid than we can use.</w:t>
      </w:r>
      <w:r w:rsidR="00983083">
        <w:rPr>
          <w:rFonts w:asciiTheme="minorHAnsi" w:hAnsiTheme="minorHAnsi"/>
          <w:bCs w:val="0"/>
          <w:sz w:val="24"/>
          <w:szCs w:val="24"/>
        </w:rPr>
        <w:t xml:space="preserve"> </w:t>
      </w:r>
      <w:r w:rsidRPr="000D2702">
        <w:rPr>
          <w:rFonts w:asciiTheme="minorHAnsi" w:hAnsiTheme="minorHAnsi"/>
          <w:bCs w:val="0"/>
          <w:sz w:val="24"/>
          <w:szCs w:val="24"/>
        </w:rPr>
        <w:t>This can lead to:</w:t>
      </w:r>
    </w:p>
    <w:p w14:paraId="76689C48" w14:textId="77777777" w:rsidR="00A87DB8" w:rsidRPr="000D2702" w:rsidRDefault="00BE70D7" w:rsidP="00A87DB8">
      <w:pPr>
        <w:pStyle w:val="BoldBodyText"/>
        <w:numPr>
          <w:ilvl w:val="0"/>
          <w:numId w:val="41"/>
        </w:numPr>
        <w:rPr>
          <w:rFonts w:asciiTheme="minorHAnsi" w:hAnsiTheme="minorHAnsi"/>
          <w:bCs w:val="0"/>
          <w:sz w:val="24"/>
          <w:szCs w:val="24"/>
        </w:rPr>
      </w:pPr>
      <w:r>
        <w:rPr>
          <w:rFonts w:asciiTheme="minorHAnsi" w:hAnsiTheme="minorHAnsi"/>
          <w:bCs w:val="0"/>
          <w:sz w:val="24"/>
          <w:szCs w:val="24"/>
        </w:rPr>
        <w:t>u</w:t>
      </w:r>
      <w:r w:rsidR="00A87DB8" w:rsidRPr="000D2702">
        <w:rPr>
          <w:rFonts w:asciiTheme="minorHAnsi" w:hAnsiTheme="minorHAnsi"/>
          <w:bCs w:val="0"/>
          <w:sz w:val="24"/>
          <w:szCs w:val="24"/>
        </w:rPr>
        <w:t>nstable electricity supply</w:t>
      </w:r>
    </w:p>
    <w:p w14:paraId="2640680D" w14:textId="77777777" w:rsidR="00A87DB8" w:rsidRPr="000D2702" w:rsidRDefault="00BE70D7" w:rsidP="00A87DB8">
      <w:pPr>
        <w:pStyle w:val="BoldBodyText"/>
        <w:numPr>
          <w:ilvl w:val="0"/>
          <w:numId w:val="41"/>
        </w:numPr>
        <w:rPr>
          <w:rFonts w:asciiTheme="minorHAnsi" w:hAnsiTheme="minorHAnsi"/>
          <w:bCs w:val="0"/>
          <w:sz w:val="24"/>
          <w:szCs w:val="24"/>
        </w:rPr>
      </w:pPr>
      <w:r>
        <w:rPr>
          <w:rFonts w:asciiTheme="minorHAnsi" w:hAnsiTheme="minorHAnsi"/>
          <w:bCs w:val="0"/>
          <w:sz w:val="24"/>
          <w:szCs w:val="24"/>
        </w:rPr>
        <w:t>l</w:t>
      </w:r>
      <w:r w:rsidR="00A87DB8" w:rsidRPr="000D2702">
        <w:rPr>
          <w:rFonts w:asciiTheme="minorHAnsi" w:hAnsiTheme="minorHAnsi"/>
          <w:bCs w:val="0"/>
          <w:sz w:val="24"/>
          <w:szCs w:val="24"/>
        </w:rPr>
        <w:t>ocal voltage issues</w:t>
      </w:r>
    </w:p>
    <w:p w14:paraId="0FE471CC" w14:textId="77777777" w:rsidR="00A87DB8" w:rsidRPr="000D2702" w:rsidRDefault="00BE70D7" w:rsidP="00A87DB8">
      <w:pPr>
        <w:pStyle w:val="BoldBodyText"/>
        <w:numPr>
          <w:ilvl w:val="0"/>
          <w:numId w:val="41"/>
        </w:numPr>
        <w:rPr>
          <w:rFonts w:asciiTheme="minorHAnsi" w:hAnsiTheme="minorHAnsi"/>
          <w:bCs w:val="0"/>
          <w:sz w:val="24"/>
          <w:szCs w:val="24"/>
        </w:rPr>
      </w:pPr>
      <w:r>
        <w:rPr>
          <w:rFonts w:asciiTheme="minorHAnsi" w:hAnsiTheme="minorHAnsi"/>
          <w:bCs w:val="0"/>
          <w:sz w:val="24"/>
          <w:szCs w:val="24"/>
        </w:rPr>
        <w:t>p</w:t>
      </w:r>
      <w:r w:rsidR="00A87DB8" w:rsidRPr="000D2702">
        <w:rPr>
          <w:rFonts w:asciiTheme="minorHAnsi" w:hAnsiTheme="minorHAnsi"/>
          <w:bCs w:val="0"/>
          <w:sz w:val="24"/>
          <w:szCs w:val="24"/>
        </w:rPr>
        <w:t>ossible outages</w:t>
      </w:r>
    </w:p>
    <w:p w14:paraId="49EE65FE" w14:textId="77777777" w:rsidR="00A87DB8" w:rsidRPr="000D2702" w:rsidRDefault="00A87DB8" w:rsidP="00A87DB8">
      <w:pPr>
        <w:pStyle w:val="BoldBodyText"/>
        <w:rPr>
          <w:rFonts w:asciiTheme="minorHAnsi" w:hAnsiTheme="minorHAnsi"/>
          <w:bCs w:val="0"/>
          <w:sz w:val="24"/>
          <w:szCs w:val="24"/>
        </w:rPr>
      </w:pPr>
      <w:r w:rsidRPr="000D2702">
        <w:rPr>
          <w:rFonts w:asciiTheme="minorHAnsi" w:hAnsiTheme="minorHAnsi"/>
          <w:bCs w:val="0"/>
          <w:sz w:val="24"/>
          <w:szCs w:val="24"/>
        </w:rPr>
        <w:t xml:space="preserve">Keeping our grid secure means that more solar can be installed in Victoria, now and into the future. </w:t>
      </w:r>
    </w:p>
    <w:p w14:paraId="59CB94AB" w14:textId="77777777" w:rsidR="00A87DB8" w:rsidRPr="000D2702" w:rsidRDefault="00A87DB8" w:rsidP="00A87DB8">
      <w:pPr>
        <w:pStyle w:val="BoldBodyText"/>
        <w:rPr>
          <w:rFonts w:asciiTheme="minorHAnsi" w:hAnsiTheme="minorHAnsi"/>
          <w:bCs w:val="0"/>
          <w:sz w:val="24"/>
          <w:szCs w:val="24"/>
        </w:rPr>
      </w:pPr>
      <w:r w:rsidRPr="000D2702">
        <w:rPr>
          <w:rFonts w:asciiTheme="minorHAnsi" w:hAnsiTheme="minorHAnsi"/>
          <w:bCs w:val="0"/>
          <w:sz w:val="24"/>
          <w:szCs w:val="24"/>
        </w:rPr>
        <w:t>The emergency backstop will make sure that solar exports can be safely managed. It will help to avoid blackouts by enabling rooftop solar systems to be turned down or switched off when there is too much power in the grid.</w:t>
      </w:r>
    </w:p>
    <w:p w14:paraId="68312D0B" w14:textId="59A619D7" w:rsidR="00A87DB8" w:rsidRPr="009D24DB" w:rsidRDefault="00A87DB8" w:rsidP="009D24DB">
      <w:pPr>
        <w:pStyle w:val="BoldBodyText"/>
        <w:rPr>
          <w:rFonts w:asciiTheme="minorHAnsi" w:hAnsiTheme="minorHAnsi"/>
          <w:bCs w:val="0"/>
          <w:sz w:val="24"/>
          <w:szCs w:val="24"/>
        </w:rPr>
      </w:pPr>
      <w:r w:rsidRPr="00385330">
        <w:rPr>
          <w:rFonts w:asciiTheme="minorHAnsi" w:hAnsiTheme="minorHAnsi"/>
          <w:bCs w:val="0"/>
          <w:sz w:val="24"/>
          <w:szCs w:val="24"/>
        </w:rPr>
        <w:t>Using the emergency backstop is a last resort. It will not affect the supply of electricity to your home.</w:t>
      </w:r>
      <w:bookmarkEnd w:id="2"/>
    </w:p>
    <w:p w14:paraId="4199F9CE" w14:textId="1288BEBB" w:rsidR="00A87DB8" w:rsidRPr="009D24DB" w:rsidRDefault="00A87DB8" w:rsidP="009D24DB">
      <w:pPr>
        <w:pStyle w:val="BoldBodyText"/>
        <w:rPr>
          <w:rFonts w:asciiTheme="minorHAnsi" w:hAnsiTheme="minorHAnsi"/>
          <w:bCs w:val="0"/>
          <w:sz w:val="24"/>
          <w:szCs w:val="24"/>
        </w:rPr>
      </w:pPr>
      <w:r w:rsidRPr="009D24DB">
        <w:rPr>
          <w:rFonts w:asciiTheme="minorHAnsi" w:hAnsiTheme="minorHAnsi"/>
          <w:bCs w:val="0"/>
          <w:sz w:val="24"/>
          <w:szCs w:val="24"/>
        </w:rPr>
        <w:t>What this means for solar customers</w:t>
      </w:r>
    </w:p>
    <w:p w14:paraId="4B112283" w14:textId="087BC5E9" w:rsidR="00A87DB8" w:rsidRPr="000D2702" w:rsidRDefault="00A87DB8" w:rsidP="00E93262">
      <w:pPr>
        <w:pStyle w:val="BoldBodyText"/>
        <w:rPr>
          <w:rFonts w:asciiTheme="minorHAnsi" w:hAnsiTheme="minorHAnsi"/>
          <w:bCs w:val="0"/>
          <w:sz w:val="24"/>
          <w:szCs w:val="24"/>
        </w:rPr>
      </w:pPr>
      <w:bookmarkStart w:id="3" w:name="_Hlk161327063"/>
      <w:r w:rsidRPr="000D2702">
        <w:rPr>
          <w:rFonts w:asciiTheme="minorHAnsi" w:hAnsiTheme="minorHAnsi"/>
          <w:bCs w:val="0"/>
          <w:sz w:val="24"/>
          <w:szCs w:val="24"/>
        </w:rPr>
        <w:t xml:space="preserve">From 1 </w:t>
      </w:r>
      <w:r w:rsidR="00151164">
        <w:rPr>
          <w:rFonts w:asciiTheme="minorHAnsi" w:hAnsiTheme="minorHAnsi"/>
          <w:bCs w:val="0"/>
          <w:sz w:val="24"/>
          <w:szCs w:val="24"/>
        </w:rPr>
        <w:t>October</w:t>
      </w:r>
      <w:r w:rsidR="00151164" w:rsidRPr="000D2702">
        <w:rPr>
          <w:rFonts w:asciiTheme="minorHAnsi" w:hAnsiTheme="minorHAnsi"/>
          <w:bCs w:val="0"/>
          <w:sz w:val="24"/>
          <w:szCs w:val="24"/>
        </w:rPr>
        <w:t xml:space="preserve"> </w:t>
      </w:r>
      <w:r w:rsidRPr="000D2702">
        <w:rPr>
          <w:rFonts w:asciiTheme="minorHAnsi" w:hAnsiTheme="minorHAnsi"/>
          <w:bCs w:val="0"/>
          <w:sz w:val="24"/>
          <w:szCs w:val="24"/>
        </w:rPr>
        <w:t>2024, new and replacement solar systems will need:</w:t>
      </w:r>
    </w:p>
    <w:p w14:paraId="6B65CAC9" w14:textId="120EB9D1" w:rsidR="00A87DB8" w:rsidRPr="000D2702" w:rsidRDefault="00A87DB8" w:rsidP="009D24DB">
      <w:pPr>
        <w:pStyle w:val="BoldBodyText"/>
        <w:rPr>
          <w:rFonts w:asciiTheme="minorHAnsi" w:hAnsiTheme="minorHAnsi"/>
          <w:bCs w:val="0"/>
          <w:sz w:val="24"/>
          <w:szCs w:val="24"/>
        </w:rPr>
      </w:pPr>
      <w:r w:rsidRPr="000D2702">
        <w:rPr>
          <w:rFonts w:asciiTheme="minorHAnsi" w:hAnsiTheme="minorHAnsi"/>
          <w:bCs w:val="0"/>
          <w:sz w:val="24"/>
          <w:szCs w:val="24"/>
        </w:rPr>
        <w:t>A compatible inverter</w:t>
      </w:r>
    </w:p>
    <w:p w14:paraId="3B2180FF" w14:textId="188D258B" w:rsidR="00A87DB8" w:rsidRPr="000D2702" w:rsidRDefault="00A87DB8" w:rsidP="009D24DB">
      <w:pPr>
        <w:pStyle w:val="BoldBodyText"/>
        <w:rPr>
          <w:rFonts w:asciiTheme="minorHAnsi" w:hAnsiTheme="minorHAnsi"/>
          <w:bCs w:val="0"/>
          <w:sz w:val="24"/>
          <w:szCs w:val="24"/>
        </w:rPr>
      </w:pPr>
      <w:r w:rsidRPr="000D2702">
        <w:rPr>
          <w:rFonts w:asciiTheme="minorHAnsi" w:hAnsiTheme="minorHAnsi"/>
          <w:bCs w:val="0"/>
          <w:sz w:val="24"/>
          <w:szCs w:val="24"/>
        </w:rPr>
        <w:t>A reliable internet connection*</w:t>
      </w:r>
    </w:p>
    <w:p w14:paraId="0F5E99C5" w14:textId="76C21CF7" w:rsidR="00A87DB8" w:rsidRPr="009D24DB" w:rsidRDefault="00A87DB8" w:rsidP="009D24DB">
      <w:pPr>
        <w:pStyle w:val="BoldBodyText"/>
        <w:rPr>
          <w:rFonts w:asciiTheme="minorHAnsi" w:hAnsiTheme="minorHAnsi"/>
          <w:bCs w:val="0"/>
          <w:sz w:val="24"/>
          <w:szCs w:val="24"/>
        </w:rPr>
      </w:pPr>
      <w:r w:rsidRPr="009D24DB">
        <w:rPr>
          <w:rFonts w:asciiTheme="minorHAnsi" w:hAnsiTheme="minorHAnsi"/>
          <w:bCs w:val="0"/>
          <w:sz w:val="24"/>
          <w:szCs w:val="24"/>
        </w:rPr>
        <w:t>*</w:t>
      </w:r>
      <w:proofErr w:type="gramStart"/>
      <w:r w:rsidRPr="009D24DB">
        <w:rPr>
          <w:rFonts w:asciiTheme="minorHAnsi" w:hAnsiTheme="minorHAnsi"/>
          <w:bCs w:val="0"/>
          <w:sz w:val="24"/>
          <w:szCs w:val="24"/>
        </w:rPr>
        <w:t>unless</w:t>
      </w:r>
      <w:proofErr w:type="gramEnd"/>
      <w:r w:rsidRPr="009D24DB">
        <w:rPr>
          <w:rFonts w:asciiTheme="minorHAnsi" w:hAnsiTheme="minorHAnsi"/>
          <w:bCs w:val="0"/>
          <w:sz w:val="24"/>
          <w:szCs w:val="24"/>
        </w:rPr>
        <w:t xml:space="preserve"> exceptions apply </w:t>
      </w:r>
      <w:bookmarkEnd w:id="3"/>
      <w:r w:rsidRPr="009D24DB">
        <w:rPr>
          <w:rFonts w:asciiTheme="minorHAnsi" w:hAnsiTheme="minorHAnsi"/>
          <w:bCs w:val="0"/>
          <w:sz w:val="24"/>
          <w:szCs w:val="24"/>
        </w:rPr>
        <w:t>(see page 2 for details)</w:t>
      </w:r>
    </w:p>
    <w:p w14:paraId="3B3DD9F5" w14:textId="3A88C8AE" w:rsidR="00A87DB8" w:rsidRPr="009D24DB" w:rsidRDefault="00A87DB8" w:rsidP="00E93262">
      <w:pPr>
        <w:pStyle w:val="BoldBodyText"/>
        <w:rPr>
          <w:rFonts w:asciiTheme="minorHAnsi" w:hAnsiTheme="minorHAnsi"/>
          <w:bCs w:val="0"/>
          <w:sz w:val="24"/>
          <w:szCs w:val="24"/>
        </w:rPr>
      </w:pPr>
    </w:p>
    <w:p w14:paraId="4EDF591B" w14:textId="6C4A1359" w:rsidR="003F66F9" w:rsidRPr="009D24DB" w:rsidRDefault="00A973DE" w:rsidP="009D24DB">
      <w:pPr>
        <w:pStyle w:val="BoldBodyText"/>
        <w:rPr>
          <w:sz w:val="24"/>
          <w:szCs w:val="24"/>
        </w:rPr>
      </w:pPr>
      <w:r w:rsidRPr="00A973DE">
        <w:rPr>
          <w:rFonts w:asciiTheme="minorHAnsi" w:hAnsiTheme="minorHAnsi"/>
          <w:bCs w:val="0"/>
          <w:sz w:val="24"/>
          <w:szCs w:val="24"/>
        </w:rPr>
        <w:t>Today, 30% of Victorian homes now have solar installed.</w:t>
      </w:r>
    </w:p>
    <w:p w14:paraId="4875B659" w14:textId="3B476199" w:rsidR="007425C9" w:rsidRPr="00E93262" w:rsidRDefault="00A87DB8" w:rsidP="00E93262">
      <w:pPr>
        <w:pStyle w:val="Heading2"/>
      </w:pPr>
      <w:r w:rsidRPr="00E93262">
        <w:t>Emergency backstop FAQs</w:t>
      </w:r>
    </w:p>
    <w:p w14:paraId="66E1574F" w14:textId="23DEB9CD" w:rsidR="00A87DB8" w:rsidRPr="00A87DB8" w:rsidRDefault="00A87DB8" w:rsidP="00E93262">
      <w:pPr>
        <w:pStyle w:val="Heading3"/>
      </w:pPr>
      <w:r w:rsidRPr="00A87DB8">
        <w:t>What is an emergency backstop?</w:t>
      </w:r>
    </w:p>
    <w:p w14:paraId="6DDF6FE0" w14:textId="77777777" w:rsidR="00A87DB8" w:rsidRPr="000D2702" w:rsidRDefault="00A87DB8" w:rsidP="00A87DB8">
      <w:pPr>
        <w:rPr>
          <w:sz w:val="22"/>
          <w:szCs w:val="22"/>
        </w:rPr>
      </w:pPr>
      <w:bookmarkStart w:id="4" w:name="_Hlk161327398"/>
      <w:r w:rsidRPr="000D2702">
        <w:rPr>
          <w:sz w:val="22"/>
          <w:szCs w:val="22"/>
        </w:rPr>
        <w:t xml:space="preserve">In rare circumstances when rooftop solar exports are </w:t>
      </w:r>
      <w:proofErr w:type="gramStart"/>
      <w:r w:rsidRPr="000D2702">
        <w:rPr>
          <w:sz w:val="22"/>
          <w:szCs w:val="22"/>
        </w:rPr>
        <w:t>high</w:t>
      </w:r>
      <w:proofErr w:type="gramEnd"/>
      <w:r w:rsidRPr="000D2702">
        <w:rPr>
          <w:sz w:val="22"/>
          <w:szCs w:val="22"/>
        </w:rPr>
        <w:t xml:space="preserve"> but our energy use is low, the grid can become unstable. With an emergency backstop, distribution businesses can remotely turn down or switch off rooftop solar systems during an energy supply emergency to avoid blackouts, as a last resort.</w:t>
      </w:r>
      <w:bookmarkEnd w:id="4"/>
    </w:p>
    <w:p w14:paraId="6E485B45" w14:textId="5EFBD054" w:rsidR="00A87DB8" w:rsidRPr="000D2702" w:rsidRDefault="00A87DB8" w:rsidP="00A87DB8">
      <w:pPr>
        <w:rPr>
          <w:sz w:val="22"/>
          <w:szCs w:val="22"/>
        </w:rPr>
      </w:pPr>
      <w:r w:rsidRPr="000D2702">
        <w:rPr>
          <w:sz w:val="22"/>
          <w:szCs w:val="22"/>
        </w:rPr>
        <w:t xml:space="preserve">The emergency backstop </w:t>
      </w:r>
      <w:r w:rsidR="00403F57">
        <w:rPr>
          <w:sz w:val="22"/>
          <w:szCs w:val="22"/>
        </w:rPr>
        <w:t>was</w:t>
      </w:r>
      <w:r w:rsidRPr="000D2702">
        <w:rPr>
          <w:sz w:val="22"/>
          <w:szCs w:val="22"/>
        </w:rPr>
        <w:t xml:space="preserve"> introduced in two stages</w:t>
      </w:r>
      <w:r w:rsidR="00403F57">
        <w:rPr>
          <w:sz w:val="22"/>
          <w:szCs w:val="22"/>
        </w:rPr>
        <w:t>:</w:t>
      </w:r>
      <w:r w:rsidRPr="000D2702">
        <w:rPr>
          <w:sz w:val="22"/>
          <w:szCs w:val="22"/>
        </w:rPr>
        <w:t xml:space="preserve"> </w:t>
      </w:r>
    </w:p>
    <w:p w14:paraId="68E25781" w14:textId="77777777" w:rsidR="00A87DB8" w:rsidRPr="000D2702" w:rsidRDefault="00A87DB8" w:rsidP="000D2702">
      <w:pPr>
        <w:pStyle w:val="ListParagraph"/>
        <w:numPr>
          <w:ilvl w:val="0"/>
          <w:numId w:val="43"/>
        </w:numPr>
        <w:ind w:left="714" w:hanging="357"/>
        <w:contextualSpacing w:val="0"/>
        <w:rPr>
          <w:sz w:val="22"/>
          <w:szCs w:val="22"/>
        </w:rPr>
      </w:pPr>
      <w:r w:rsidRPr="000D2702">
        <w:rPr>
          <w:sz w:val="22"/>
          <w:szCs w:val="22"/>
        </w:rPr>
        <w:t>25 October 2023: large systems (greater than 200 kW).</w:t>
      </w:r>
    </w:p>
    <w:p w14:paraId="4E43F05D" w14:textId="7D740D9D" w:rsidR="00A87DB8" w:rsidRPr="000D2702" w:rsidRDefault="00A87DB8" w:rsidP="000D2702">
      <w:pPr>
        <w:pStyle w:val="ListParagraph"/>
        <w:numPr>
          <w:ilvl w:val="0"/>
          <w:numId w:val="43"/>
        </w:numPr>
        <w:ind w:left="714" w:hanging="357"/>
        <w:contextualSpacing w:val="0"/>
        <w:rPr>
          <w:sz w:val="22"/>
          <w:szCs w:val="22"/>
        </w:rPr>
      </w:pPr>
      <w:r w:rsidRPr="000D2702">
        <w:rPr>
          <w:sz w:val="22"/>
          <w:szCs w:val="22"/>
        </w:rPr>
        <w:t xml:space="preserve">1 </w:t>
      </w:r>
      <w:r w:rsidR="00151164">
        <w:rPr>
          <w:sz w:val="22"/>
          <w:szCs w:val="22"/>
        </w:rPr>
        <w:t>October</w:t>
      </w:r>
      <w:r w:rsidR="00151164" w:rsidRPr="000D2702">
        <w:rPr>
          <w:sz w:val="22"/>
          <w:szCs w:val="22"/>
        </w:rPr>
        <w:t xml:space="preserve"> </w:t>
      </w:r>
      <w:r w:rsidRPr="000D2702">
        <w:rPr>
          <w:sz w:val="22"/>
          <w:szCs w:val="22"/>
        </w:rPr>
        <w:t>2024: small and medium systems (equal to and less than 200 kW)</w:t>
      </w:r>
      <w:r w:rsidR="00403F57">
        <w:rPr>
          <w:sz w:val="22"/>
          <w:szCs w:val="22"/>
        </w:rPr>
        <w:t xml:space="preserve"> </w:t>
      </w:r>
    </w:p>
    <w:p w14:paraId="1F690D55" w14:textId="77777777" w:rsidR="00A87DB8" w:rsidRPr="00A87DB8" w:rsidRDefault="00A87DB8" w:rsidP="00E93262">
      <w:pPr>
        <w:pStyle w:val="Heading3"/>
      </w:pPr>
      <w:r w:rsidRPr="00A87DB8">
        <w:lastRenderedPageBreak/>
        <w:t>What do I need to do?</w:t>
      </w:r>
    </w:p>
    <w:p w14:paraId="284274BF" w14:textId="7C888831" w:rsidR="00A87DB8" w:rsidRPr="000D2702" w:rsidRDefault="00A87DB8" w:rsidP="00A87DB8">
      <w:pPr>
        <w:rPr>
          <w:sz w:val="22"/>
          <w:szCs w:val="22"/>
        </w:rPr>
      </w:pPr>
      <w:r w:rsidRPr="000D2702">
        <w:rPr>
          <w:sz w:val="22"/>
          <w:szCs w:val="22"/>
        </w:rPr>
        <w:t xml:space="preserve">If you are installing </w:t>
      </w:r>
      <w:r w:rsidR="00403F57">
        <w:rPr>
          <w:sz w:val="22"/>
          <w:szCs w:val="22"/>
        </w:rPr>
        <w:t xml:space="preserve">a new system </w:t>
      </w:r>
      <w:r w:rsidRPr="000D2702">
        <w:rPr>
          <w:sz w:val="22"/>
          <w:szCs w:val="22"/>
        </w:rPr>
        <w:t xml:space="preserve">or </w:t>
      </w:r>
      <w:r w:rsidR="00403F57">
        <w:rPr>
          <w:sz w:val="22"/>
          <w:szCs w:val="22"/>
        </w:rPr>
        <w:t>replacing the existing inverter of</w:t>
      </w:r>
      <w:r w:rsidR="00403F57" w:rsidRPr="000D2702">
        <w:rPr>
          <w:sz w:val="22"/>
          <w:szCs w:val="22"/>
        </w:rPr>
        <w:t xml:space="preserve"> </w:t>
      </w:r>
      <w:r w:rsidRPr="000D2702">
        <w:rPr>
          <w:sz w:val="22"/>
          <w:szCs w:val="22"/>
        </w:rPr>
        <w:t xml:space="preserve">your rooftop solar system </w:t>
      </w:r>
      <w:r w:rsidR="009536BA" w:rsidRPr="00B32570">
        <w:rPr>
          <w:sz w:val="22"/>
          <w:szCs w:val="22"/>
        </w:rPr>
        <w:t>(</w:t>
      </w:r>
      <w:r w:rsidR="009536BA" w:rsidRPr="00757433">
        <w:rPr>
          <w:sz w:val="22"/>
          <w:szCs w:val="22"/>
        </w:rPr>
        <w:t xml:space="preserve">unless the </w:t>
      </w:r>
      <w:r w:rsidR="00B32570">
        <w:rPr>
          <w:sz w:val="22"/>
          <w:szCs w:val="22"/>
        </w:rPr>
        <w:t xml:space="preserve">inverter </w:t>
      </w:r>
      <w:r w:rsidR="009536BA" w:rsidRPr="00757433">
        <w:rPr>
          <w:sz w:val="22"/>
          <w:szCs w:val="22"/>
        </w:rPr>
        <w:t>replacement is a like-for-like replacement or is a replacement under warrant</w:t>
      </w:r>
      <w:r w:rsidR="00B32570" w:rsidRPr="00757433">
        <w:rPr>
          <w:sz w:val="22"/>
          <w:szCs w:val="22"/>
        </w:rPr>
        <w:t>y)</w:t>
      </w:r>
      <w:r w:rsidR="009461CD" w:rsidRPr="00757433">
        <w:rPr>
          <w:sz w:val="22"/>
          <w:szCs w:val="22"/>
        </w:rPr>
        <w:t xml:space="preserve"> </w:t>
      </w:r>
      <w:r w:rsidRPr="000D2702">
        <w:rPr>
          <w:sz w:val="22"/>
          <w:szCs w:val="22"/>
        </w:rPr>
        <w:t xml:space="preserve">after 1 </w:t>
      </w:r>
      <w:r w:rsidR="00151164">
        <w:rPr>
          <w:sz w:val="22"/>
          <w:szCs w:val="22"/>
        </w:rPr>
        <w:t>October</w:t>
      </w:r>
      <w:r w:rsidR="00151164" w:rsidRPr="000D2702">
        <w:rPr>
          <w:sz w:val="22"/>
          <w:szCs w:val="22"/>
        </w:rPr>
        <w:t xml:space="preserve"> </w:t>
      </w:r>
      <w:r w:rsidRPr="000D2702">
        <w:rPr>
          <w:sz w:val="22"/>
          <w:szCs w:val="22"/>
        </w:rPr>
        <w:t>2024, your installer must ensure it is emergency backstop enabled. This requires:</w:t>
      </w:r>
    </w:p>
    <w:p w14:paraId="1885810E" w14:textId="77777777" w:rsidR="00A87DB8" w:rsidRPr="000D2702" w:rsidRDefault="00A87DB8" w:rsidP="000D2702">
      <w:pPr>
        <w:pStyle w:val="ListParagraph"/>
        <w:numPr>
          <w:ilvl w:val="0"/>
          <w:numId w:val="42"/>
        </w:numPr>
        <w:ind w:left="714" w:hanging="357"/>
        <w:contextualSpacing w:val="0"/>
        <w:rPr>
          <w:sz w:val="22"/>
          <w:szCs w:val="22"/>
        </w:rPr>
      </w:pPr>
      <w:r w:rsidRPr="000D2702">
        <w:rPr>
          <w:b/>
          <w:bCs/>
          <w:sz w:val="22"/>
          <w:szCs w:val="22"/>
        </w:rPr>
        <w:t>a compatible inverter</w:t>
      </w:r>
      <w:r w:rsidRPr="000D2702">
        <w:rPr>
          <w:sz w:val="22"/>
          <w:szCs w:val="22"/>
        </w:rPr>
        <w:t>: this means the export and generation from the inverter is capable of being remotely managed.</w:t>
      </w:r>
    </w:p>
    <w:p w14:paraId="54B4BC5E" w14:textId="77777777" w:rsidR="00BE70D7" w:rsidRDefault="00A87DB8" w:rsidP="000D2702">
      <w:pPr>
        <w:pStyle w:val="ListParagraph"/>
        <w:numPr>
          <w:ilvl w:val="0"/>
          <w:numId w:val="42"/>
        </w:numPr>
        <w:ind w:left="714" w:hanging="357"/>
        <w:contextualSpacing w:val="0"/>
        <w:rPr>
          <w:sz w:val="22"/>
          <w:szCs w:val="22"/>
        </w:rPr>
      </w:pPr>
      <w:r w:rsidRPr="000D2702">
        <w:rPr>
          <w:b/>
          <w:bCs/>
          <w:sz w:val="22"/>
          <w:szCs w:val="22"/>
        </w:rPr>
        <w:t>a reliable internet connection</w:t>
      </w:r>
      <w:r w:rsidRPr="000D2702">
        <w:rPr>
          <w:sz w:val="22"/>
          <w:szCs w:val="22"/>
        </w:rPr>
        <w:t xml:space="preserve">: this will ensure the distribution business can communicate with the inverter. </w:t>
      </w:r>
    </w:p>
    <w:p w14:paraId="2A56D17F" w14:textId="77777777" w:rsidR="00A87DB8" w:rsidRPr="00A87DB8" w:rsidRDefault="00A87DB8" w:rsidP="00E93262">
      <w:pPr>
        <w:pStyle w:val="Heading3"/>
      </w:pPr>
      <w:r w:rsidRPr="00A87DB8">
        <w:t>When will the emergency backstop be used?</w:t>
      </w:r>
    </w:p>
    <w:p w14:paraId="5FAFAE4E" w14:textId="400014D4" w:rsidR="00A87DB8" w:rsidRPr="000D2702" w:rsidRDefault="00A87DB8" w:rsidP="00A87DB8">
      <w:pPr>
        <w:rPr>
          <w:sz w:val="22"/>
          <w:szCs w:val="22"/>
        </w:rPr>
      </w:pPr>
      <w:r w:rsidRPr="000D2702">
        <w:rPr>
          <w:sz w:val="22"/>
          <w:szCs w:val="22"/>
        </w:rPr>
        <w:t>The emergency backstop will only be used when required by the Australian Electricity Market Operator and only for as long as it is needed, in rare emergencies when solar exports are too high to be safely managed. It will help to avoid blackouts and make sure that Victorians can continue to use electricity.</w:t>
      </w:r>
    </w:p>
    <w:p w14:paraId="71BED6E0" w14:textId="77777777" w:rsidR="00A87DB8" w:rsidRPr="00A26B75" w:rsidRDefault="00A87DB8" w:rsidP="00E93262">
      <w:pPr>
        <w:pStyle w:val="Heading3"/>
      </w:pPr>
      <w:r w:rsidRPr="00A26B75">
        <w:t>How will the emergency backstop affect my ability to import and export electricity?</w:t>
      </w:r>
    </w:p>
    <w:p w14:paraId="414648D6" w14:textId="52FB90A1" w:rsidR="00A87DB8" w:rsidRDefault="00A87DB8" w:rsidP="00A87DB8">
      <w:bookmarkStart w:id="5" w:name="_Hlk161327525"/>
      <w:r w:rsidRPr="000D2702">
        <w:rPr>
          <w:sz w:val="22"/>
          <w:szCs w:val="22"/>
        </w:rPr>
        <w:t xml:space="preserve">The emergency backstop will not impact power supply to your household. If activated in an emergency, distribution businesses will initially reduce only your solar exports so that you can continue to consume your own solar. If the grid is still not secure, they may turn off your solar generation, but only ever as a last resort </w:t>
      </w:r>
      <w:r w:rsidR="005121D8">
        <w:rPr>
          <w:sz w:val="22"/>
          <w:szCs w:val="22"/>
        </w:rPr>
        <w:t>for a</w:t>
      </w:r>
      <w:r w:rsidRPr="000D2702">
        <w:rPr>
          <w:sz w:val="22"/>
          <w:szCs w:val="22"/>
        </w:rPr>
        <w:t xml:space="preserve"> short </w:t>
      </w:r>
      <w:r w:rsidR="00D843FA">
        <w:rPr>
          <w:sz w:val="22"/>
          <w:szCs w:val="22"/>
        </w:rPr>
        <w:t xml:space="preserve">period during an </w:t>
      </w:r>
      <w:r w:rsidRPr="000D2702">
        <w:rPr>
          <w:sz w:val="22"/>
          <w:szCs w:val="22"/>
        </w:rPr>
        <w:t>emergenc</w:t>
      </w:r>
      <w:r w:rsidR="00D843FA">
        <w:rPr>
          <w:sz w:val="22"/>
          <w:szCs w:val="22"/>
        </w:rPr>
        <w:t>y</w:t>
      </w:r>
      <w:r w:rsidRPr="000D2702">
        <w:rPr>
          <w:sz w:val="22"/>
          <w:szCs w:val="22"/>
        </w:rPr>
        <w:t>.</w:t>
      </w:r>
    </w:p>
    <w:bookmarkEnd w:id="5"/>
    <w:p w14:paraId="4064FE27" w14:textId="77777777" w:rsidR="00A87DB8" w:rsidRPr="00A26B75" w:rsidRDefault="00A87DB8" w:rsidP="00E93262">
      <w:pPr>
        <w:pStyle w:val="Heading3"/>
      </w:pPr>
      <w:r w:rsidRPr="00A26B75">
        <w:t>What will the emergency backstop mean for my feed-in tariff?</w:t>
      </w:r>
    </w:p>
    <w:p w14:paraId="7D76F1C9" w14:textId="33EE086A" w:rsidR="00525647" w:rsidRPr="000D2702" w:rsidRDefault="00A87DB8" w:rsidP="00A87DB8">
      <w:pPr>
        <w:rPr>
          <w:sz w:val="22"/>
          <w:szCs w:val="22"/>
        </w:rPr>
      </w:pPr>
      <w:bookmarkStart w:id="6" w:name="_Hlk161327531"/>
      <w:r w:rsidRPr="000D2702">
        <w:rPr>
          <w:sz w:val="22"/>
          <w:szCs w:val="22"/>
        </w:rPr>
        <w:t xml:space="preserve">If the emergency backstop is activated, your solar system will not be feeding excess energy into the grid. This means you will not receive income from your solar exports while it is activated. It is expected this will only cost householders </w:t>
      </w:r>
      <w:r w:rsidR="00403F57">
        <w:rPr>
          <w:sz w:val="22"/>
          <w:szCs w:val="22"/>
        </w:rPr>
        <w:t>less than $1</w:t>
      </w:r>
      <w:r w:rsidRPr="000D2702">
        <w:rPr>
          <w:sz w:val="22"/>
          <w:szCs w:val="22"/>
        </w:rPr>
        <w:t xml:space="preserve"> in lost feed-in tariffs per year. You can minimise this loss by consuming as much of your own solar power as possible.</w:t>
      </w:r>
      <w:r w:rsidR="00200E9A">
        <w:rPr>
          <w:sz w:val="22"/>
          <w:szCs w:val="22"/>
        </w:rPr>
        <w:t xml:space="preserve"> </w:t>
      </w:r>
    </w:p>
    <w:bookmarkEnd w:id="6"/>
    <w:p w14:paraId="5726A122" w14:textId="6414A4A0" w:rsidR="0078002A" w:rsidRPr="000D2702" w:rsidRDefault="0078002A" w:rsidP="00E93262">
      <w:pPr>
        <w:pStyle w:val="Heading3"/>
      </w:pPr>
      <w:r w:rsidRPr="000D2702">
        <w:t>What happens if my inverter loses internet connectivity?</w:t>
      </w:r>
    </w:p>
    <w:p w14:paraId="00006B99" w14:textId="1C893C44" w:rsidR="0078002A" w:rsidRPr="000D2702" w:rsidRDefault="0078002A" w:rsidP="0078002A">
      <w:pPr>
        <w:rPr>
          <w:sz w:val="22"/>
          <w:szCs w:val="22"/>
        </w:rPr>
      </w:pPr>
      <w:r w:rsidRPr="000D2702">
        <w:rPr>
          <w:sz w:val="22"/>
          <w:szCs w:val="22"/>
        </w:rPr>
        <w:t xml:space="preserve">If your inverter loses internet connectivity, the excess energy you export to the grid will automatically be reduced. This ensures </w:t>
      </w:r>
      <w:r w:rsidR="00B91270">
        <w:rPr>
          <w:sz w:val="22"/>
          <w:szCs w:val="22"/>
        </w:rPr>
        <w:t>exports to the grid</w:t>
      </w:r>
      <w:r w:rsidRPr="000D2702">
        <w:rPr>
          <w:sz w:val="22"/>
          <w:szCs w:val="22"/>
        </w:rPr>
        <w:t xml:space="preserve"> can be safely managed.</w:t>
      </w:r>
    </w:p>
    <w:p w14:paraId="2B2C82AF" w14:textId="77777777" w:rsidR="0078002A" w:rsidRPr="000D2702" w:rsidRDefault="0078002A" w:rsidP="000D2702">
      <w:pPr>
        <w:pStyle w:val="ListParagraph"/>
        <w:numPr>
          <w:ilvl w:val="0"/>
          <w:numId w:val="45"/>
        </w:numPr>
        <w:ind w:left="714" w:hanging="357"/>
        <w:contextualSpacing w:val="0"/>
        <w:rPr>
          <w:sz w:val="22"/>
          <w:szCs w:val="22"/>
        </w:rPr>
      </w:pPr>
      <w:r w:rsidRPr="000D2702">
        <w:rPr>
          <w:sz w:val="22"/>
          <w:szCs w:val="22"/>
        </w:rPr>
        <w:t>If the internet outage is temporary, your exports will return to normal once the internet is reconnected.</w:t>
      </w:r>
    </w:p>
    <w:p w14:paraId="659E2C98" w14:textId="57D9C54F" w:rsidR="0078002A" w:rsidRPr="000D2702" w:rsidRDefault="0078002A" w:rsidP="000D2702">
      <w:pPr>
        <w:pStyle w:val="ListParagraph"/>
        <w:numPr>
          <w:ilvl w:val="0"/>
          <w:numId w:val="45"/>
        </w:numPr>
        <w:ind w:left="714" w:hanging="357"/>
        <w:contextualSpacing w:val="0"/>
        <w:rPr>
          <w:sz w:val="22"/>
          <w:szCs w:val="22"/>
        </w:rPr>
      </w:pPr>
      <w:r w:rsidRPr="000D2702">
        <w:rPr>
          <w:sz w:val="22"/>
          <w:szCs w:val="22"/>
        </w:rPr>
        <w:t>If your inverter is disconnected from the internet, potentially because of a change to your Wi-Fi password, then you will need to reconnect it to the internet to ensure you can continue to export your excess solar power to the grid. You can usually do this through your inverter</w:t>
      </w:r>
      <w:r w:rsidR="00CB2056">
        <w:rPr>
          <w:sz w:val="22"/>
          <w:szCs w:val="22"/>
        </w:rPr>
        <w:t>s</w:t>
      </w:r>
      <w:r w:rsidRPr="000D2702">
        <w:rPr>
          <w:sz w:val="22"/>
          <w:szCs w:val="22"/>
        </w:rPr>
        <w:t xml:space="preserve"> smart phone application or the display. Your solar installer should show you how to reconnect your inverter if it disconnects from the internet.</w:t>
      </w:r>
    </w:p>
    <w:p w14:paraId="0021B39E" w14:textId="77777777" w:rsidR="0078002A" w:rsidRPr="000D2702" w:rsidRDefault="0078002A" w:rsidP="00E93262">
      <w:pPr>
        <w:pStyle w:val="Heading3"/>
      </w:pPr>
      <w:r w:rsidRPr="000D2702">
        <w:t>What if I can’t connect to the internet, or prefer not to?</w:t>
      </w:r>
    </w:p>
    <w:p w14:paraId="632871BE" w14:textId="1F0BF5AE" w:rsidR="0078002A" w:rsidRPr="000D2702" w:rsidRDefault="0078002A" w:rsidP="0078002A">
      <w:pPr>
        <w:rPr>
          <w:sz w:val="22"/>
          <w:szCs w:val="22"/>
        </w:rPr>
      </w:pPr>
      <w:bookmarkStart w:id="7" w:name="_Hlk161327440"/>
      <w:r w:rsidRPr="000D2702">
        <w:rPr>
          <w:sz w:val="22"/>
          <w:szCs w:val="22"/>
        </w:rPr>
        <w:t xml:space="preserve">If it’s not possible to connect to the internet, you can still install a solar system. Because your system will not be emergency backstop enabled, a lower limit will be placed on how much excess energy you can export to the grid. </w:t>
      </w:r>
      <w:r w:rsidR="00983083">
        <w:rPr>
          <w:sz w:val="22"/>
          <w:szCs w:val="22"/>
        </w:rPr>
        <w:t xml:space="preserve"> </w:t>
      </w:r>
      <w:r w:rsidRPr="000D2702">
        <w:rPr>
          <w:sz w:val="22"/>
          <w:szCs w:val="22"/>
        </w:rPr>
        <w:t xml:space="preserve">You will still need to install a compatible inverter. This ensures that if internet does become available, you can apply to have the lower export limit removed. </w:t>
      </w:r>
    </w:p>
    <w:bookmarkEnd w:id="7"/>
    <w:p w14:paraId="21A06050" w14:textId="77777777" w:rsidR="0078002A" w:rsidRPr="000D2702" w:rsidRDefault="0078002A" w:rsidP="00E93262">
      <w:pPr>
        <w:pStyle w:val="Heading3"/>
      </w:pPr>
      <w:r w:rsidRPr="000D2702">
        <w:t>If a distribution business switches off or turns down my solar system’s generation, will I be notified?</w:t>
      </w:r>
    </w:p>
    <w:p w14:paraId="683F8BA0" w14:textId="03A2392F" w:rsidR="00AD17E8" w:rsidRDefault="00D04B84" w:rsidP="0078002A">
      <w:pPr>
        <w:rPr>
          <w:sz w:val="22"/>
          <w:szCs w:val="22"/>
        </w:rPr>
      </w:pPr>
      <w:r>
        <w:rPr>
          <w:sz w:val="22"/>
          <w:szCs w:val="22"/>
        </w:rPr>
        <w:t>Distribution businesses have obligations to notify you</w:t>
      </w:r>
      <w:r w:rsidR="006E617A">
        <w:rPr>
          <w:sz w:val="22"/>
          <w:szCs w:val="22"/>
        </w:rPr>
        <w:t xml:space="preserve"> about certain uses of the emergency backstop</w:t>
      </w:r>
      <w:r w:rsidR="0003414E">
        <w:rPr>
          <w:sz w:val="22"/>
          <w:szCs w:val="22"/>
        </w:rPr>
        <w:t xml:space="preserve">, for example when conducting testing. </w:t>
      </w:r>
      <w:r w:rsidR="0078002A" w:rsidRPr="000D2702">
        <w:rPr>
          <w:sz w:val="22"/>
          <w:szCs w:val="22"/>
        </w:rPr>
        <w:t xml:space="preserve"> Distribution businesses must also put notices on their websites as soon as possible in a backstop event, just like when there is a local power outage.</w:t>
      </w:r>
      <w:r w:rsidR="00C4493E">
        <w:rPr>
          <w:sz w:val="22"/>
          <w:szCs w:val="22"/>
        </w:rPr>
        <w:t xml:space="preserve"> </w:t>
      </w:r>
    </w:p>
    <w:p w14:paraId="702828C3" w14:textId="49C11F1B" w:rsidR="0003414E" w:rsidRDefault="0003414E" w:rsidP="0078002A">
      <w:pPr>
        <w:rPr>
          <w:sz w:val="22"/>
          <w:szCs w:val="22"/>
        </w:rPr>
      </w:pPr>
      <w:r w:rsidRPr="004F13E1">
        <w:rPr>
          <w:sz w:val="22"/>
          <w:szCs w:val="22"/>
        </w:rPr>
        <w:t>D</w:t>
      </w:r>
      <w:r w:rsidR="005F4A70" w:rsidRPr="004F13E1">
        <w:rPr>
          <w:sz w:val="22"/>
          <w:szCs w:val="22"/>
        </w:rPr>
        <w:t xml:space="preserve">istribution businesses’ obligations to notify </w:t>
      </w:r>
      <w:r w:rsidR="001F6BCF" w:rsidRPr="00757433">
        <w:rPr>
          <w:sz w:val="22"/>
          <w:szCs w:val="22"/>
        </w:rPr>
        <w:t xml:space="preserve">customers </w:t>
      </w:r>
      <w:r w:rsidR="005F4A70" w:rsidRPr="004F13E1">
        <w:rPr>
          <w:sz w:val="22"/>
          <w:szCs w:val="22"/>
        </w:rPr>
        <w:t xml:space="preserve">are </w:t>
      </w:r>
      <w:r w:rsidR="00E679CF" w:rsidRPr="004F13E1">
        <w:rPr>
          <w:sz w:val="22"/>
          <w:szCs w:val="22"/>
        </w:rPr>
        <w:t>laid out in detail in the [link to Ministerial Order]</w:t>
      </w:r>
    </w:p>
    <w:p w14:paraId="796A80B3" w14:textId="06921B71" w:rsidR="00AD17E8" w:rsidRPr="000D2702" w:rsidRDefault="00AD17E8" w:rsidP="0078002A">
      <w:pPr>
        <w:rPr>
          <w:sz w:val="22"/>
          <w:szCs w:val="22"/>
        </w:rPr>
      </w:pPr>
    </w:p>
    <w:p w14:paraId="100F75BE" w14:textId="77777777" w:rsidR="0078002A" w:rsidRPr="000D2702" w:rsidRDefault="0078002A" w:rsidP="00E93262">
      <w:pPr>
        <w:pStyle w:val="Heading3"/>
      </w:pPr>
      <w:r w:rsidRPr="000D2702">
        <w:t>What else is being done to ensure that solar exports are safely managed?</w:t>
      </w:r>
    </w:p>
    <w:p w14:paraId="0EAD75C2" w14:textId="7393D068" w:rsidR="0078002A" w:rsidRPr="009D24DB" w:rsidRDefault="0078002A" w:rsidP="009D24DB">
      <w:pPr>
        <w:rPr>
          <w:sz w:val="22"/>
          <w:szCs w:val="22"/>
        </w:rPr>
      </w:pPr>
      <w:r w:rsidRPr="000D2702">
        <w:rPr>
          <w:sz w:val="22"/>
          <w:szCs w:val="22"/>
        </w:rPr>
        <w:t>The Victorian Government is working on a range of supporting measures to reduce the need to use the emergency backstop, including</w:t>
      </w:r>
      <w:r w:rsidR="00385330">
        <w:rPr>
          <w:sz w:val="22"/>
          <w:szCs w:val="22"/>
        </w:rPr>
        <w:t xml:space="preserve"> </w:t>
      </w:r>
      <w:r w:rsidRPr="009D24DB">
        <w:rPr>
          <w:sz w:val="22"/>
          <w:szCs w:val="22"/>
        </w:rPr>
        <w:t>supporting Victorian households and businesses to electrify</w:t>
      </w:r>
      <w:r w:rsidR="00757B95" w:rsidRPr="00757B95">
        <w:t xml:space="preserve"> </w:t>
      </w:r>
      <w:r w:rsidR="00757B95" w:rsidRPr="009D24DB">
        <w:rPr>
          <w:sz w:val="22"/>
          <w:szCs w:val="22"/>
        </w:rPr>
        <w:t>so you consume more of your own solar power</w:t>
      </w:r>
      <w:r w:rsidR="00385330">
        <w:rPr>
          <w:sz w:val="22"/>
          <w:szCs w:val="22"/>
        </w:rPr>
        <w:t xml:space="preserve">, </w:t>
      </w:r>
      <w:r w:rsidRPr="009D24DB">
        <w:rPr>
          <w:sz w:val="22"/>
          <w:szCs w:val="22"/>
        </w:rPr>
        <w:t>increasing the amount of storage in the energy grid, and</w:t>
      </w:r>
      <w:r w:rsidR="00385330">
        <w:rPr>
          <w:sz w:val="22"/>
          <w:szCs w:val="22"/>
        </w:rPr>
        <w:t xml:space="preserve"> </w:t>
      </w:r>
      <w:r w:rsidRPr="009D24DB">
        <w:rPr>
          <w:sz w:val="22"/>
          <w:szCs w:val="22"/>
        </w:rPr>
        <w:t>developing flexible solar connections.</w:t>
      </w:r>
    </w:p>
    <w:p w14:paraId="36450317" w14:textId="4CED2CF0" w:rsidR="00903134" w:rsidRDefault="00B22AFB">
      <w:pPr>
        <w:rPr>
          <w:sz w:val="22"/>
          <w:szCs w:val="22"/>
        </w:rPr>
      </w:pPr>
      <w:r w:rsidRPr="007B73B5">
        <w:rPr>
          <w:sz w:val="24"/>
          <w:szCs w:val="24"/>
        </w:rPr>
        <w:t xml:space="preserve">For more information on the emergency backstop, visit </w:t>
      </w:r>
      <w:hyperlink r:id="rId22" w:history="1">
        <w:r w:rsidR="000B7998" w:rsidRPr="007B73B5">
          <w:rPr>
            <w:rStyle w:val="Hyperlink"/>
            <w:sz w:val="24"/>
            <w:szCs w:val="24"/>
          </w:rPr>
          <w:t>www.energy.vic.gov.au/emergency-backstop-solar</w:t>
        </w:r>
      </w:hyperlink>
      <w:r w:rsidR="000B7998" w:rsidRPr="007B73B5">
        <w:rPr>
          <w:sz w:val="24"/>
          <w:szCs w:val="24"/>
        </w:rPr>
        <w:t xml:space="preserve"> </w:t>
      </w:r>
      <w:r w:rsidR="00903134">
        <w:rPr>
          <w:sz w:val="22"/>
          <w:szCs w:val="22"/>
        </w:rPr>
        <w:br w:type="page"/>
      </w:r>
    </w:p>
    <w:p w14:paraId="1A8E42A8" w14:textId="2E2BBDE7" w:rsidR="00B22AFB" w:rsidRPr="00B22AFB" w:rsidRDefault="00B22AFB" w:rsidP="00B22AFB">
      <w:r w:rsidRPr="00B22AFB">
        <w:lastRenderedPageBreak/>
        <w:t xml:space="preserve">© The State of Victoria Department of Energy, Environment and Climate Action </w:t>
      </w:r>
      <w:r w:rsidR="00615BC5">
        <w:t>June</w:t>
      </w:r>
      <w:r w:rsidR="00615BC5" w:rsidRPr="00B22AFB">
        <w:t xml:space="preserve"> </w:t>
      </w:r>
      <w:r w:rsidRPr="00B22AFB">
        <w:t>2024 Creative Commons</w:t>
      </w:r>
    </w:p>
    <w:p w14:paraId="0054836C" w14:textId="094269C1" w:rsidR="00B22AFB" w:rsidRPr="00B22AFB" w:rsidRDefault="00B22AFB" w:rsidP="00B22AFB">
      <w:r w:rsidRPr="00B22AFB">
        <w:t>This work is licensed under a Creative Commons Attribution 4.0 International licence, visit the Creative Commons website (http://creativecommons.org/licenses/by/4.0/). 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45426E8C" w14:textId="466252A6" w:rsidR="00B22AFB" w:rsidRPr="00B22AFB" w:rsidRDefault="00B22AFB" w:rsidP="00B22AFB">
      <w:r w:rsidRPr="00B22AFB">
        <w:t>ISBN 978-1-76136-593-5</w:t>
      </w:r>
    </w:p>
    <w:p w14:paraId="2097C010" w14:textId="77777777" w:rsidR="00B22AFB" w:rsidRPr="00B22AFB" w:rsidRDefault="00B22AFB" w:rsidP="00B22AFB">
      <w:r w:rsidRPr="00B22AFB">
        <w:t>Disclaimer</w:t>
      </w:r>
    </w:p>
    <w:p w14:paraId="497D6ABF" w14:textId="67FA0BBF" w:rsidR="00B22AFB" w:rsidRPr="00B22AFB" w:rsidRDefault="00B22AFB" w:rsidP="00B22AFB">
      <w:r w:rsidRPr="00B22AFB">
        <w:t xml:space="preserve">This publication may be of assistance to </w:t>
      </w:r>
      <w:proofErr w:type="gramStart"/>
      <w:r w:rsidRPr="00B22AFB">
        <w:t>you</w:t>
      </w:r>
      <w:proofErr w:type="gramEnd"/>
      <w:r w:rsidRPr="00B22AFB">
        <w:t xml:space="preserve"> but the State of Victoria and its employees do not guarantee that the publication is without flaw of any kind or is wholly appropriate for your </w:t>
      </w:r>
      <w:proofErr w:type="gramStart"/>
      <w:r w:rsidRPr="00B22AFB">
        <w:t>particular purposes</w:t>
      </w:r>
      <w:proofErr w:type="gramEnd"/>
      <w:r w:rsidRPr="00B22AFB">
        <w:t xml:space="preserve"> and therefore disclaims all liability for any error, loss or other consequence which may arise from you relying on any information in this publication.</w:t>
      </w:r>
    </w:p>
    <w:p w14:paraId="5E4C1C82" w14:textId="77777777" w:rsidR="000B7998" w:rsidRPr="000B7998" w:rsidRDefault="00B22AFB" w:rsidP="00B22AFB">
      <w:pPr>
        <w:rPr>
          <w:sz w:val="22"/>
          <w:szCs w:val="22"/>
        </w:rPr>
      </w:pPr>
      <w:r w:rsidRPr="000B7998">
        <w:rPr>
          <w:sz w:val="22"/>
          <w:szCs w:val="22"/>
        </w:rPr>
        <w:t>We acknowledge and respect Victorian Traditional Owners</w:t>
      </w:r>
      <w:r w:rsidR="000B7998" w:rsidRPr="000B7998">
        <w:rPr>
          <w:sz w:val="22"/>
          <w:szCs w:val="22"/>
        </w:rPr>
        <w:t xml:space="preserve"> </w:t>
      </w:r>
      <w:r w:rsidRPr="000B7998">
        <w:rPr>
          <w:sz w:val="22"/>
          <w:szCs w:val="22"/>
        </w:rPr>
        <w:t>as the original custodians of Victoria’s land and waters,</w:t>
      </w:r>
      <w:r w:rsidR="000B7998" w:rsidRPr="000B7998">
        <w:rPr>
          <w:sz w:val="22"/>
          <w:szCs w:val="22"/>
        </w:rPr>
        <w:t xml:space="preserve"> </w:t>
      </w:r>
      <w:r w:rsidRPr="000B7998">
        <w:rPr>
          <w:sz w:val="22"/>
          <w:szCs w:val="22"/>
        </w:rPr>
        <w:t>their unique ability to care for Country and deep spiritual</w:t>
      </w:r>
      <w:r w:rsidR="000B7998" w:rsidRPr="000B7998">
        <w:rPr>
          <w:sz w:val="22"/>
          <w:szCs w:val="22"/>
        </w:rPr>
        <w:t xml:space="preserve"> </w:t>
      </w:r>
      <w:r w:rsidRPr="000B7998">
        <w:rPr>
          <w:sz w:val="22"/>
          <w:szCs w:val="22"/>
        </w:rPr>
        <w:t>connection to it.</w:t>
      </w:r>
      <w:r w:rsidR="000B7998" w:rsidRPr="000B7998">
        <w:rPr>
          <w:sz w:val="22"/>
          <w:szCs w:val="22"/>
        </w:rPr>
        <w:t xml:space="preserve"> </w:t>
      </w:r>
      <w:r w:rsidRPr="000B7998">
        <w:rPr>
          <w:sz w:val="22"/>
          <w:szCs w:val="22"/>
        </w:rPr>
        <w:t>We honour Elders past and present whose knowledge</w:t>
      </w:r>
      <w:r w:rsidR="000B7998" w:rsidRPr="000B7998">
        <w:rPr>
          <w:sz w:val="22"/>
          <w:szCs w:val="22"/>
        </w:rPr>
        <w:t xml:space="preserve"> </w:t>
      </w:r>
      <w:r w:rsidRPr="000B7998">
        <w:rPr>
          <w:sz w:val="22"/>
          <w:szCs w:val="22"/>
        </w:rPr>
        <w:t>and wisdom has ensured the continuation of culture</w:t>
      </w:r>
      <w:r w:rsidR="000B7998" w:rsidRPr="000B7998">
        <w:rPr>
          <w:sz w:val="22"/>
          <w:szCs w:val="22"/>
        </w:rPr>
        <w:t xml:space="preserve"> </w:t>
      </w:r>
      <w:r w:rsidRPr="000B7998">
        <w:rPr>
          <w:sz w:val="22"/>
          <w:szCs w:val="22"/>
        </w:rPr>
        <w:t>and traditional practices.</w:t>
      </w:r>
      <w:r w:rsidR="000B7998" w:rsidRPr="000B7998">
        <w:rPr>
          <w:sz w:val="22"/>
          <w:szCs w:val="22"/>
        </w:rPr>
        <w:t xml:space="preserve"> </w:t>
      </w:r>
    </w:p>
    <w:p w14:paraId="5AEC0667" w14:textId="65130A38" w:rsidR="00B22AFB" w:rsidRPr="000B7998" w:rsidRDefault="00B22AFB" w:rsidP="00B22AFB">
      <w:pPr>
        <w:rPr>
          <w:sz w:val="22"/>
          <w:szCs w:val="22"/>
        </w:rPr>
      </w:pPr>
      <w:r w:rsidRPr="000B7998">
        <w:rPr>
          <w:sz w:val="22"/>
          <w:szCs w:val="22"/>
        </w:rPr>
        <w:t>DEECA is committed to genuinely partnering with</w:t>
      </w:r>
      <w:r w:rsidR="000B7998" w:rsidRPr="000B7998">
        <w:rPr>
          <w:sz w:val="22"/>
          <w:szCs w:val="22"/>
        </w:rPr>
        <w:t xml:space="preserve"> </w:t>
      </w:r>
      <w:r w:rsidRPr="000B7998">
        <w:rPr>
          <w:sz w:val="22"/>
          <w:szCs w:val="22"/>
        </w:rPr>
        <w:t>Victorian Traditional Owners and Victoria’s Aboriginal</w:t>
      </w:r>
      <w:r w:rsidR="000B7998" w:rsidRPr="000B7998">
        <w:rPr>
          <w:sz w:val="22"/>
          <w:szCs w:val="22"/>
        </w:rPr>
        <w:t xml:space="preserve"> </w:t>
      </w:r>
      <w:r w:rsidRPr="000B7998">
        <w:rPr>
          <w:sz w:val="22"/>
          <w:szCs w:val="22"/>
        </w:rPr>
        <w:t>community to progress their aspirations.</w:t>
      </w:r>
    </w:p>
    <w:p w14:paraId="6905DF2E" w14:textId="77777777" w:rsidR="00B22AFB" w:rsidRDefault="00B22AFB" w:rsidP="00B22AFB">
      <w:pPr>
        <w:rPr>
          <w:b/>
          <w:bCs/>
          <w:sz w:val="22"/>
          <w:szCs w:val="22"/>
        </w:rPr>
      </w:pPr>
    </w:p>
    <w:p w14:paraId="4450A35A" w14:textId="499B61DB" w:rsidR="00B22AFB" w:rsidRPr="000B7998" w:rsidRDefault="00B22AFB" w:rsidP="00B22AFB">
      <w:pPr>
        <w:rPr>
          <w:b/>
          <w:bCs/>
          <w:sz w:val="28"/>
          <w:szCs w:val="28"/>
        </w:rPr>
      </w:pPr>
      <w:r w:rsidRPr="000B7998">
        <w:rPr>
          <w:b/>
          <w:bCs/>
          <w:sz w:val="28"/>
          <w:szCs w:val="28"/>
        </w:rPr>
        <w:t>Accessibility</w:t>
      </w:r>
    </w:p>
    <w:p w14:paraId="4DF0B588" w14:textId="5F210BED" w:rsidR="00B22AFB" w:rsidRPr="000B7998" w:rsidRDefault="00B22AFB" w:rsidP="00B22AFB">
      <w:pPr>
        <w:rPr>
          <w:sz w:val="28"/>
          <w:szCs w:val="28"/>
        </w:rPr>
      </w:pPr>
      <w:r w:rsidRPr="000B7998">
        <w:rPr>
          <w:sz w:val="28"/>
          <w:szCs w:val="28"/>
        </w:rPr>
        <w:t>To receive this document in an alternative format, phone the Customer Service Centre on 136 186, email customer.service@</w:t>
      </w:r>
      <w:r w:rsidR="00615BC5">
        <w:rPr>
          <w:sz w:val="28"/>
          <w:szCs w:val="28"/>
        </w:rPr>
        <w:t>deeca</w:t>
      </w:r>
      <w:r w:rsidRPr="000B7998">
        <w:rPr>
          <w:sz w:val="28"/>
          <w:szCs w:val="28"/>
        </w:rPr>
        <w:t>.vic.gov.au, or contact National Relay Service (www.accesshub.gov.au/) on 133 677. Available at DEECA website(www.deeca.vic.gov.au).</w:t>
      </w:r>
    </w:p>
    <w:sectPr w:rsidR="00B22AFB" w:rsidRPr="000B7998" w:rsidSect="000D2702">
      <w:headerReference w:type="default" r:id="rId23"/>
      <w:footerReference w:type="even" r:id="rId24"/>
      <w:footerReference w:type="default" r:id="rId25"/>
      <w:footerReference w:type="firs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8B2F9" w14:textId="77777777" w:rsidR="00A60F49" w:rsidRDefault="00A60F49" w:rsidP="00CD157B">
      <w:pPr>
        <w:pStyle w:val="NoSpacing"/>
      </w:pPr>
    </w:p>
    <w:p w14:paraId="6626D199" w14:textId="77777777" w:rsidR="00A60F49" w:rsidRDefault="00A60F49"/>
  </w:endnote>
  <w:endnote w:type="continuationSeparator" w:id="0">
    <w:p w14:paraId="13DA747C" w14:textId="77777777" w:rsidR="00A60F49" w:rsidRDefault="00A60F49" w:rsidP="00CD157B">
      <w:pPr>
        <w:pStyle w:val="NoSpacing"/>
      </w:pPr>
    </w:p>
    <w:p w14:paraId="3EB379DC" w14:textId="77777777" w:rsidR="00A60F49" w:rsidRDefault="00A60F49"/>
  </w:endnote>
  <w:endnote w:type="continuationNotice" w:id="1">
    <w:p w14:paraId="4AC3509F" w14:textId="77777777" w:rsidR="00A60F49" w:rsidRDefault="00A60F49" w:rsidP="00CD157B">
      <w:pPr>
        <w:pStyle w:val="NoSpacing"/>
      </w:pPr>
    </w:p>
    <w:p w14:paraId="41F8CE4F" w14:textId="77777777" w:rsidR="00A60F49" w:rsidRDefault="00A60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7473436" w14:textId="77777777" w:rsidTr="00505430">
      <w:trPr>
        <w:trHeight w:val="397"/>
      </w:trPr>
      <w:tc>
        <w:tcPr>
          <w:tcW w:w="340" w:type="dxa"/>
        </w:tcPr>
        <w:p w14:paraId="200A06A8" w14:textId="77777777" w:rsidR="00A60698" w:rsidRPr="00D55628" w:rsidRDefault="002B4871" w:rsidP="00A60698">
          <w:pPr>
            <w:pStyle w:val="FooterEvenPageNumber"/>
            <w:framePr w:wrap="auto" w:vAnchor="margin" w:hAnchor="text" w:yAlign="inline"/>
          </w:pPr>
          <w:r>
            <w:rPr>
              <w:noProof/>
            </w:rPr>
            <mc:AlternateContent>
              <mc:Choice Requires="wps">
                <w:drawing>
                  <wp:anchor distT="0" distB="0" distL="0" distR="0" simplePos="0" relativeHeight="251649024" behindDoc="0" locked="0" layoutInCell="1" allowOverlap="1" wp14:anchorId="4BB96D54" wp14:editId="458C3AF1">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F97E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B96D54" id="_x0000_t202" coordsize="21600,21600" o:spt="202" path="m,l,21600r21600,l21600,xe">
                    <v:stroke joinstyle="miter"/>
                    <v:path gradientshapeok="t" o:connecttype="rect"/>
                  </v:shapetype>
                  <v:shape id="Text Box 27" o:spid="_x0000_s1026" type="#_x0000_t202" alt="OFFICIAL" style="position:absolute;margin-left:0;margin-top:0;width:34.95pt;height:34.95pt;z-index:251649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64F97E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temporary/>
            <w:showingPlcHdr/>
          </w:sdtPr>
          <w:sdtEndPr/>
          <w:sdtContent>
            <w:p w14:paraId="3BAE19F9"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temporary/>
            <w:showingPlcHdr/>
          </w:sdtPr>
          <w:sdtEndPr/>
          <w:sdtContent>
            <w:p w14:paraId="21272F1D" w14:textId="77777777" w:rsidR="00A60698" w:rsidRPr="00810C40" w:rsidRDefault="00AD3B4D" w:rsidP="00A60698">
              <w:pPr>
                <w:pStyle w:val="FooterEven"/>
              </w:pPr>
              <w:r w:rsidRPr="0093481A">
                <w:rPr>
                  <w:rStyle w:val="PlaceholderText"/>
                </w:rPr>
                <w:t>Insert subtitle here</w:t>
              </w:r>
            </w:p>
          </w:sdtContent>
        </w:sdt>
      </w:tc>
    </w:tr>
  </w:tbl>
  <w:p w14:paraId="01AB032B"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4916400C" w14:textId="77777777" w:rsidTr="0040758A">
      <w:trPr>
        <w:trHeight w:val="397"/>
      </w:trPr>
      <w:tc>
        <w:tcPr>
          <w:tcW w:w="9071" w:type="dxa"/>
        </w:tcPr>
        <w:p w14:paraId="13A3B7EB" w14:textId="77777777" w:rsidR="000A7E36" w:rsidRDefault="002B4871" w:rsidP="000A7E36">
          <w:pPr>
            <w:pStyle w:val="FooterOdd"/>
          </w:pPr>
          <w:r>
            <w:rPr>
              <w:noProof/>
            </w:rPr>
            <mc:AlternateContent>
              <mc:Choice Requires="wps">
                <w:drawing>
                  <wp:anchor distT="0" distB="0" distL="0" distR="0" simplePos="0" relativeHeight="251651072" behindDoc="0" locked="0" layoutInCell="1" allowOverlap="1" wp14:anchorId="66DC9BAB" wp14:editId="28A910EF">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55D95"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C9BAB" id="_x0000_t202" coordsize="21600,21600" o:spt="202" path="m,l,21600r21600,l21600,xe">
                    <v:stroke joinstyle="miter"/>
                    <v:path gradientshapeok="t" o:connecttype="rect"/>
                  </v:shapetype>
                  <v:shape id="Text Box 30" o:spid="_x0000_s1027" type="#_x0000_t202" alt="OFFICIAL" style="position:absolute;left:0;text-align:left;margin-left:0;margin-top:0;width:34.95pt;height:34.95pt;z-index:251651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1955D95"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temporary/>
            <w:showingPlcHdr/>
          </w:sdtPr>
          <w:sdtEndPr/>
          <w:sdtContent>
            <w:p w14:paraId="0AD36B78"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temporary/>
            <w:showingPlcHdr/>
          </w:sdtPr>
          <w:sdtEndPr/>
          <w:sdtContent>
            <w:p w14:paraId="6BCE9DCD"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7088BF0D"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5A3DC9B"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0010" w14:textId="77777777" w:rsidR="002B4871" w:rsidRDefault="002B4871">
    <w:pPr>
      <w:pStyle w:val="Footer"/>
    </w:pPr>
    <w:r>
      <w:rPr>
        <w:noProof/>
      </w:rPr>
      <mc:AlternateContent>
        <mc:Choice Requires="wps">
          <w:drawing>
            <wp:anchor distT="0" distB="0" distL="0" distR="0" simplePos="0" relativeHeight="251663360" behindDoc="0" locked="0" layoutInCell="1" allowOverlap="1" wp14:anchorId="7838CF55" wp14:editId="0C404254">
              <wp:simplePos x="536028" y="10389476"/>
              <wp:positionH relativeFrom="page">
                <wp:align>center</wp:align>
              </wp:positionH>
              <wp:positionV relativeFrom="page">
                <wp:align>bottom</wp:align>
              </wp:positionV>
              <wp:extent cx="443865" cy="443865"/>
              <wp:effectExtent l="0" t="0" r="635"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644F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38CF55" id="_x0000_t202" coordsize="21600,21600" o:spt="202" path="m,l,21600r21600,l21600,xe">
              <v:stroke joinstyle="miter"/>
              <v:path gradientshapeok="t" o:connecttype="rect"/>
            </v:shapetype>
            <v:shape id="Text Box 24"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2D644F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04E7D" w14:paraId="7D7E2092" w14:textId="77777777" w:rsidTr="00380ABF">
      <w:trPr>
        <w:trHeight w:val="397"/>
      </w:trPr>
      <w:tc>
        <w:tcPr>
          <w:tcW w:w="340" w:type="dxa"/>
        </w:tcPr>
        <w:p w14:paraId="133E8E32" w14:textId="77777777" w:rsidR="00204E7D" w:rsidRPr="00D55628" w:rsidRDefault="00204E7D" w:rsidP="00204E7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61E1DC3E" w14:textId="77777777" w:rsidR="00204E7D" w:rsidRDefault="00A26B75" w:rsidP="00204E7D">
          <w:pPr>
            <w:pStyle w:val="FooterEven"/>
          </w:pPr>
          <w:r>
            <w:t>Customer fact sheet – emergency backstop</w:t>
          </w:r>
        </w:p>
        <w:p w14:paraId="30CB2CB0" w14:textId="77777777" w:rsidR="00204E7D" w:rsidRPr="00810C40" w:rsidRDefault="00204E7D" w:rsidP="00204E7D">
          <w:pPr>
            <w:pStyle w:val="FooterEven"/>
          </w:pPr>
        </w:p>
      </w:tc>
    </w:tr>
  </w:tbl>
  <w:p w14:paraId="6AB46990" w14:textId="77777777" w:rsidR="002B4871" w:rsidRDefault="002B4871">
    <w:pPr>
      <w:pStyle w:val="Footer"/>
    </w:pPr>
    <w:r>
      <w:rPr>
        <w:noProof/>
      </w:rPr>
      <mc:AlternateContent>
        <mc:Choice Requires="wps">
          <w:drawing>
            <wp:anchor distT="0" distB="0" distL="0" distR="0" simplePos="0" relativeHeight="251665408" behindDoc="0" locked="0" layoutInCell="1" allowOverlap="1" wp14:anchorId="05985557" wp14:editId="005DC4D9">
              <wp:simplePos x="536028" y="10389476"/>
              <wp:positionH relativeFrom="page">
                <wp:align>center</wp:align>
              </wp:positionH>
              <wp:positionV relativeFrom="page">
                <wp:align>bottom</wp:align>
              </wp:positionV>
              <wp:extent cx="443865" cy="443865"/>
              <wp:effectExtent l="0" t="0" r="635"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FA2AB9"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985557" id="_x0000_t202" coordsize="21600,21600" o:spt="202" path="m,l,21600r21600,l21600,xe">
              <v:stroke joinstyle="miter"/>
              <v:path gradientshapeok="t" o:connecttype="rect"/>
            </v:shapetype>
            <v:shape id="Text Box 35" o:spid="_x0000_s1029"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2FA2AB9"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04E7D" w14:paraId="73EB6455" w14:textId="77777777" w:rsidTr="00380ABF">
      <w:trPr>
        <w:trHeight w:val="397"/>
      </w:trPr>
      <w:tc>
        <w:tcPr>
          <w:tcW w:w="9071" w:type="dxa"/>
        </w:tcPr>
        <w:p w14:paraId="6552F6F9" w14:textId="77777777" w:rsidR="000D2702" w:rsidRDefault="000D2702" w:rsidP="000D2702">
          <w:pPr>
            <w:pStyle w:val="FooterEven"/>
            <w:jc w:val="right"/>
          </w:pPr>
          <w:r>
            <w:t>Customer fact sheet – emergency backstop</w:t>
          </w:r>
        </w:p>
        <w:p w14:paraId="3AD99BA1" w14:textId="77777777" w:rsidR="00204E7D" w:rsidRPr="00CB1FB7" w:rsidRDefault="00204E7D" w:rsidP="00204E7D">
          <w:pPr>
            <w:pStyle w:val="FooterOdd"/>
            <w:rPr>
              <w:b/>
            </w:rPr>
          </w:pPr>
        </w:p>
      </w:tc>
      <w:tc>
        <w:tcPr>
          <w:tcW w:w="340" w:type="dxa"/>
        </w:tcPr>
        <w:p w14:paraId="49343BEA" w14:textId="77777777" w:rsidR="00204E7D" w:rsidRPr="00D55628" w:rsidRDefault="00204E7D" w:rsidP="00204E7D">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8751966" w14:textId="77777777" w:rsidR="002B4871" w:rsidRDefault="002B4871">
    <w:pPr>
      <w:pStyle w:val="Footer"/>
    </w:pPr>
    <w:r>
      <w:rPr>
        <w:noProof/>
      </w:rPr>
      <mc:AlternateContent>
        <mc:Choice Requires="wps">
          <w:drawing>
            <wp:anchor distT="0" distB="0" distL="0" distR="0" simplePos="0" relativeHeight="251666432" behindDoc="0" locked="0" layoutInCell="1" allowOverlap="1" wp14:anchorId="0AB3EA3D" wp14:editId="2855675D">
              <wp:simplePos x="635" y="635"/>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A6DDA"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B3EA3D" id="_x0000_t202" coordsize="21600,21600" o:spt="202" path="m,l,21600r21600,l21600,xe">
              <v:stroke joinstyle="miter"/>
              <v:path gradientshapeok="t" o:connecttype="rect"/>
            </v:shapetype>
            <v:shape id="Text Box 40" o:spid="_x0000_s1030"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7FA6DDA"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20F7" w14:textId="77777777" w:rsidR="002B4871" w:rsidRDefault="002B4871">
    <w:pPr>
      <w:pStyle w:val="Footer"/>
    </w:pPr>
    <w:r>
      <w:rPr>
        <w:noProof/>
      </w:rPr>
      <mc:AlternateContent>
        <mc:Choice Requires="wps">
          <w:drawing>
            <wp:anchor distT="0" distB="0" distL="0" distR="0" simplePos="0" relativeHeight="251664384" behindDoc="0" locked="0" layoutInCell="1" allowOverlap="1" wp14:anchorId="7F7665BB" wp14:editId="183D3D1A">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65B6F"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7665BB" id="_x0000_t202" coordsize="21600,21600" o:spt="202" path="m,l,21600r21600,l21600,xe">
              <v:stroke joinstyle="miter"/>
              <v:path gradientshapeok="t" o:connecttype="rect"/>
            </v:shapetype>
            <v:shape id="Text Box 31" o:spid="_x0000_s1031"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EF65B6F"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E4ACC" w14:textId="77777777" w:rsidR="00A60F49" w:rsidRPr="0056073C" w:rsidRDefault="00A60F49" w:rsidP="005D764F">
      <w:pPr>
        <w:pStyle w:val="FootnoteSeparator"/>
      </w:pPr>
    </w:p>
    <w:p w14:paraId="37383BF7" w14:textId="77777777" w:rsidR="00A60F49" w:rsidRDefault="00A60F49"/>
  </w:footnote>
  <w:footnote w:type="continuationSeparator" w:id="0">
    <w:p w14:paraId="47DFE1E8" w14:textId="77777777" w:rsidR="00A60F49" w:rsidRPr="00CA30B7" w:rsidRDefault="00A60F49" w:rsidP="006D5A90">
      <w:pPr>
        <w:rPr>
          <w:lang w:val="en-US"/>
        </w:rPr>
      </w:pPr>
      <w:r w:rsidRPr="00CA30B7">
        <w:rPr>
          <w:lang w:val="en-US"/>
        </w:rPr>
        <w:t>_______</w:t>
      </w:r>
    </w:p>
    <w:p w14:paraId="72EA68AE" w14:textId="77777777" w:rsidR="00A60F49" w:rsidRDefault="00A60F49"/>
  </w:footnote>
  <w:footnote w:type="continuationNotice" w:id="1">
    <w:p w14:paraId="2405D980" w14:textId="77777777" w:rsidR="00A60F49" w:rsidRDefault="00A60F49" w:rsidP="006D5A90"/>
    <w:p w14:paraId="0F75CFC8" w14:textId="77777777" w:rsidR="00A60F49" w:rsidRDefault="00A60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5AFC"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0" behindDoc="0" locked="1" layoutInCell="1" allowOverlap="1" wp14:anchorId="2D29C2BF" wp14:editId="32104907">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F1CE17" id="Hdr_Element6" o:spid="_x0000_s1026" alt="&quot;&quot;" style="position:absolute;margin-left:512.5pt;margin-top:0;width:83.05pt;height:3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7216" behindDoc="0" locked="0" layoutInCell="1" allowOverlap="1" wp14:anchorId="26D843FF" wp14:editId="50679D74">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EB39AC" id="Hdr_Element1" o:spid="_x0000_s1026" alt="&quot;&quot;" style="position:absolute;margin-left:0;margin-top:0;width:595.3pt;height:35.1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9264" behindDoc="0" locked="1" layoutInCell="1" allowOverlap="1" wp14:anchorId="3621B293" wp14:editId="35CE5BDF">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F45E18" id="Hdr_Element4" o:spid="_x0000_s1026" alt="&quot;&quot;" style="position:absolute;margin-left:363.9pt;margin-top:0;width:115.65pt;height:3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0288" behindDoc="0" locked="1" layoutInCell="1" allowOverlap="1" wp14:anchorId="4ED0ABB1" wp14:editId="48A75B0B">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8D017B" id="Hdr_Element5" o:spid="_x0000_s1026" alt="&quot;&quot;" style="position:absolute;margin-left:463.3pt;margin-top:0;width:66.05pt;height:3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1312" behindDoc="0" locked="1" layoutInCell="1" allowOverlap="1" wp14:anchorId="5744E7C6" wp14:editId="575C9773">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5ED172" id="Hdr_Element2" o:spid="_x0000_s1026" alt="&quot;&quot;" style="position:absolute;margin-left:297.65pt;margin-top:0;width:82.75pt;height:35.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2336" behindDoc="0" locked="1" layoutInCell="1" allowOverlap="1" wp14:anchorId="0652637E" wp14:editId="162B0A8B">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6BDA0A" id="Hdr_Element3" o:spid="_x0000_s1026" alt="&quot;&quot;" style="position:absolute;margin-left:363.8pt;margin-top:0;width:33.15pt;height:35.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46863550"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E7E2"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2096" behindDoc="0" locked="1" layoutInCell="1" allowOverlap="1" wp14:anchorId="0BF386A8" wp14:editId="78FB5EA3">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860B65" id="Hdr_Element6" o:spid="_x0000_s1026" alt="&quot;&quot;" style="position:absolute;margin-left:512.5pt;margin-top:0;width:83.05pt;height:35.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0048" behindDoc="0" locked="0" layoutInCell="1" allowOverlap="1" wp14:anchorId="3FDCE506" wp14:editId="2FBE0A97">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62E291" id="Hdr_Element1" o:spid="_x0000_s1026" alt="&quot;&quot;" style="position:absolute;margin-left:0;margin-top:0;width:595.3pt;height:35.15pt;z-index:2516500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3120" behindDoc="0" locked="1" layoutInCell="1" allowOverlap="1" wp14:anchorId="0F0CF2FB" wp14:editId="5E6A8DCC">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4F0403" id="Hdr_Element4" o:spid="_x0000_s1026" alt="&quot;&quot;" style="position:absolute;margin-left:363.9pt;margin-top:0;width:115.65pt;height:35.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4144" behindDoc="0" locked="1" layoutInCell="1" allowOverlap="1" wp14:anchorId="6496BABE" wp14:editId="38CEAB3E">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6A836D" id="Hdr_Element5" o:spid="_x0000_s1026" alt="&quot;&quot;" style="position:absolute;margin-left:463.3pt;margin-top:0;width:66.05pt;height:35.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5168" behindDoc="0" locked="1" layoutInCell="1" allowOverlap="1" wp14:anchorId="25B2E52E" wp14:editId="6B8C4515">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831DAB" id="Hdr_Element2" o:spid="_x0000_s1026" alt="&quot;&quot;" style="position:absolute;margin-left:297.65pt;margin-top:0;width:82.75pt;height:35.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6192" behindDoc="0" locked="1" layoutInCell="1" allowOverlap="1" wp14:anchorId="63B5EC2C" wp14:editId="7F43357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58BCCE" id="Hdr_Element3" o:spid="_x0000_s1026" alt="&quot;&quot;" style="position:absolute;margin-left:363.8pt;margin-top:0;width:33.15pt;height:35.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F95934"/>
    <w:multiLevelType w:val="hybridMultilevel"/>
    <w:tmpl w:val="F036FA86"/>
    <w:lvl w:ilvl="0" w:tplc="0C090001">
      <w:start w:val="1"/>
      <w:numFmt w:val="bullet"/>
      <w:lvlText w:val=""/>
      <w:lvlJc w:val="left"/>
      <w:pPr>
        <w:ind w:left="-285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1410" w:hanging="360"/>
      </w:pPr>
      <w:rPr>
        <w:rFonts w:ascii="Wingdings" w:hAnsi="Wingdings" w:hint="default"/>
      </w:rPr>
    </w:lvl>
    <w:lvl w:ilvl="3" w:tplc="0C090001" w:tentative="1">
      <w:start w:val="1"/>
      <w:numFmt w:val="bullet"/>
      <w:lvlText w:val=""/>
      <w:lvlJc w:val="left"/>
      <w:pPr>
        <w:ind w:left="-690" w:hanging="360"/>
      </w:pPr>
      <w:rPr>
        <w:rFonts w:ascii="Symbol" w:hAnsi="Symbol" w:hint="default"/>
      </w:rPr>
    </w:lvl>
    <w:lvl w:ilvl="4" w:tplc="0C090003" w:tentative="1">
      <w:start w:val="1"/>
      <w:numFmt w:val="bullet"/>
      <w:lvlText w:val="o"/>
      <w:lvlJc w:val="left"/>
      <w:pPr>
        <w:ind w:left="30" w:hanging="360"/>
      </w:pPr>
      <w:rPr>
        <w:rFonts w:ascii="Courier New" w:hAnsi="Courier New" w:cs="Courier New" w:hint="default"/>
      </w:rPr>
    </w:lvl>
    <w:lvl w:ilvl="5" w:tplc="0C090005" w:tentative="1">
      <w:start w:val="1"/>
      <w:numFmt w:val="bullet"/>
      <w:lvlText w:val=""/>
      <w:lvlJc w:val="left"/>
      <w:pPr>
        <w:ind w:left="750" w:hanging="360"/>
      </w:pPr>
      <w:rPr>
        <w:rFonts w:ascii="Wingdings" w:hAnsi="Wingdings" w:hint="default"/>
      </w:rPr>
    </w:lvl>
    <w:lvl w:ilvl="6" w:tplc="0C090001" w:tentative="1">
      <w:start w:val="1"/>
      <w:numFmt w:val="bullet"/>
      <w:lvlText w:val=""/>
      <w:lvlJc w:val="left"/>
      <w:pPr>
        <w:ind w:left="1470" w:hanging="360"/>
      </w:pPr>
      <w:rPr>
        <w:rFonts w:ascii="Symbol" w:hAnsi="Symbol" w:hint="default"/>
      </w:rPr>
    </w:lvl>
    <w:lvl w:ilvl="7" w:tplc="0C090003" w:tentative="1">
      <w:start w:val="1"/>
      <w:numFmt w:val="bullet"/>
      <w:lvlText w:val="o"/>
      <w:lvlJc w:val="left"/>
      <w:pPr>
        <w:ind w:left="2190" w:hanging="360"/>
      </w:pPr>
      <w:rPr>
        <w:rFonts w:ascii="Courier New" w:hAnsi="Courier New" w:cs="Courier New" w:hint="default"/>
      </w:rPr>
    </w:lvl>
    <w:lvl w:ilvl="8" w:tplc="0C090005" w:tentative="1">
      <w:start w:val="1"/>
      <w:numFmt w:val="bullet"/>
      <w:lvlText w:val=""/>
      <w:lvlJc w:val="left"/>
      <w:pPr>
        <w:ind w:left="2910" w:hanging="360"/>
      </w:pPr>
      <w:rPr>
        <w:rFonts w:ascii="Wingdings" w:hAnsi="Wingdings"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4C2369"/>
    <w:multiLevelType w:val="hybridMultilevel"/>
    <w:tmpl w:val="4638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3B097FB0"/>
    <w:multiLevelType w:val="hybridMultilevel"/>
    <w:tmpl w:val="88D60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3DC21F8"/>
    <w:multiLevelType w:val="hybridMultilevel"/>
    <w:tmpl w:val="C3FC2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6671587"/>
    <w:multiLevelType w:val="hybridMultilevel"/>
    <w:tmpl w:val="FE500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7CE7E09"/>
    <w:multiLevelType w:val="hybridMultilevel"/>
    <w:tmpl w:val="F8100D8C"/>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54" w15:restartNumberingAfterBreak="0">
    <w:nsid w:val="7D284207"/>
    <w:multiLevelType w:val="multilevel"/>
    <w:tmpl w:val="655CFFD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2"/>
  </w:num>
  <w:num w:numId="5" w16cid:durableId="1872112631">
    <w:abstractNumId w:val="15"/>
  </w:num>
  <w:num w:numId="6" w16cid:durableId="336812815">
    <w:abstractNumId w:val="29"/>
  </w:num>
  <w:num w:numId="7" w16cid:durableId="155153463">
    <w:abstractNumId w:val="4"/>
  </w:num>
  <w:num w:numId="8" w16cid:durableId="1428236886">
    <w:abstractNumId w:val="34"/>
  </w:num>
  <w:num w:numId="9" w16cid:durableId="1644658156">
    <w:abstractNumId w:val="23"/>
  </w:num>
  <w:num w:numId="10" w16cid:durableId="103154041">
    <w:abstractNumId w:val="36"/>
  </w:num>
  <w:num w:numId="11" w16cid:durableId="2129203638">
    <w:abstractNumId w:val="39"/>
  </w:num>
  <w:num w:numId="12" w16cid:durableId="377365663">
    <w:abstractNumId w:val="31"/>
  </w:num>
  <w:num w:numId="13" w16cid:durableId="1308436166">
    <w:abstractNumId w:val="33"/>
  </w:num>
  <w:num w:numId="14" w16cid:durableId="1335643199">
    <w:abstractNumId w:val="43"/>
  </w:num>
  <w:num w:numId="15" w16cid:durableId="384449836">
    <w:abstractNumId w:val="10"/>
  </w:num>
  <w:num w:numId="16" w16cid:durableId="1160577431">
    <w:abstractNumId w:val="35"/>
  </w:num>
  <w:num w:numId="17" w16cid:durableId="27071314">
    <w:abstractNumId w:val="9"/>
  </w:num>
  <w:num w:numId="18" w16cid:durableId="338120444">
    <w:abstractNumId w:val="7"/>
  </w:num>
  <w:num w:numId="19" w16cid:durableId="1673139647">
    <w:abstractNumId w:val="19"/>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4"/>
  </w:num>
  <w:num w:numId="36" w16cid:durableId="664823544">
    <w:abstractNumId w:val="49"/>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5668737">
    <w:abstractNumId w:val="32"/>
  </w:num>
  <w:num w:numId="42" w16cid:durableId="886718310">
    <w:abstractNumId w:val="53"/>
  </w:num>
  <w:num w:numId="43" w16cid:durableId="402797599">
    <w:abstractNumId w:val="30"/>
  </w:num>
  <w:num w:numId="44" w16cid:durableId="1004823051">
    <w:abstractNumId w:val="6"/>
  </w:num>
  <w:num w:numId="45" w16cid:durableId="1769079187">
    <w:abstractNumId w:val="3"/>
  </w:num>
  <w:num w:numId="46" w16cid:durableId="1761246567">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F12F23"/>
    <w:rsid w:val="00000194"/>
    <w:rsid w:val="00000783"/>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3A4"/>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14E"/>
    <w:rsid w:val="000343D3"/>
    <w:rsid w:val="000346D1"/>
    <w:rsid w:val="00034E7A"/>
    <w:rsid w:val="0003565D"/>
    <w:rsid w:val="00035B2D"/>
    <w:rsid w:val="00036064"/>
    <w:rsid w:val="000360F2"/>
    <w:rsid w:val="000362E7"/>
    <w:rsid w:val="00036D45"/>
    <w:rsid w:val="0003726A"/>
    <w:rsid w:val="00037321"/>
    <w:rsid w:val="000374E9"/>
    <w:rsid w:val="00037830"/>
    <w:rsid w:val="00037F96"/>
    <w:rsid w:val="000408B7"/>
    <w:rsid w:val="00040E63"/>
    <w:rsid w:val="00040EB4"/>
    <w:rsid w:val="000411A2"/>
    <w:rsid w:val="00041613"/>
    <w:rsid w:val="00041B06"/>
    <w:rsid w:val="00041FBC"/>
    <w:rsid w:val="00042903"/>
    <w:rsid w:val="00043D08"/>
    <w:rsid w:val="00043F27"/>
    <w:rsid w:val="00043FEB"/>
    <w:rsid w:val="000440FE"/>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19CD"/>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7EE"/>
    <w:rsid w:val="00084998"/>
    <w:rsid w:val="00084E5E"/>
    <w:rsid w:val="00085767"/>
    <w:rsid w:val="00085B6D"/>
    <w:rsid w:val="00086400"/>
    <w:rsid w:val="0008659D"/>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4FC"/>
    <w:rsid w:val="000A3E5B"/>
    <w:rsid w:val="000A43C4"/>
    <w:rsid w:val="000A4DD8"/>
    <w:rsid w:val="000A513C"/>
    <w:rsid w:val="000A5285"/>
    <w:rsid w:val="000A55E9"/>
    <w:rsid w:val="000A56AA"/>
    <w:rsid w:val="000A6056"/>
    <w:rsid w:val="000A64D2"/>
    <w:rsid w:val="000A64DF"/>
    <w:rsid w:val="000A65C4"/>
    <w:rsid w:val="000A6AD7"/>
    <w:rsid w:val="000A7E36"/>
    <w:rsid w:val="000A7F39"/>
    <w:rsid w:val="000B010B"/>
    <w:rsid w:val="000B02C8"/>
    <w:rsid w:val="000B07C0"/>
    <w:rsid w:val="000B1783"/>
    <w:rsid w:val="000B2770"/>
    <w:rsid w:val="000B36D8"/>
    <w:rsid w:val="000B389F"/>
    <w:rsid w:val="000B3DD9"/>
    <w:rsid w:val="000B497E"/>
    <w:rsid w:val="000B51BB"/>
    <w:rsid w:val="000B5385"/>
    <w:rsid w:val="000B59CB"/>
    <w:rsid w:val="000B5AC1"/>
    <w:rsid w:val="000B5B6D"/>
    <w:rsid w:val="000B6301"/>
    <w:rsid w:val="000B65EE"/>
    <w:rsid w:val="000B6910"/>
    <w:rsid w:val="000B6A5F"/>
    <w:rsid w:val="000B6E1A"/>
    <w:rsid w:val="000B74D9"/>
    <w:rsid w:val="000B7998"/>
    <w:rsid w:val="000C02EC"/>
    <w:rsid w:val="000C036C"/>
    <w:rsid w:val="000C043D"/>
    <w:rsid w:val="000C04FA"/>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6419"/>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1FC"/>
    <w:rsid w:val="000D2702"/>
    <w:rsid w:val="000D290E"/>
    <w:rsid w:val="000D2AE4"/>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5D1C"/>
    <w:rsid w:val="000E60F1"/>
    <w:rsid w:val="000E6D73"/>
    <w:rsid w:val="000E6FFA"/>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CD8"/>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06D"/>
    <w:rsid w:val="0012246B"/>
    <w:rsid w:val="001228AC"/>
    <w:rsid w:val="001230A0"/>
    <w:rsid w:val="00123111"/>
    <w:rsid w:val="00123399"/>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CC2"/>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4D1E"/>
    <w:rsid w:val="00145F74"/>
    <w:rsid w:val="0014604E"/>
    <w:rsid w:val="00146947"/>
    <w:rsid w:val="00147141"/>
    <w:rsid w:val="0014722D"/>
    <w:rsid w:val="00147B60"/>
    <w:rsid w:val="00150746"/>
    <w:rsid w:val="00151164"/>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A3"/>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652"/>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B5"/>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098"/>
    <w:rsid w:val="001E3629"/>
    <w:rsid w:val="001E3BB5"/>
    <w:rsid w:val="001E3E6C"/>
    <w:rsid w:val="001E3FF0"/>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41"/>
    <w:rsid w:val="001F6460"/>
    <w:rsid w:val="001F6826"/>
    <w:rsid w:val="001F6BCF"/>
    <w:rsid w:val="001F6E03"/>
    <w:rsid w:val="001F7585"/>
    <w:rsid w:val="001F75D2"/>
    <w:rsid w:val="001F75DA"/>
    <w:rsid w:val="001F797E"/>
    <w:rsid w:val="001F79DC"/>
    <w:rsid w:val="001F7BC3"/>
    <w:rsid w:val="00200E9A"/>
    <w:rsid w:val="00201CDB"/>
    <w:rsid w:val="0020269C"/>
    <w:rsid w:val="0020272B"/>
    <w:rsid w:val="00202D57"/>
    <w:rsid w:val="00202F7A"/>
    <w:rsid w:val="0020352B"/>
    <w:rsid w:val="002042D5"/>
    <w:rsid w:val="00204484"/>
    <w:rsid w:val="002047FF"/>
    <w:rsid w:val="002048EC"/>
    <w:rsid w:val="0020496E"/>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F4C"/>
    <w:rsid w:val="00212FFA"/>
    <w:rsid w:val="00213177"/>
    <w:rsid w:val="00213867"/>
    <w:rsid w:val="00213B2D"/>
    <w:rsid w:val="002140B4"/>
    <w:rsid w:val="00214138"/>
    <w:rsid w:val="002146AD"/>
    <w:rsid w:val="002146FB"/>
    <w:rsid w:val="00214B49"/>
    <w:rsid w:val="00214B83"/>
    <w:rsid w:val="002152A5"/>
    <w:rsid w:val="00215A33"/>
    <w:rsid w:val="00215E28"/>
    <w:rsid w:val="00215E95"/>
    <w:rsid w:val="0021635C"/>
    <w:rsid w:val="002167E2"/>
    <w:rsid w:val="00216940"/>
    <w:rsid w:val="00216F32"/>
    <w:rsid w:val="0021733E"/>
    <w:rsid w:val="002174E7"/>
    <w:rsid w:val="00217836"/>
    <w:rsid w:val="002204F3"/>
    <w:rsid w:val="00221061"/>
    <w:rsid w:val="00221DAB"/>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1BD"/>
    <w:rsid w:val="00231477"/>
    <w:rsid w:val="002319D8"/>
    <w:rsid w:val="00231B63"/>
    <w:rsid w:val="002323B0"/>
    <w:rsid w:val="0023294F"/>
    <w:rsid w:val="00232D3E"/>
    <w:rsid w:val="0023341F"/>
    <w:rsid w:val="002335AF"/>
    <w:rsid w:val="002339EF"/>
    <w:rsid w:val="00233B50"/>
    <w:rsid w:val="00233D6B"/>
    <w:rsid w:val="0023466D"/>
    <w:rsid w:val="0023491A"/>
    <w:rsid w:val="00235122"/>
    <w:rsid w:val="002353F9"/>
    <w:rsid w:val="00235711"/>
    <w:rsid w:val="00235C2B"/>
    <w:rsid w:val="00236067"/>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AF0"/>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9C"/>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A86"/>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4F7"/>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B9B"/>
    <w:rsid w:val="002B0D60"/>
    <w:rsid w:val="002B118F"/>
    <w:rsid w:val="002B1D36"/>
    <w:rsid w:val="002B23F8"/>
    <w:rsid w:val="002B270E"/>
    <w:rsid w:val="002B3F94"/>
    <w:rsid w:val="002B4871"/>
    <w:rsid w:val="002B4A7C"/>
    <w:rsid w:val="002B5C9D"/>
    <w:rsid w:val="002B60CC"/>
    <w:rsid w:val="002B63C6"/>
    <w:rsid w:val="002B6B22"/>
    <w:rsid w:val="002B6DF2"/>
    <w:rsid w:val="002B701C"/>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01E"/>
    <w:rsid w:val="002C446F"/>
    <w:rsid w:val="002C55A7"/>
    <w:rsid w:val="002C5D9A"/>
    <w:rsid w:val="002C67BA"/>
    <w:rsid w:val="002C6858"/>
    <w:rsid w:val="002C687F"/>
    <w:rsid w:val="002C6BBF"/>
    <w:rsid w:val="002C7140"/>
    <w:rsid w:val="002C76FE"/>
    <w:rsid w:val="002D03FE"/>
    <w:rsid w:val="002D078E"/>
    <w:rsid w:val="002D09DA"/>
    <w:rsid w:val="002D10C1"/>
    <w:rsid w:val="002D11F9"/>
    <w:rsid w:val="002D1BB5"/>
    <w:rsid w:val="002D21C9"/>
    <w:rsid w:val="002D2577"/>
    <w:rsid w:val="002D2A80"/>
    <w:rsid w:val="002D2AB4"/>
    <w:rsid w:val="002D2D1D"/>
    <w:rsid w:val="002D38FC"/>
    <w:rsid w:val="002D48D3"/>
    <w:rsid w:val="002D4B23"/>
    <w:rsid w:val="002D76E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559"/>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98F"/>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BE6"/>
    <w:rsid w:val="00342DD4"/>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575C0"/>
    <w:rsid w:val="0035771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6D3"/>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330"/>
    <w:rsid w:val="0038559E"/>
    <w:rsid w:val="0038698B"/>
    <w:rsid w:val="00386B09"/>
    <w:rsid w:val="00386D61"/>
    <w:rsid w:val="00387193"/>
    <w:rsid w:val="003911E0"/>
    <w:rsid w:val="003912A1"/>
    <w:rsid w:val="00392593"/>
    <w:rsid w:val="00392B47"/>
    <w:rsid w:val="00392CE1"/>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3E"/>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61"/>
    <w:rsid w:val="003B74BE"/>
    <w:rsid w:val="003B75ED"/>
    <w:rsid w:val="003B7707"/>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096"/>
    <w:rsid w:val="003C75D1"/>
    <w:rsid w:val="003C7903"/>
    <w:rsid w:val="003C7A8F"/>
    <w:rsid w:val="003C7D07"/>
    <w:rsid w:val="003D1B95"/>
    <w:rsid w:val="003D2127"/>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258"/>
    <w:rsid w:val="00400F59"/>
    <w:rsid w:val="004012A4"/>
    <w:rsid w:val="00401701"/>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3F57"/>
    <w:rsid w:val="00404524"/>
    <w:rsid w:val="00404DEE"/>
    <w:rsid w:val="00405A58"/>
    <w:rsid w:val="0040698A"/>
    <w:rsid w:val="00406E94"/>
    <w:rsid w:val="0040743E"/>
    <w:rsid w:val="004075D4"/>
    <w:rsid w:val="0040777B"/>
    <w:rsid w:val="00407885"/>
    <w:rsid w:val="004100F3"/>
    <w:rsid w:val="00410659"/>
    <w:rsid w:val="00411642"/>
    <w:rsid w:val="00411972"/>
    <w:rsid w:val="00412A85"/>
    <w:rsid w:val="00413AAE"/>
    <w:rsid w:val="00414C7D"/>
    <w:rsid w:val="00414EF5"/>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1D03"/>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8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320"/>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1D3D"/>
    <w:rsid w:val="004A226C"/>
    <w:rsid w:val="004A242E"/>
    <w:rsid w:val="004A246B"/>
    <w:rsid w:val="004A2AD0"/>
    <w:rsid w:val="004A33A3"/>
    <w:rsid w:val="004A3B23"/>
    <w:rsid w:val="004A474E"/>
    <w:rsid w:val="004A4D43"/>
    <w:rsid w:val="004A54A4"/>
    <w:rsid w:val="004A5BD7"/>
    <w:rsid w:val="004A6286"/>
    <w:rsid w:val="004A641C"/>
    <w:rsid w:val="004A6F63"/>
    <w:rsid w:val="004A731E"/>
    <w:rsid w:val="004A7370"/>
    <w:rsid w:val="004B07DE"/>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4CF"/>
    <w:rsid w:val="004D17F8"/>
    <w:rsid w:val="004D266E"/>
    <w:rsid w:val="004D3AA5"/>
    <w:rsid w:val="004D3ACE"/>
    <w:rsid w:val="004D3D6F"/>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E1"/>
    <w:rsid w:val="004E6C3A"/>
    <w:rsid w:val="004E6D2C"/>
    <w:rsid w:val="004E6DDB"/>
    <w:rsid w:val="004E6EDB"/>
    <w:rsid w:val="004E7000"/>
    <w:rsid w:val="004E78B5"/>
    <w:rsid w:val="004E7A32"/>
    <w:rsid w:val="004E7A6C"/>
    <w:rsid w:val="004E7FB0"/>
    <w:rsid w:val="004F03F3"/>
    <w:rsid w:val="004F0E0D"/>
    <w:rsid w:val="004F0FB3"/>
    <w:rsid w:val="004F12E7"/>
    <w:rsid w:val="004F13E1"/>
    <w:rsid w:val="004F1C43"/>
    <w:rsid w:val="004F22E4"/>
    <w:rsid w:val="004F28B3"/>
    <w:rsid w:val="004F2B70"/>
    <w:rsid w:val="004F2EAE"/>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21D8"/>
    <w:rsid w:val="0051335C"/>
    <w:rsid w:val="00513A99"/>
    <w:rsid w:val="00513D22"/>
    <w:rsid w:val="00514C53"/>
    <w:rsid w:val="00516437"/>
    <w:rsid w:val="00516ECB"/>
    <w:rsid w:val="00517156"/>
    <w:rsid w:val="00517176"/>
    <w:rsid w:val="005172CF"/>
    <w:rsid w:val="0051780B"/>
    <w:rsid w:val="005206B9"/>
    <w:rsid w:val="00520DD8"/>
    <w:rsid w:val="00521461"/>
    <w:rsid w:val="005217FD"/>
    <w:rsid w:val="00521FB5"/>
    <w:rsid w:val="00522745"/>
    <w:rsid w:val="00522CAE"/>
    <w:rsid w:val="00522D70"/>
    <w:rsid w:val="00522FB7"/>
    <w:rsid w:val="00523430"/>
    <w:rsid w:val="00523560"/>
    <w:rsid w:val="0052368B"/>
    <w:rsid w:val="0052383B"/>
    <w:rsid w:val="005238DE"/>
    <w:rsid w:val="00524213"/>
    <w:rsid w:val="00524DDE"/>
    <w:rsid w:val="00524EFB"/>
    <w:rsid w:val="00525264"/>
    <w:rsid w:val="005254C7"/>
    <w:rsid w:val="00525647"/>
    <w:rsid w:val="00525739"/>
    <w:rsid w:val="00525D7F"/>
    <w:rsid w:val="00525DD5"/>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2C1E"/>
    <w:rsid w:val="005339C4"/>
    <w:rsid w:val="00533C22"/>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2B"/>
    <w:rsid w:val="00546BB4"/>
    <w:rsid w:val="005471ED"/>
    <w:rsid w:val="00547D4F"/>
    <w:rsid w:val="00547D9B"/>
    <w:rsid w:val="0055029B"/>
    <w:rsid w:val="00550377"/>
    <w:rsid w:val="005510A4"/>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0E0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707"/>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3D0"/>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B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A7CC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44"/>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411"/>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A70"/>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3C3"/>
    <w:rsid w:val="00605ECF"/>
    <w:rsid w:val="0060612B"/>
    <w:rsid w:val="0060647D"/>
    <w:rsid w:val="0060668A"/>
    <w:rsid w:val="00607178"/>
    <w:rsid w:val="0061014C"/>
    <w:rsid w:val="00610636"/>
    <w:rsid w:val="00610957"/>
    <w:rsid w:val="00610BF4"/>
    <w:rsid w:val="0061110C"/>
    <w:rsid w:val="0061158B"/>
    <w:rsid w:val="006116F7"/>
    <w:rsid w:val="00612169"/>
    <w:rsid w:val="00612350"/>
    <w:rsid w:val="00612A47"/>
    <w:rsid w:val="006131BC"/>
    <w:rsid w:val="0061394B"/>
    <w:rsid w:val="00613FA7"/>
    <w:rsid w:val="0061535D"/>
    <w:rsid w:val="00615673"/>
    <w:rsid w:val="00615BBF"/>
    <w:rsid w:val="00615BC5"/>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657F"/>
    <w:rsid w:val="00627A79"/>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B64"/>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6531"/>
    <w:rsid w:val="00647093"/>
    <w:rsid w:val="00647149"/>
    <w:rsid w:val="006471EC"/>
    <w:rsid w:val="006473C2"/>
    <w:rsid w:val="00647F32"/>
    <w:rsid w:val="006502C2"/>
    <w:rsid w:val="00650535"/>
    <w:rsid w:val="00650AEC"/>
    <w:rsid w:val="00650F8A"/>
    <w:rsid w:val="006510E4"/>
    <w:rsid w:val="00651B19"/>
    <w:rsid w:val="0065203B"/>
    <w:rsid w:val="006523AB"/>
    <w:rsid w:val="00652B82"/>
    <w:rsid w:val="006534E7"/>
    <w:rsid w:val="00653EB9"/>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87B5C"/>
    <w:rsid w:val="006905D1"/>
    <w:rsid w:val="006907DD"/>
    <w:rsid w:val="006912DF"/>
    <w:rsid w:val="00691348"/>
    <w:rsid w:val="00691E31"/>
    <w:rsid w:val="00691F19"/>
    <w:rsid w:val="00691F77"/>
    <w:rsid w:val="00691FCC"/>
    <w:rsid w:val="006920A9"/>
    <w:rsid w:val="006926C9"/>
    <w:rsid w:val="0069317B"/>
    <w:rsid w:val="006933DC"/>
    <w:rsid w:val="00693729"/>
    <w:rsid w:val="00694268"/>
    <w:rsid w:val="00694C72"/>
    <w:rsid w:val="00694D4B"/>
    <w:rsid w:val="00694F35"/>
    <w:rsid w:val="0069530C"/>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4F"/>
    <w:rsid w:val="006A615A"/>
    <w:rsid w:val="006A69CB"/>
    <w:rsid w:val="006A71FE"/>
    <w:rsid w:val="006A741E"/>
    <w:rsid w:val="006A7F85"/>
    <w:rsid w:val="006A7FCC"/>
    <w:rsid w:val="006B0408"/>
    <w:rsid w:val="006B05D1"/>
    <w:rsid w:val="006B0971"/>
    <w:rsid w:val="006B0B27"/>
    <w:rsid w:val="006B17C7"/>
    <w:rsid w:val="006B1823"/>
    <w:rsid w:val="006B190F"/>
    <w:rsid w:val="006B286A"/>
    <w:rsid w:val="006B34DF"/>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E8C"/>
    <w:rsid w:val="006D1FB4"/>
    <w:rsid w:val="006D2896"/>
    <w:rsid w:val="006D2DED"/>
    <w:rsid w:val="006D35DB"/>
    <w:rsid w:val="006D36D8"/>
    <w:rsid w:val="006D425D"/>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628"/>
    <w:rsid w:val="006E2883"/>
    <w:rsid w:val="006E3765"/>
    <w:rsid w:val="006E3CB1"/>
    <w:rsid w:val="006E3D17"/>
    <w:rsid w:val="006E3D3C"/>
    <w:rsid w:val="006E3DDA"/>
    <w:rsid w:val="006E3E8F"/>
    <w:rsid w:val="006E479E"/>
    <w:rsid w:val="006E52D9"/>
    <w:rsid w:val="006E57B4"/>
    <w:rsid w:val="006E617A"/>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3F5"/>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0F4"/>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5BA6"/>
    <w:rsid w:val="007461A5"/>
    <w:rsid w:val="007475B7"/>
    <w:rsid w:val="00747643"/>
    <w:rsid w:val="0074779E"/>
    <w:rsid w:val="007477CD"/>
    <w:rsid w:val="007503C3"/>
    <w:rsid w:val="00750C1C"/>
    <w:rsid w:val="00750E8D"/>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433"/>
    <w:rsid w:val="007577B1"/>
    <w:rsid w:val="00757B95"/>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2F9F"/>
    <w:rsid w:val="007737AF"/>
    <w:rsid w:val="007737C1"/>
    <w:rsid w:val="00773D36"/>
    <w:rsid w:val="007745A7"/>
    <w:rsid w:val="007753A9"/>
    <w:rsid w:val="00775B73"/>
    <w:rsid w:val="00775C47"/>
    <w:rsid w:val="00775F65"/>
    <w:rsid w:val="0077612A"/>
    <w:rsid w:val="00776142"/>
    <w:rsid w:val="00777355"/>
    <w:rsid w:val="0078002A"/>
    <w:rsid w:val="007801AB"/>
    <w:rsid w:val="007803D7"/>
    <w:rsid w:val="007805E9"/>
    <w:rsid w:val="00780E83"/>
    <w:rsid w:val="0078127E"/>
    <w:rsid w:val="0078141E"/>
    <w:rsid w:val="00781783"/>
    <w:rsid w:val="0078194F"/>
    <w:rsid w:val="00781974"/>
    <w:rsid w:val="00781B63"/>
    <w:rsid w:val="00781C28"/>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3BDE"/>
    <w:rsid w:val="007A42F5"/>
    <w:rsid w:val="007A5309"/>
    <w:rsid w:val="007A5338"/>
    <w:rsid w:val="007A559C"/>
    <w:rsid w:val="007A55C4"/>
    <w:rsid w:val="007A56AC"/>
    <w:rsid w:val="007A6721"/>
    <w:rsid w:val="007A69E1"/>
    <w:rsid w:val="007A6F5D"/>
    <w:rsid w:val="007A74BE"/>
    <w:rsid w:val="007B02E3"/>
    <w:rsid w:val="007B0AAB"/>
    <w:rsid w:val="007B0E8C"/>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3B5"/>
    <w:rsid w:val="007B748A"/>
    <w:rsid w:val="007B7A82"/>
    <w:rsid w:val="007C1560"/>
    <w:rsid w:val="007C184A"/>
    <w:rsid w:val="007C208D"/>
    <w:rsid w:val="007C22E7"/>
    <w:rsid w:val="007C3198"/>
    <w:rsid w:val="007C3303"/>
    <w:rsid w:val="007C3866"/>
    <w:rsid w:val="007C42C1"/>
    <w:rsid w:val="007C4DBF"/>
    <w:rsid w:val="007C5053"/>
    <w:rsid w:val="007C6BDF"/>
    <w:rsid w:val="007C6D10"/>
    <w:rsid w:val="007C71CA"/>
    <w:rsid w:val="007C7D6F"/>
    <w:rsid w:val="007D051A"/>
    <w:rsid w:val="007D0DEF"/>
    <w:rsid w:val="007D109C"/>
    <w:rsid w:val="007D233D"/>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2E5"/>
    <w:rsid w:val="007D7BA9"/>
    <w:rsid w:val="007D7F5B"/>
    <w:rsid w:val="007E051F"/>
    <w:rsid w:val="007E06EA"/>
    <w:rsid w:val="007E07DB"/>
    <w:rsid w:val="007E0CF1"/>
    <w:rsid w:val="007E120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0E9"/>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9D"/>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040"/>
    <w:rsid w:val="00881290"/>
    <w:rsid w:val="008818D2"/>
    <w:rsid w:val="00881B71"/>
    <w:rsid w:val="00881D78"/>
    <w:rsid w:val="0088292D"/>
    <w:rsid w:val="00882E2A"/>
    <w:rsid w:val="008835DB"/>
    <w:rsid w:val="00883605"/>
    <w:rsid w:val="00883AA6"/>
    <w:rsid w:val="00883E8B"/>
    <w:rsid w:val="00884417"/>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97D05"/>
    <w:rsid w:val="008A0667"/>
    <w:rsid w:val="008A0727"/>
    <w:rsid w:val="008A0940"/>
    <w:rsid w:val="008A17BE"/>
    <w:rsid w:val="008A17C5"/>
    <w:rsid w:val="008A19B9"/>
    <w:rsid w:val="008A262A"/>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18E"/>
    <w:rsid w:val="008B0A37"/>
    <w:rsid w:val="008B0B77"/>
    <w:rsid w:val="008B0F45"/>
    <w:rsid w:val="008B10A3"/>
    <w:rsid w:val="008B1109"/>
    <w:rsid w:val="008B2274"/>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B37"/>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134"/>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167BF"/>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547"/>
    <w:rsid w:val="00930BE0"/>
    <w:rsid w:val="00931B7E"/>
    <w:rsid w:val="00931C63"/>
    <w:rsid w:val="00932457"/>
    <w:rsid w:val="00932545"/>
    <w:rsid w:val="00932715"/>
    <w:rsid w:val="0093292E"/>
    <w:rsid w:val="009337AC"/>
    <w:rsid w:val="0093393D"/>
    <w:rsid w:val="00933DB9"/>
    <w:rsid w:val="00934249"/>
    <w:rsid w:val="009349DB"/>
    <w:rsid w:val="00934EA1"/>
    <w:rsid w:val="00934F00"/>
    <w:rsid w:val="009356DE"/>
    <w:rsid w:val="0093572F"/>
    <w:rsid w:val="00935A3E"/>
    <w:rsid w:val="00936145"/>
    <w:rsid w:val="009369CF"/>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1CD"/>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6BA"/>
    <w:rsid w:val="00953A35"/>
    <w:rsid w:val="00953FEF"/>
    <w:rsid w:val="00954A17"/>
    <w:rsid w:val="00955003"/>
    <w:rsid w:val="00955D69"/>
    <w:rsid w:val="0095620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083"/>
    <w:rsid w:val="00983248"/>
    <w:rsid w:val="009832DC"/>
    <w:rsid w:val="00983740"/>
    <w:rsid w:val="00983A78"/>
    <w:rsid w:val="009840C0"/>
    <w:rsid w:val="0098430A"/>
    <w:rsid w:val="00984322"/>
    <w:rsid w:val="00984372"/>
    <w:rsid w:val="00984674"/>
    <w:rsid w:val="009848DE"/>
    <w:rsid w:val="00985DB8"/>
    <w:rsid w:val="00986098"/>
    <w:rsid w:val="009869E5"/>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C7E"/>
    <w:rsid w:val="009A2DA7"/>
    <w:rsid w:val="009A331D"/>
    <w:rsid w:val="009A370B"/>
    <w:rsid w:val="009A3D30"/>
    <w:rsid w:val="009A3D84"/>
    <w:rsid w:val="009A4449"/>
    <w:rsid w:val="009A46E0"/>
    <w:rsid w:val="009A4954"/>
    <w:rsid w:val="009A4B34"/>
    <w:rsid w:val="009A4EA8"/>
    <w:rsid w:val="009A51CB"/>
    <w:rsid w:val="009A5206"/>
    <w:rsid w:val="009A5287"/>
    <w:rsid w:val="009A5A0E"/>
    <w:rsid w:val="009A5B03"/>
    <w:rsid w:val="009A670D"/>
    <w:rsid w:val="009A6F0F"/>
    <w:rsid w:val="009A7203"/>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4FAE"/>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ADE"/>
    <w:rsid w:val="009C2EED"/>
    <w:rsid w:val="009C3064"/>
    <w:rsid w:val="009C33A3"/>
    <w:rsid w:val="009C3D6E"/>
    <w:rsid w:val="009C46F8"/>
    <w:rsid w:val="009C4885"/>
    <w:rsid w:val="009C4BC1"/>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4DB"/>
    <w:rsid w:val="009D2787"/>
    <w:rsid w:val="009D2B29"/>
    <w:rsid w:val="009D2E7D"/>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4C13"/>
    <w:rsid w:val="009E51E9"/>
    <w:rsid w:val="009E52B3"/>
    <w:rsid w:val="009E5576"/>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77E"/>
    <w:rsid w:val="00A029F4"/>
    <w:rsid w:val="00A037E2"/>
    <w:rsid w:val="00A059B5"/>
    <w:rsid w:val="00A05B0B"/>
    <w:rsid w:val="00A06056"/>
    <w:rsid w:val="00A0688C"/>
    <w:rsid w:val="00A07CED"/>
    <w:rsid w:val="00A10499"/>
    <w:rsid w:val="00A1198A"/>
    <w:rsid w:val="00A120F3"/>
    <w:rsid w:val="00A12E40"/>
    <w:rsid w:val="00A13BA1"/>
    <w:rsid w:val="00A1459E"/>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6B7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8F3"/>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243"/>
    <w:rsid w:val="00A52913"/>
    <w:rsid w:val="00A53210"/>
    <w:rsid w:val="00A536AF"/>
    <w:rsid w:val="00A547B3"/>
    <w:rsid w:val="00A54DE0"/>
    <w:rsid w:val="00A55AF8"/>
    <w:rsid w:val="00A60698"/>
    <w:rsid w:val="00A608E7"/>
    <w:rsid w:val="00A60E14"/>
    <w:rsid w:val="00A60F49"/>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375F"/>
    <w:rsid w:val="00A84170"/>
    <w:rsid w:val="00A84C38"/>
    <w:rsid w:val="00A84FD0"/>
    <w:rsid w:val="00A85731"/>
    <w:rsid w:val="00A85E99"/>
    <w:rsid w:val="00A86607"/>
    <w:rsid w:val="00A8679F"/>
    <w:rsid w:val="00A86F0E"/>
    <w:rsid w:val="00A878F9"/>
    <w:rsid w:val="00A87D1B"/>
    <w:rsid w:val="00A87DB8"/>
    <w:rsid w:val="00A90568"/>
    <w:rsid w:val="00A91763"/>
    <w:rsid w:val="00A9194C"/>
    <w:rsid w:val="00A91D05"/>
    <w:rsid w:val="00A93280"/>
    <w:rsid w:val="00A934FE"/>
    <w:rsid w:val="00A935BE"/>
    <w:rsid w:val="00A94064"/>
    <w:rsid w:val="00A94789"/>
    <w:rsid w:val="00A949A2"/>
    <w:rsid w:val="00A9596E"/>
    <w:rsid w:val="00A95EFD"/>
    <w:rsid w:val="00A95F86"/>
    <w:rsid w:val="00A96357"/>
    <w:rsid w:val="00A9679B"/>
    <w:rsid w:val="00A96887"/>
    <w:rsid w:val="00A973DE"/>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200"/>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7E8"/>
    <w:rsid w:val="00AD1B5F"/>
    <w:rsid w:val="00AD1FD7"/>
    <w:rsid w:val="00AD2676"/>
    <w:rsid w:val="00AD28F7"/>
    <w:rsid w:val="00AD29A7"/>
    <w:rsid w:val="00AD2CD6"/>
    <w:rsid w:val="00AD2CDF"/>
    <w:rsid w:val="00AD2D7F"/>
    <w:rsid w:val="00AD3168"/>
    <w:rsid w:val="00AD3A94"/>
    <w:rsid w:val="00AD3B4D"/>
    <w:rsid w:val="00AD3CD9"/>
    <w:rsid w:val="00AD3D88"/>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5EA"/>
    <w:rsid w:val="00AE1838"/>
    <w:rsid w:val="00AE19EC"/>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5C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369D"/>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AFB"/>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2570"/>
    <w:rsid w:val="00B34B4D"/>
    <w:rsid w:val="00B34F72"/>
    <w:rsid w:val="00B35B06"/>
    <w:rsid w:val="00B36966"/>
    <w:rsid w:val="00B3776C"/>
    <w:rsid w:val="00B37969"/>
    <w:rsid w:val="00B40690"/>
    <w:rsid w:val="00B40FEB"/>
    <w:rsid w:val="00B41D2A"/>
    <w:rsid w:val="00B41DA9"/>
    <w:rsid w:val="00B41F6E"/>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9C9"/>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8A7"/>
    <w:rsid w:val="00B77A73"/>
    <w:rsid w:val="00B803CA"/>
    <w:rsid w:val="00B80833"/>
    <w:rsid w:val="00B80A33"/>
    <w:rsid w:val="00B80DBC"/>
    <w:rsid w:val="00B81329"/>
    <w:rsid w:val="00B81A75"/>
    <w:rsid w:val="00B82331"/>
    <w:rsid w:val="00B83154"/>
    <w:rsid w:val="00B8373D"/>
    <w:rsid w:val="00B839BC"/>
    <w:rsid w:val="00B84C25"/>
    <w:rsid w:val="00B84D6E"/>
    <w:rsid w:val="00B84FDB"/>
    <w:rsid w:val="00B8511F"/>
    <w:rsid w:val="00B8541F"/>
    <w:rsid w:val="00B8564B"/>
    <w:rsid w:val="00B85CCA"/>
    <w:rsid w:val="00B85D6C"/>
    <w:rsid w:val="00B85E1F"/>
    <w:rsid w:val="00B868FE"/>
    <w:rsid w:val="00B876E2"/>
    <w:rsid w:val="00B87951"/>
    <w:rsid w:val="00B9005B"/>
    <w:rsid w:val="00B90BD0"/>
    <w:rsid w:val="00B9127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1F0"/>
    <w:rsid w:val="00BB322B"/>
    <w:rsid w:val="00BB3A2F"/>
    <w:rsid w:val="00BB4FFE"/>
    <w:rsid w:val="00BB56C0"/>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46F7"/>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6FCB"/>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0D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03B"/>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3806"/>
    <w:rsid w:val="00C14525"/>
    <w:rsid w:val="00C14CC8"/>
    <w:rsid w:val="00C15406"/>
    <w:rsid w:val="00C15739"/>
    <w:rsid w:val="00C15C6A"/>
    <w:rsid w:val="00C15ECF"/>
    <w:rsid w:val="00C1616B"/>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4C5"/>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493E"/>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22"/>
    <w:rsid w:val="00C67C64"/>
    <w:rsid w:val="00C70F76"/>
    <w:rsid w:val="00C71541"/>
    <w:rsid w:val="00C7154C"/>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5DAD"/>
    <w:rsid w:val="00C961FA"/>
    <w:rsid w:val="00C962B4"/>
    <w:rsid w:val="00C963B6"/>
    <w:rsid w:val="00C964AA"/>
    <w:rsid w:val="00C96C0F"/>
    <w:rsid w:val="00C96E49"/>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18E1"/>
    <w:rsid w:val="00CB2056"/>
    <w:rsid w:val="00CB2259"/>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1B"/>
    <w:rsid w:val="00CD1BB6"/>
    <w:rsid w:val="00CD2191"/>
    <w:rsid w:val="00CD2834"/>
    <w:rsid w:val="00CD2BF8"/>
    <w:rsid w:val="00CD3149"/>
    <w:rsid w:val="00CD3943"/>
    <w:rsid w:val="00CD4A96"/>
    <w:rsid w:val="00CD51BB"/>
    <w:rsid w:val="00CD6538"/>
    <w:rsid w:val="00CD73C1"/>
    <w:rsid w:val="00CD784C"/>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20"/>
    <w:rsid w:val="00D009C0"/>
    <w:rsid w:val="00D00FD6"/>
    <w:rsid w:val="00D01FA6"/>
    <w:rsid w:val="00D0206E"/>
    <w:rsid w:val="00D0210F"/>
    <w:rsid w:val="00D02608"/>
    <w:rsid w:val="00D02C69"/>
    <w:rsid w:val="00D02D95"/>
    <w:rsid w:val="00D02F55"/>
    <w:rsid w:val="00D0304D"/>
    <w:rsid w:val="00D03FC6"/>
    <w:rsid w:val="00D04112"/>
    <w:rsid w:val="00D049BD"/>
    <w:rsid w:val="00D04B84"/>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2D0"/>
    <w:rsid w:val="00D23787"/>
    <w:rsid w:val="00D2427A"/>
    <w:rsid w:val="00D251FD"/>
    <w:rsid w:val="00D25287"/>
    <w:rsid w:val="00D254FF"/>
    <w:rsid w:val="00D2618B"/>
    <w:rsid w:val="00D2641C"/>
    <w:rsid w:val="00D26E53"/>
    <w:rsid w:val="00D271E5"/>
    <w:rsid w:val="00D272B2"/>
    <w:rsid w:val="00D27319"/>
    <w:rsid w:val="00D27BB1"/>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5D0F"/>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1FD4"/>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5C4"/>
    <w:rsid w:val="00D83736"/>
    <w:rsid w:val="00D8387E"/>
    <w:rsid w:val="00D843FA"/>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3AF1"/>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6BD"/>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77A"/>
    <w:rsid w:val="00DC6B63"/>
    <w:rsid w:val="00DC6C95"/>
    <w:rsid w:val="00DC749A"/>
    <w:rsid w:val="00DC7A6C"/>
    <w:rsid w:val="00DD044B"/>
    <w:rsid w:val="00DD05D1"/>
    <w:rsid w:val="00DD087D"/>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224"/>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896"/>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0F88"/>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640F"/>
    <w:rsid w:val="00E267F7"/>
    <w:rsid w:val="00E27914"/>
    <w:rsid w:val="00E279C6"/>
    <w:rsid w:val="00E31516"/>
    <w:rsid w:val="00E316D8"/>
    <w:rsid w:val="00E31C2B"/>
    <w:rsid w:val="00E31F77"/>
    <w:rsid w:val="00E320EE"/>
    <w:rsid w:val="00E32E84"/>
    <w:rsid w:val="00E32FB1"/>
    <w:rsid w:val="00E33E05"/>
    <w:rsid w:val="00E33E6A"/>
    <w:rsid w:val="00E35061"/>
    <w:rsid w:val="00E35BAD"/>
    <w:rsid w:val="00E35D35"/>
    <w:rsid w:val="00E36130"/>
    <w:rsid w:val="00E36A79"/>
    <w:rsid w:val="00E36C40"/>
    <w:rsid w:val="00E37D35"/>
    <w:rsid w:val="00E40750"/>
    <w:rsid w:val="00E41993"/>
    <w:rsid w:val="00E41EDE"/>
    <w:rsid w:val="00E4201F"/>
    <w:rsid w:val="00E43067"/>
    <w:rsid w:val="00E4336A"/>
    <w:rsid w:val="00E4347B"/>
    <w:rsid w:val="00E434E5"/>
    <w:rsid w:val="00E43CC1"/>
    <w:rsid w:val="00E43F23"/>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4F7"/>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679CF"/>
    <w:rsid w:val="00E7013C"/>
    <w:rsid w:val="00E704CD"/>
    <w:rsid w:val="00E711FC"/>
    <w:rsid w:val="00E71C99"/>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CD3"/>
    <w:rsid w:val="00E76D85"/>
    <w:rsid w:val="00E7705E"/>
    <w:rsid w:val="00E77892"/>
    <w:rsid w:val="00E80B65"/>
    <w:rsid w:val="00E82548"/>
    <w:rsid w:val="00E8280C"/>
    <w:rsid w:val="00E82A2A"/>
    <w:rsid w:val="00E83330"/>
    <w:rsid w:val="00E8338B"/>
    <w:rsid w:val="00E8347C"/>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262"/>
    <w:rsid w:val="00E933D4"/>
    <w:rsid w:val="00E93454"/>
    <w:rsid w:val="00E93BB9"/>
    <w:rsid w:val="00E93CDD"/>
    <w:rsid w:val="00E94402"/>
    <w:rsid w:val="00E94CE2"/>
    <w:rsid w:val="00E955AC"/>
    <w:rsid w:val="00E957F8"/>
    <w:rsid w:val="00E95CA1"/>
    <w:rsid w:val="00E9640A"/>
    <w:rsid w:val="00E96ACF"/>
    <w:rsid w:val="00E96B66"/>
    <w:rsid w:val="00E96F9D"/>
    <w:rsid w:val="00E972BD"/>
    <w:rsid w:val="00E97DF3"/>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7C6"/>
    <w:rsid w:val="00EA6B6D"/>
    <w:rsid w:val="00EA7642"/>
    <w:rsid w:val="00EB149F"/>
    <w:rsid w:val="00EB15A2"/>
    <w:rsid w:val="00EB1929"/>
    <w:rsid w:val="00EB1C36"/>
    <w:rsid w:val="00EB1F8D"/>
    <w:rsid w:val="00EB2037"/>
    <w:rsid w:val="00EB2519"/>
    <w:rsid w:val="00EB2B4C"/>
    <w:rsid w:val="00EB2C1D"/>
    <w:rsid w:val="00EB33AE"/>
    <w:rsid w:val="00EB384B"/>
    <w:rsid w:val="00EB39B5"/>
    <w:rsid w:val="00EB3EFE"/>
    <w:rsid w:val="00EB46A3"/>
    <w:rsid w:val="00EB55A7"/>
    <w:rsid w:val="00EB591A"/>
    <w:rsid w:val="00EB5A3D"/>
    <w:rsid w:val="00EB611E"/>
    <w:rsid w:val="00EB6B31"/>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AFD"/>
    <w:rsid w:val="00ED6CBF"/>
    <w:rsid w:val="00ED725E"/>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5BEF"/>
    <w:rsid w:val="00EE6450"/>
    <w:rsid w:val="00EE64AC"/>
    <w:rsid w:val="00EE6632"/>
    <w:rsid w:val="00EE75D4"/>
    <w:rsid w:val="00EE7E53"/>
    <w:rsid w:val="00EF05F4"/>
    <w:rsid w:val="00EF0BA3"/>
    <w:rsid w:val="00EF140E"/>
    <w:rsid w:val="00EF1B03"/>
    <w:rsid w:val="00EF2922"/>
    <w:rsid w:val="00EF2C83"/>
    <w:rsid w:val="00EF2DB4"/>
    <w:rsid w:val="00EF2E32"/>
    <w:rsid w:val="00EF2F56"/>
    <w:rsid w:val="00EF32AC"/>
    <w:rsid w:val="00EF383D"/>
    <w:rsid w:val="00EF3AA0"/>
    <w:rsid w:val="00EF4E32"/>
    <w:rsid w:val="00EF4F7E"/>
    <w:rsid w:val="00EF521E"/>
    <w:rsid w:val="00EF5937"/>
    <w:rsid w:val="00EF635B"/>
    <w:rsid w:val="00EF6780"/>
    <w:rsid w:val="00EF7359"/>
    <w:rsid w:val="00EF7543"/>
    <w:rsid w:val="00EF7932"/>
    <w:rsid w:val="00EF7CFD"/>
    <w:rsid w:val="00EF7E6E"/>
    <w:rsid w:val="00F00345"/>
    <w:rsid w:val="00F00C18"/>
    <w:rsid w:val="00F00C2C"/>
    <w:rsid w:val="00F015CC"/>
    <w:rsid w:val="00F01603"/>
    <w:rsid w:val="00F017C0"/>
    <w:rsid w:val="00F01C62"/>
    <w:rsid w:val="00F02520"/>
    <w:rsid w:val="00F02EFF"/>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2F23"/>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6EAA"/>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043"/>
    <w:rsid w:val="00F35301"/>
    <w:rsid w:val="00F3542B"/>
    <w:rsid w:val="00F3573D"/>
    <w:rsid w:val="00F359B0"/>
    <w:rsid w:val="00F36144"/>
    <w:rsid w:val="00F36343"/>
    <w:rsid w:val="00F3676B"/>
    <w:rsid w:val="00F36EA1"/>
    <w:rsid w:val="00F3722E"/>
    <w:rsid w:val="00F37AB7"/>
    <w:rsid w:val="00F37BFA"/>
    <w:rsid w:val="00F40326"/>
    <w:rsid w:val="00F40528"/>
    <w:rsid w:val="00F406F4"/>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5C37"/>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53C"/>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51F"/>
    <w:rsid w:val="00FC2D68"/>
    <w:rsid w:val="00FC3F31"/>
    <w:rsid w:val="00FC4224"/>
    <w:rsid w:val="00FC434E"/>
    <w:rsid w:val="00FC49B8"/>
    <w:rsid w:val="00FC5E10"/>
    <w:rsid w:val="00FC5E33"/>
    <w:rsid w:val="00FC605B"/>
    <w:rsid w:val="00FC656A"/>
    <w:rsid w:val="00FC65E9"/>
    <w:rsid w:val="00FC66A8"/>
    <w:rsid w:val="00FC7E20"/>
    <w:rsid w:val="00FD0722"/>
    <w:rsid w:val="00FD0AD6"/>
    <w:rsid w:val="00FD0BCD"/>
    <w:rsid w:val="00FD1288"/>
    <w:rsid w:val="00FD1D4E"/>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8E4"/>
    <w:rsid w:val="00FE2B2E"/>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4E"/>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765E3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ED54E"/>
  <w15:docId w15:val="{817828C0-C3E8-4F3A-A3E4-B9DC5163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232222"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FE2C7" w:themeFill="accent2" w:themeFillTint="33"/>
    </w:tcPr>
    <w:tblStylePr w:type="firstRow">
      <w:rPr>
        <w:b/>
        <w:bCs/>
      </w:rPr>
      <w:tblPr/>
      <w:tcPr>
        <w:shd w:val="clear" w:color="auto" w:fill="FFC690" w:themeFill="accent2" w:themeFillTint="66"/>
      </w:tcPr>
    </w:tblStylePr>
    <w:tblStylePr w:type="lastRow">
      <w:rPr>
        <w:b/>
        <w:bCs/>
        <w:color w:val="232222" w:themeColor="text1"/>
      </w:rPr>
      <w:tblPr/>
      <w:tcPr>
        <w:shd w:val="clear" w:color="auto" w:fill="FFC690" w:themeFill="accent2" w:themeFillTint="66"/>
      </w:tcPr>
    </w:tblStylePr>
    <w:tblStylePr w:type="firstCol">
      <w:rPr>
        <w:color w:val="FFFFFF" w:themeColor="background1"/>
      </w:rPr>
      <w:tblPr/>
      <w:tcPr>
        <w:shd w:val="clear" w:color="auto" w:fill="AF5500" w:themeFill="accent2" w:themeFillShade="BF"/>
      </w:tcPr>
    </w:tblStylePr>
    <w:tblStylePr w:type="lastCol">
      <w:rPr>
        <w:color w:val="FFFFFF" w:themeColor="background1"/>
      </w:rPr>
      <w:tblPr/>
      <w:tcPr>
        <w:shd w:val="clear" w:color="auto" w:fill="AF5500" w:themeFill="accent2" w:themeFillShade="BF"/>
      </w:tc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DF9" w:themeFill="accent5" w:themeFillTint="33"/>
    </w:tcPr>
    <w:tblStylePr w:type="firstRow">
      <w:rPr>
        <w:b/>
        <w:bCs/>
      </w:rPr>
      <w:tblPr/>
      <w:tcPr>
        <w:shd w:val="clear" w:color="auto" w:fill="C1DCF3" w:themeFill="accent5" w:themeFillTint="66"/>
      </w:tcPr>
    </w:tblStylePr>
    <w:tblStylePr w:type="lastRow">
      <w:rPr>
        <w:b/>
        <w:bCs/>
        <w:color w:val="232222" w:themeColor="text1"/>
      </w:rPr>
      <w:tblPr/>
      <w:tcPr>
        <w:shd w:val="clear" w:color="auto" w:fill="C1DCF3" w:themeFill="accent5" w:themeFillTint="66"/>
      </w:tcPr>
    </w:tblStylePr>
    <w:tblStylePr w:type="firstCol">
      <w:rPr>
        <w:color w:val="FFFFFF" w:themeColor="background1"/>
      </w:rPr>
      <w:tblPr/>
      <w:tcPr>
        <w:shd w:val="clear" w:color="auto" w:fill="2782CE" w:themeFill="accent5" w:themeFillShade="BF"/>
      </w:tcPr>
    </w:tblStylePr>
    <w:tblStylePr w:type="lastCol">
      <w:rPr>
        <w:color w:val="FFFFFF" w:themeColor="background1"/>
      </w:rPr>
      <w:tblPr/>
      <w:tcPr>
        <w:shd w:val="clear" w:color="auto" w:fill="2782CE" w:themeFill="accent5" w:themeFillShade="BF"/>
      </w:tc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EE0" w:themeFill="accent6" w:themeFillTint="33"/>
    </w:tcPr>
    <w:tblStylePr w:type="firstRow">
      <w:rPr>
        <w:b/>
        <w:bCs/>
      </w:rPr>
      <w:tblPr/>
      <w:tcPr>
        <w:shd w:val="clear" w:color="auto" w:fill="F9DDC1" w:themeFill="accent6" w:themeFillTint="66"/>
      </w:tcPr>
    </w:tblStylePr>
    <w:tblStylePr w:type="lastRow">
      <w:rPr>
        <w:b/>
        <w:bCs/>
        <w:color w:val="232222" w:themeColor="text1"/>
      </w:rPr>
      <w:tblPr/>
      <w:tcPr>
        <w:shd w:val="clear" w:color="auto" w:fill="F9DDC1" w:themeFill="accent6" w:themeFillTint="66"/>
      </w:tcPr>
    </w:tblStylePr>
    <w:tblStylePr w:type="firstCol">
      <w:rPr>
        <w:color w:val="FFFFFF" w:themeColor="background1"/>
      </w:rPr>
      <w:tblPr/>
      <w:tcPr>
        <w:shd w:val="clear" w:color="auto" w:fill="EB7E16" w:themeFill="accent6" w:themeFillShade="BF"/>
      </w:tcPr>
    </w:tblStylePr>
    <w:tblStylePr w:type="lastCol">
      <w:rPr>
        <w:color w:val="FFFFFF" w:themeColor="background1"/>
      </w:rPr>
      <w:tblPr/>
      <w:tcPr>
        <w:shd w:val="clear" w:color="auto" w:fill="EB7E16" w:themeFill="accent6" w:themeFillShade="BF"/>
      </w:tc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1F1FF" w:themeFill="accen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1" w:themeFillTint="3F"/>
      </w:tcPr>
    </w:tblStylePr>
    <w:tblStylePr w:type="band1Horz">
      <w:tblPr/>
      <w:tcPr>
        <w:shd w:val="clear" w:color="auto" w:fill="C2E3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0E3" w:themeFill="accent2"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A" w:themeFill="accent2" w:themeFillTint="3F"/>
      </w:tcPr>
    </w:tblStylePr>
    <w:tblStylePr w:type="band1Horz">
      <w:tblPr/>
      <w:tcPr>
        <w:shd w:val="clear" w:color="auto" w:fill="FFE2C7"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6FC" w:themeFill="accent5" w:themeFillTint="19"/>
    </w:tcPr>
    <w:tblStylePr w:type="firstRow">
      <w:rPr>
        <w:b/>
        <w:bCs/>
        <w:color w:val="FFFFFF" w:themeColor="background1"/>
      </w:rPr>
      <w:tblPr/>
      <w:tcPr>
        <w:tcBorders>
          <w:bottom w:val="single" w:sz="12" w:space="0" w:color="FFFFFF" w:themeColor="background1"/>
        </w:tcBorders>
        <w:shd w:val="clear" w:color="auto" w:fill="EC8726" w:themeFill="accent6" w:themeFillShade="CC"/>
      </w:tcPr>
    </w:tblStylePr>
    <w:tblStylePr w:type="lastRow">
      <w:rPr>
        <w:b/>
        <w:bCs/>
        <w:color w:val="EC8726"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F7" w:themeFill="accent5" w:themeFillTint="3F"/>
      </w:tcPr>
    </w:tblStylePr>
    <w:tblStylePr w:type="band1Horz">
      <w:tblPr/>
      <w:tcPr>
        <w:shd w:val="clear" w:color="auto" w:fill="E0EDF9"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6EF" w:themeFill="accent6" w:themeFillTint="19"/>
    </w:tcPr>
    <w:tblStylePr w:type="firstRow">
      <w:rPr>
        <w:b/>
        <w:bCs/>
        <w:color w:val="FFFFFF" w:themeColor="background1"/>
      </w:rPr>
      <w:tblPr/>
      <w:tcPr>
        <w:tcBorders>
          <w:bottom w:val="single" w:sz="12" w:space="0" w:color="FFFFFF" w:themeColor="background1"/>
        </w:tcBorders>
        <w:shd w:val="clear" w:color="auto" w:fill="2E8AD7" w:themeFill="accent5" w:themeFillShade="CC"/>
      </w:tcPr>
    </w:tblStylePr>
    <w:tblStylePr w:type="lastRow">
      <w:rPr>
        <w:b/>
        <w:bCs/>
        <w:color w:val="2E8AD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D8" w:themeFill="accent6" w:themeFillTint="3F"/>
      </w:tcPr>
    </w:tblStylePr>
    <w:tblStylePr w:type="band1Horz">
      <w:tblPr/>
      <w:tcPr>
        <w:shd w:val="clear" w:color="auto" w:fill="FCEEE0"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EA720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EA7200" w:themeColor="accent2"/>
        <w:left w:val="single" w:sz="4" w:space="0" w:color="0072CE" w:themeColor="accent1"/>
        <w:bottom w:val="single" w:sz="4" w:space="0" w:color="0072CE" w:themeColor="accent1"/>
        <w:right w:val="single" w:sz="4" w:space="0" w:color="0072CE" w:themeColor="accent1"/>
        <w:insideH w:val="single" w:sz="4" w:space="0" w:color="FFFFFF" w:themeColor="background1"/>
        <w:insideV w:val="single" w:sz="4" w:space="0" w:color="FFFFFF" w:themeColor="background1"/>
      </w:tblBorders>
    </w:tblPr>
    <w:tcPr>
      <w:shd w:val="clear" w:color="auto" w:fill="E1F1FF" w:themeFill="accen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1" w:themeFillShade="99"/>
      </w:tcPr>
    </w:tblStylePr>
    <w:tblStylePr w:type="firstCol">
      <w:rPr>
        <w:color w:val="FFFFFF" w:themeColor="background1"/>
      </w:rPr>
      <w:tblPr/>
      <w:tcPr>
        <w:tcBorders>
          <w:top w:val="nil"/>
          <w:left w:val="nil"/>
          <w:bottom w:val="nil"/>
          <w:right w:val="nil"/>
          <w:insideH w:val="single" w:sz="4" w:space="0" w:color="00447B" w:themeColor="accent1" w:themeShade="99"/>
          <w:insideV w:val="nil"/>
        </w:tcBorders>
        <w:shd w:val="clear" w:color="auto" w:fill="0044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1" w:themeFillShade="99"/>
      </w:tcPr>
    </w:tblStylePr>
    <w:tblStylePr w:type="band1Vert">
      <w:tblPr/>
      <w:tcPr>
        <w:shd w:val="clear" w:color="auto" w:fill="85C8FF" w:themeFill="accent1" w:themeFillTint="66"/>
      </w:tcPr>
    </w:tblStylePr>
    <w:tblStylePr w:type="band1Horz">
      <w:tblPr/>
      <w:tcPr>
        <w:shd w:val="clear" w:color="auto" w:fill="67BB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EA7200" w:themeColor="accent2"/>
        <w:left w:val="single" w:sz="4" w:space="0" w:color="EA7200" w:themeColor="accent2"/>
        <w:bottom w:val="single" w:sz="4" w:space="0" w:color="EA7200" w:themeColor="accent2"/>
        <w:right w:val="single" w:sz="4" w:space="0" w:color="EA7200" w:themeColor="accent2"/>
        <w:insideH w:val="single" w:sz="4" w:space="0" w:color="FFFFFF" w:themeColor="background1"/>
        <w:insideV w:val="single" w:sz="4" w:space="0" w:color="FFFFFF" w:themeColor="background1"/>
      </w:tblBorders>
    </w:tblPr>
    <w:tcPr>
      <w:shd w:val="clear" w:color="auto" w:fill="FFF0E3" w:themeFill="accent2"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400" w:themeFill="accent2" w:themeFillShade="99"/>
      </w:tcPr>
    </w:tblStylePr>
    <w:tblStylePr w:type="firstCol">
      <w:rPr>
        <w:color w:val="FFFFFF" w:themeColor="background1"/>
      </w:rPr>
      <w:tblPr/>
      <w:tcPr>
        <w:tcBorders>
          <w:top w:val="nil"/>
          <w:left w:val="nil"/>
          <w:bottom w:val="nil"/>
          <w:right w:val="nil"/>
          <w:insideH w:val="single" w:sz="4" w:space="0" w:color="8C4400" w:themeColor="accent2" w:themeShade="99"/>
          <w:insideV w:val="nil"/>
        </w:tcBorders>
        <w:shd w:val="clear" w:color="auto" w:fill="8C4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4400" w:themeFill="accent2" w:themeFillShade="99"/>
      </w:tcPr>
    </w:tblStylePr>
    <w:tblStylePr w:type="band1Vert">
      <w:tblPr/>
      <w:tcPr>
        <w:shd w:val="clear" w:color="auto" w:fill="FFC690" w:themeFill="accent2" w:themeFillTint="66"/>
      </w:tcPr>
    </w:tblStylePr>
    <w:tblStylePr w:type="band1Horz">
      <w:tblPr/>
      <w:tcPr>
        <w:shd w:val="clear" w:color="auto" w:fill="FFB87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AB66" w:themeColor="accent6"/>
        <w:left w:val="single" w:sz="4" w:space="0" w:color="66AAE2" w:themeColor="accent5"/>
        <w:bottom w:val="single" w:sz="4" w:space="0" w:color="66AAE2" w:themeColor="accent5"/>
        <w:right w:val="single" w:sz="4" w:space="0" w:color="66AAE2" w:themeColor="accent5"/>
        <w:insideH w:val="single" w:sz="4" w:space="0" w:color="FFFFFF" w:themeColor="background1"/>
        <w:insideV w:val="single" w:sz="4" w:space="0" w:color="FFFFFF" w:themeColor="background1"/>
      </w:tblBorders>
    </w:tblPr>
    <w:tcPr>
      <w:shd w:val="clear" w:color="auto" w:fill="EFF6FC" w:themeFill="accent5" w:themeFillTint="19"/>
    </w:tcPr>
    <w:tblStylePr w:type="firstRow">
      <w:rPr>
        <w:b/>
        <w:bCs/>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8A5" w:themeFill="accent5" w:themeFillShade="99"/>
      </w:tcPr>
    </w:tblStylePr>
    <w:tblStylePr w:type="firstCol">
      <w:rPr>
        <w:color w:val="FFFFFF" w:themeColor="background1"/>
      </w:rPr>
      <w:tblPr/>
      <w:tcPr>
        <w:tcBorders>
          <w:top w:val="nil"/>
          <w:left w:val="nil"/>
          <w:bottom w:val="nil"/>
          <w:right w:val="nil"/>
          <w:insideH w:val="single" w:sz="4" w:space="0" w:color="1F68A5" w:themeColor="accent5" w:themeShade="99"/>
          <w:insideV w:val="nil"/>
        </w:tcBorders>
        <w:shd w:val="clear" w:color="auto" w:fill="1F68A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68A5" w:themeFill="accent5" w:themeFillShade="99"/>
      </w:tcPr>
    </w:tblStylePr>
    <w:tblStylePr w:type="band1Vert">
      <w:tblPr/>
      <w:tcPr>
        <w:shd w:val="clear" w:color="auto" w:fill="C1DCF3" w:themeFill="accent5" w:themeFillTint="66"/>
      </w:tcPr>
    </w:tblStylePr>
    <w:tblStylePr w:type="band1Horz">
      <w:tblPr/>
      <w:tcPr>
        <w:shd w:val="clear" w:color="auto" w:fill="B2D4F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AAE2" w:themeColor="accent5"/>
        <w:left w:val="single" w:sz="4" w:space="0" w:color="F2AB66" w:themeColor="accent6"/>
        <w:bottom w:val="single" w:sz="4" w:space="0" w:color="F2AB66" w:themeColor="accent6"/>
        <w:right w:val="single" w:sz="4" w:space="0" w:color="F2AB66" w:themeColor="accent6"/>
        <w:insideH w:val="single" w:sz="4" w:space="0" w:color="FFFFFF" w:themeColor="background1"/>
        <w:insideV w:val="single" w:sz="4" w:space="0" w:color="FFFFFF" w:themeColor="background1"/>
      </w:tblBorders>
    </w:tblPr>
    <w:tcPr>
      <w:shd w:val="clear" w:color="auto" w:fill="FDF6EF" w:themeFill="accent6" w:themeFillTint="19"/>
    </w:tcPr>
    <w:tblStylePr w:type="firstRow">
      <w:rPr>
        <w:b/>
        <w:bCs/>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6510" w:themeFill="accent6" w:themeFillShade="99"/>
      </w:tcPr>
    </w:tblStylePr>
    <w:tblStylePr w:type="firstCol">
      <w:rPr>
        <w:color w:val="FFFFFF" w:themeColor="background1"/>
      </w:rPr>
      <w:tblPr/>
      <w:tcPr>
        <w:tcBorders>
          <w:top w:val="nil"/>
          <w:left w:val="nil"/>
          <w:bottom w:val="nil"/>
          <w:right w:val="nil"/>
          <w:insideH w:val="single" w:sz="4" w:space="0" w:color="BE6510" w:themeColor="accent6" w:themeShade="99"/>
          <w:insideV w:val="nil"/>
        </w:tcBorders>
        <w:shd w:val="clear" w:color="auto" w:fill="BE65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E6510" w:themeFill="accent6" w:themeFillShade="99"/>
      </w:tcPr>
    </w:tblStylePr>
    <w:tblStylePr w:type="band1Vert">
      <w:tblPr/>
      <w:tcPr>
        <w:shd w:val="clear" w:color="auto" w:fill="F9DDC1" w:themeFill="accent6" w:themeFillTint="66"/>
      </w:tcPr>
    </w:tblStylePr>
    <w:tblStylePr w:type="band1Horz">
      <w:tblPr/>
      <w:tcPr>
        <w:shd w:val="clear" w:color="auto" w:fill="F8D4B2"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72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1" w:themeFillShade="BF"/>
      </w:tcPr>
    </w:tblStylePr>
    <w:tblStylePr w:type="band1Vert">
      <w:tblPr/>
      <w:tcPr>
        <w:tcBorders>
          <w:top w:val="nil"/>
          <w:left w:val="nil"/>
          <w:bottom w:val="nil"/>
          <w:right w:val="nil"/>
          <w:insideH w:val="nil"/>
          <w:insideV w:val="nil"/>
        </w:tcBorders>
        <w:shd w:val="clear" w:color="auto" w:fill="00559A" w:themeFill="accent1" w:themeFillShade="BF"/>
      </w:tcPr>
    </w:tblStylePr>
    <w:tblStylePr w:type="band1Horz">
      <w:tblPr/>
      <w:tcPr>
        <w:tcBorders>
          <w:top w:val="nil"/>
          <w:left w:val="nil"/>
          <w:bottom w:val="nil"/>
          <w:right w:val="nil"/>
          <w:insideH w:val="nil"/>
          <w:insideV w:val="nil"/>
        </w:tcBorders>
        <w:shd w:val="clear" w:color="auto" w:fill="00559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EA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4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5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5500" w:themeFill="accent2" w:themeFillShade="BF"/>
      </w:tcPr>
    </w:tblStylePr>
    <w:tblStylePr w:type="band1Vert">
      <w:tblPr/>
      <w:tcPr>
        <w:tcBorders>
          <w:top w:val="nil"/>
          <w:left w:val="nil"/>
          <w:bottom w:val="nil"/>
          <w:right w:val="nil"/>
          <w:insideH w:val="nil"/>
          <w:insideV w:val="nil"/>
        </w:tcBorders>
        <w:shd w:val="clear" w:color="auto" w:fill="AF5500" w:themeFill="accent2" w:themeFillShade="BF"/>
      </w:tcPr>
    </w:tblStylePr>
    <w:tblStylePr w:type="band1Horz">
      <w:tblPr/>
      <w:tcPr>
        <w:tcBorders>
          <w:top w:val="nil"/>
          <w:left w:val="nil"/>
          <w:bottom w:val="nil"/>
          <w:right w:val="nil"/>
          <w:insideH w:val="nil"/>
          <w:insideV w:val="nil"/>
        </w:tcBorders>
        <w:shd w:val="clear" w:color="auto" w:fill="AF5500"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AAE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A568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82C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82CE" w:themeFill="accent5" w:themeFillShade="BF"/>
      </w:tcPr>
    </w:tblStylePr>
    <w:tblStylePr w:type="band1Vert">
      <w:tblPr/>
      <w:tcPr>
        <w:tcBorders>
          <w:top w:val="nil"/>
          <w:left w:val="nil"/>
          <w:bottom w:val="nil"/>
          <w:right w:val="nil"/>
          <w:insideH w:val="nil"/>
          <w:insideV w:val="nil"/>
        </w:tcBorders>
        <w:shd w:val="clear" w:color="auto" w:fill="2782CE" w:themeFill="accent5" w:themeFillShade="BF"/>
      </w:tcPr>
    </w:tblStylePr>
    <w:tblStylePr w:type="band1Horz">
      <w:tblPr/>
      <w:tcPr>
        <w:tcBorders>
          <w:top w:val="nil"/>
          <w:left w:val="nil"/>
          <w:bottom w:val="nil"/>
          <w:right w:val="nil"/>
          <w:insideH w:val="nil"/>
          <w:insideV w:val="nil"/>
        </w:tcBorders>
        <w:shd w:val="clear" w:color="auto" w:fill="2782CE"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A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54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7E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7E16" w:themeFill="accent6" w:themeFillShade="BF"/>
      </w:tcPr>
    </w:tblStylePr>
    <w:tblStylePr w:type="band1Vert">
      <w:tblPr/>
      <w:tcPr>
        <w:tcBorders>
          <w:top w:val="nil"/>
          <w:left w:val="nil"/>
          <w:bottom w:val="nil"/>
          <w:right w:val="nil"/>
          <w:insideH w:val="nil"/>
          <w:insideV w:val="nil"/>
        </w:tcBorders>
        <w:shd w:val="clear" w:color="auto" w:fill="EB7E16" w:themeFill="accent6" w:themeFillShade="BF"/>
      </w:tcPr>
    </w:tblStylePr>
    <w:tblStylePr w:type="band1Horz">
      <w:tblPr/>
      <w:tcPr>
        <w:tcBorders>
          <w:top w:val="nil"/>
          <w:left w:val="nil"/>
          <w:bottom w:val="nil"/>
          <w:right w:val="nil"/>
          <w:insideH w:val="nil"/>
          <w:insideV w:val="nil"/>
        </w:tcBorders>
        <w:shd w:val="clear" w:color="auto" w:fill="EB7E16"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FC690" w:themeColor="accent2" w:themeTint="66"/>
        <w:left w:val="single" w:sz="4" w:space="0" w:color="FFC690" w:themeColor="accent2" w:themeTint="66"/>
        <w:bottom w:val="single" w:sz="4" w:space="0" w:color="FFC690" w:themeColor="accent2" w:themeTint="66"/>
        <w:right w:val="single" w:sz="4" w:space="0" w:color="FFC690" w:themeColor="accent2" w:themeTint="66"/>
        <w:insideH w:val="single" w:sz="4" w:space="0" w:color="FFC690" w:themeColor="accent2" w:themeTint="66"/>
        <w:insideV w:val="single" w:sz="4" w:space="0" w:color="FFC690" w:themeColor="accent2" w:themeTint="66"/>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2" w:space="0" w:color="FFA95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CF3" w:themeColor="accent5" w:themeTint="66"/>
        <w:left w:val="single" w:sz="4" w:space="0" w:color="C1DCF3" w:themeColor="accent5" w:themeTint="66"/>
        <w:bottom w:val="single" w:sz="4" w:space="0" w:color="C1DCF3" w:themeColor="accent5" w:themeTint="66"/>
        <w:right w:val="single" w:sz="4" w:space="0" w:color="C1DCF3" w:themeColor="accent5" w:themeTint="66"/>
        <w:insideH w:val="single" w:sz="4" w:space="0" w:color="C1DCF3" w:themeColor="accent5" w:themeTint="66"/>
        <w:insideV w:val="single" w:sz="4" w:space="0" w:color="C1DCF3" w:themeColor="accent5" w:themeTint="66"/>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2" w:space="0" w:color="A3CB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DDC1" w:themeColor="accent6" w:themeTint="66"/>
        <w:left w:val="single" w:sz="4" w:space="0" w:color="F9DDC1" w:themeColor="accent6" w:themeTint="66"/>
        <w:bottom w:val="single" w:sz="4" w:space="0" w:color="F9DDC1" w:themeColor="accent6" w:themeTint="66"/>
        <w:right w:val="single" w:sz="4" w:space="0" w:color="F9DDC1" w:themeColor="accent6" w:themeTint="66"/>
        <w:insideH w:val="single" w:sz="4" w:space="0" w:color="F9DDC1" w:themeColor="accent6" w:themeTint="66"/>
        <w:insideV w:val="single" w:sz="4" w:space="0" w:color="F9DDC1" w:themeColor="accent6" w:themeTint="66"/>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2" w:space="0" w:color="F7CC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48ADFF" w:themeColor="accent1" w:themeTint="99"/>
        <w:bottom w:val="single" w:sz="2" w:space="0" w:color="48ADFF" w:themeColor="accent1" w:themeTint="99"/>
        <w:insideH w:val="single" w:sz="2" w:space="0" w:color="48ADFF" w:themeColor="accent1" w:themeTint="99"/>
        <w:insideV w:val="single" w:sz="2" w:space="0" w:color="48ADFF" w:themeColor="accent1" w:themeTint="99"/>
      </w:tblBorders>
    </w:tblPr>
    <w:tblStylePr w:type="firstRow">
      <w:rPr>
        <w:b/>
        <w:bCs/>
      </w:rPr>
      <w:tblPr/>
      <w:tcPr>
        <w:tcBorders>
          <w:top w:val="nil"/>
          <w:bottom w:val="single" w:sz="12" w:space="0" w:color="48ADFF" w:themeColor="accent1" w:themeTint="99"/>
          <w:insideH w:val="nil"/>
          <w:insideV w:val="nil"/>
        </w:tcBorders>
        <w:shd w:val="clear" w:color="auto" w:fill="FFFFFF" w:themeFill="background1"/>
      </w:tcPr>
    </w:tblStylePr>
    <w:tblStylePr w:type="lastRow">
      <w:rPr>
        <w:b/>
        <w:bCs/>
      </w:rPr>
      <w:tblPr/>
      <w:tcPr>
        <w:tcBorders>
          <w:top w:val="double" w:sz="2" w:space="0" w:color="48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FA959" w:themeColor="accent2" w:themeTint="99"/>
        <w:bottom w:val="single" w:sz="2" w:space="0" w:color="FFA959" w:themeColor="accent2" w:themeTint="99"/>
        <w:insideH w:val="single" w:sz="2" w:space="0" w:color="FFA959" w:themeColor="accent2" w:themeTint="99"/>
        <w:insideV w:val="single" w:sz="2" w:space="0" w:color="FFA959" w:themeColor="accent2" w:themeTint="99"/>
      </w:tblBorders>
    </w:tblPr>
    <w:tblStylePr w:type="firstRow">
      <w:rPr>
        <w:b/>
        <w:bCs/>
      </w:rPr>
      <w:tblPr/>
      <w:tcPr>
        <w:tcBorders>
          <w:top w:val="nil"/>
          <w:bottom w:val="single" w:sz="12" w:space="0" w:color="FFA959" w:themeColor="accent2" w:themeTint="99"/>
          <w:insideH w:val="nil"/>
          <w:insideV w:val="nil"/>
        </w:tcBorders>
        <w:shd w:val="clear" w:color="auto" w:fill="FFFFFF" w:themeFill="background1"/>
      </w:tcPr>
    </w:tblStylePr>
    <w:tblStylePr w:type="lastRow">
      <w:rPr>
        <w:b/>
        <w:bCs/>
      </w:rPr>
      <w:tblPr/>
      <w:tcPr>
        <w:tcBorders>
          <w:top w:val="double" w:sz="2" w:space="0" w:color="FFA95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CBED" w:themeColor="accent5" w:themeTint="99"/>
        <w:bottom w:val="single" w:sz="2" w:space="0" w:color="A3CBED" w:themeColor="accent5" w:themeTint="99"/>
        <w:insideH w:val="single" w:sz="2" w:space="0" w:color="A3CBED" w:themeColor="accent5" w:themeTint="99"/>
        <w:insideV w:val="single" w:sz="2" w:space="0" w:color="A3CBED" w:themeColor="accent5" w:themeTint="99"/>
      </w:tblBorders>
    </w:tblPr>
    <w:tblStylePr w:type="firstRow">
      <w:rPr>
        <w:b/>
        <w:bCs/>
      </w:rPr>
      <w:tblPr/>
      <w:tcPr>
        <w:tcBorders>
          <w:top w:val="nil"/>
          <w:bottom w:val="single" w:sz="12" w:space="0" w:color="A3CBED" w:themeColor="accent5" w:themeTint="99"/>
          <w:insideH w:val="nil"/>
          <w:insideV w:val="nil"/>
        </w:tcBorders>
        <w:shd w:val="clear" w:color="auto" w:fill="FFFFFF" w:themeFill="background1"/>
      </w:tcPr>
    </w:tblStylePr>
    <w:tblStylePr w:type="lastRow">
      <w:rPr>
        <w:b/>
        <w:bCs/>
      </w:rPr>
      <w:tblPr/>
      <w:tcPr>
        <w:tcBorders>
          <w:top w:val="double" w:sz="2" w:space="0" w:color="A3CB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CCA3" w:themeColor="accent6" w:themeTint="99"/>
        <w:bottom w:val="single" w:sz="2" w:space="0" w:color="F7CCA3" w:themeColor="accent6" w:themeTint="99"/>
        <w:insideH w:val="single" w:sz="2" w:space="0" w:color="F7CCA3" w:themeColor="accent6" w:themeTint="99"/>
        <w:insideV w:val="single" w:sz="2" w:space="0" w:color="F7CCA3" w:themeColor="accent6" w:themeTint="99"/>
      </w:tblBorders>
    </w:tblPr>
    <w:tblStylePr w:type="firstRow">
      <w:rPr>
        <w:b/>
        <w:bCs/>
      </w:rPr>
      <w:tblPr/>
      <w:tcPr>
        <w:tcBorders>
          <w:top w:val="nil"/>
          <w:bottom w:val="single" w:sz="12" w:space="0" w:color="F7CCA3" w:themeColor="accent6" w:themeTint="99"/>
          <w:insideH w:val="nil"/>
          <w:insideV w:val="nil"/>
        </w:tcBorders>
        <w:shd w:val="clear" w:color="auto" w:fill="FFFFFF" w:themeFill="background1"/>
      </w:tcPr>
    </w:tblStylePr>
    <w:tblStylePr w:type="lastRow">
      <w:rPr>
        <w:b/>
        <w:bCs/>
      </w:rPr>
      <w:tblPr/>
      <w:tcPr>
        <w:tcBorders>
          <w:top w:val="double" w:sz="2" w:space="0" w:color="F7CC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insideV w:val="nil"/>
        </w:tcBorders>
        <w:shd w:val="clear" w:color="auto" w:fill="EA7200" w:themeFill="accent2"/>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insideV w:val="nil"/>
        </w:tcBorders>
        <w:shd w:val="clear" w:color="auto" w:fill="66AAE2" w:themeFill="accent5"/>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insideV w:val="nil"/>
        </w:tcBorders>
        <w:shd w:val="clear" w:color="auto" w:fill="F2AB66" w:themeFill="accent6"/>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200" w:themeFill="accent2"/>
      </w:tcPr>
    </w:tblStylePr>
    <w:tblStylePr w:type="band1Vert">
      <w:tblPr/>
      <w:tcPr>
        <w:shd w:val="clear" w:color="auto" w:fill="FFC690" w:themeFill="accent2" w:themeFillTint="66"/>
      </w:tcPr>
    </w:tblStylePr>
    <w:tblStylePr w:type="band1Horz">
      <w:tblPr/>
      <w:tcPr>
        <w:shd w:val="clear" w:color="auto" w:fill="FFC690"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AE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AE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AE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AE2" w:themeFill="accent5"/>
      </w:tcPr>
    </w:tblStylePr>
    <w:tblStylePr w:type="band1Vert">
      <w:tblPr/>
      <w:tcPr>
        <w:shd w:val="clear" w:color="auto" w:fill="C1DCF3" w:themeFill="accent5" w:themeFillTint="66"/>
      </w:tcPr>
    </w:tblStylePr>
    <w:tblStylePr w:type="band1Horz">
      <w:tblPr/>
      <w:tcPr>
        <w:shd w:val="clear" w:color="auto" w:fill="C1DCF3"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B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B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B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B66" w:themeFill="accent6"/>
      </w:tcPr>
    </w:tblStylePr>
    <w:tblStylePr w:type="band1Vert">
      <w:tblPr/>
      <w:tcPr>
        <w:shd w:val="clear" w:color="auto" w:fill="F9DDC1" w:themeFill="accent6" w:themeFillTint="66"/>
      </w:tcPr>
    </w:tblStylePr>
    <w:tblStylePr w:type="band1Horz">
      <w:tblPr/>
      <w:tcPr>
        <w:shd w:val="clear" w:color="auto" w:fill="F9DDC1"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6Colorful-Accent2">
    <w:name w:val="Grid Table 6 Colorful Accent 2"/>
    <w:basedOn w:val="TableNormal"/>
    <w:uiPriority w:val="51"/>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6Colorful-Accent6">
    <w:name w:val="Grid Table 6 Colorful Accent 6"/>
    <w:basedOn w:val="TableNormal"/>
    <w:uiPriority w:val="51"/>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7Colorful-Accent2">
    <w:name w:val="Grid Table 7 Colorful Accent 2"/>
    <w:basedOn w:val="TableNormal"/>
    <w:uiPriority w:val="52"/>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7Colorful-Accent6">
    <w:name w:val="Grid Table 7 Colorful Accent 6"/>
    <w:basedOn w:val="TableNormal"/>
    <w:uiPriority w:val="52"/>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18" w:space="0" w:color="EA7200" w:themeColor="accent2"/>
          <w:right w:val="single" w:sz="8" w:space="0" w:color="EA7200" w:themeColor="accent2"/>
          <w:insideH w:val="nil"/>
          <w:insideV w:val="single" w:sz="8" w:space="0" w:color="EA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insideH w:val="nil"/>
          <w:insideV w:val="single" w:sz="8" w:space="0" w:color="EA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shd w:val="clear" w:color="auto" w:fill="FFDBBA" w:themeFill="accent2" w:themeFillTint="3F"/>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shd w:val="clear" w:color="auto" w:fill="FFDBBA" w:themeFill="accent2" w:themeFillTint="3F"/>
      </w:tcPr>
    </w:tblStylePr>
    <w:tblStylePr w:type="band2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18" w:space="0" w:color="66AAE2" w:themeColor="accent5"/>
          <w:right w:val="single" w:sz="8" w:space="0" w:color="66AAE2" w:themeColor="accent5"/>
          <w:insideH w:val="nil"/>
          <w:insideV w:val="single" w:sz="8" w:space="0" w:color="66AAE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insideH w:val="nil"/>
          <w:insideV w:val="single" w:sz="8" w:space="0" w:color="66AAE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shd w:val="clear" w:color="auto" w:fill="D9E9F7" w:themeFill="accent5" w:themeFillTint="3F"/>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shd w:val="clear" w:color="auto" w:fill="D9E9F7" w:themeFill="accent5" w:themeFillTint="3F"/>
      </w:tcPr>
    </w:tblStylePr>
    <w:tblStylePr w:type="band2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18" w:space="0" w:color="F2AB66" w:themeColor="accent6"/>
          <w:right w:val="single" w:sz="8" w:space="0" w:color="F2AB66" w:themeColor="accent6"/>
          <w:insideH w:val="nil"/>
          <w:insideV w:val="single" w:sz="8" w:space="0" w:color="F2A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insideH w:val="nil"/>
          <w:insideV w:val="single" w:sz="8" w:space="0" w:color="F2A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shd w:val="clear" w:color="auto" w:fill="FBE9D8" w:themeFill="accent6" w:themeFillTint="3F"/>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shd w:val="clear" w:color="auto" w:fill="FBE9D8" w:themeFill="accent6" w:themeFillTint="3F"/>
      </w:tcPr>
    </w:tblStylePr>
    <w:tblStylePr w:type="band2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pPr>
        <w:spacing w:before="0" w:after="0" w:line="240" w:lineRule="auto"/>
      </w:pPr>
      <w:rPr>
        <w:b/>
        <w:bCs/>
        <w:color w:val="FFFFFF" w:themeColor="background1"/>
      </w:rPr>
      <w:tblPr/>
      <w:tcPr>
        <w:shd w:val="clear" w:color="auto" w:fill="EA7200" w:themeFill="accent2"/>
      </w:tcPr>
    </w:tblStylePr>
    <w:tblStylePr w:type="lastRow">
      <w:pPr>
        <w:spacing w:before="0" w:after="0" w:line="240" w:lineRule="auto"/>
      </w:pPr>
      <w:rPr>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tcBorders>
      </w:tcPr>
    </w:tblStylePr>
    <w:tblStylePr w:type="firstCol">
      <w:rPr>
        <w:b/>
        <w:bCs/>
      </w:rPr>
    </w:tblStylePr>
    <w:tblStylePr w:type="lastCol">
      <w:rPr>
        <w:b/>
        <w:bCs/>
      </w:r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pPr>
        <w:spacing w:before="0" w:after="0" w:line="240" w:lineRule="auto"/>
      </w:pPr>
      <w:rPr>
        <w:b/>
        <w:bCs/>
        <w:color w:val="FFFFFF" w:themeColor="background1"/>
      </w:rPr>
      <w:tblPr/>
      <w:tcPr>
        <w:shd w:val="clear" w:color="auto" w:fill="66AAE2" w:themeFill="accent5"/>
      </w:tcPr>
    </w:tblStylePr>
    <w:tblStylePr w:type="lastRow">
      <w:pPr>
        <w:spacing w:before="0" w:after="0" w:line="240" w:lineRule="auto"/>
      </w:pPr>
      <w:rPr>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tcBorders>
      </w:tcPr>
    </w:tblStylePr>
    <w:tblStylePr w:type="firstCol">
      <w:rPr>
        <w:b/>
        <w:bCs/>
      </w:rPr>
    </w:tblStylePr>
    <w:tblStylePr w:type="lastCol">
      <w:rPr>
        <w:b/>
        <w:bCs/>
      </w:r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pPr>
        <w:spacing w:before="0" w:after="0" w:line="240" w:lineRule="auto"/>
      </w:pPr>
      <w:rPr>
        <w:b/>
        <w:bCs/>
        <w:color w:val="FFFFFF" w:themeColor="background1"/>
      </w:rPr>
      <w:tblPr/>
      <w:tcPr>
        <w:shd w:val="clear" w:color="auto" w:fill="F2AB66" w:themeFill="accent6"/>
      </w:tcPr>
    </w:tblStylePr>
    <w:tblStylePr w:type="lastRow">
      <w:pPr>
        <w:spacing w:before="0" w:after="0" w:line="240" w:lineRule="auto"/>
      </w:pPr>
      <w:rPr>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tcBorders>
      </w:tcPr>
    </w:tblStylePr>
    <w:tblStylePr w:type="firstCol">
      <w:rPr>
        <w:b/>
        <w:bCs/>
      </w:rPr>
    </w:tblStylePr>
    <w:tblStylePr w:type="lastCol">
      <w:rPr>
        <w:b/>
        <w:bCs/>
      </w:r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559A" w:themeColor="accent1" w:themeShade="BF"/>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table" w:styleId="LightShading-Accent2">
    <w:name w:val="Light Shading Accent 2"/>
    <w:basedOn w:val="TableNormal"/>
    <w:uiPriority w:val="60"/>
    <w:semiHidden/>
    <w:rsid w:val="0058629F"/>
    <w:rPr>
      <w:color w:val="AF5500" w:themeColor="accent2" w:themeShade="BF"/>
    </w:rPr>
    <w:tblPr>
      <w:tblStyleRowBandSize w:val="1"/>
      <w:tblStyleColBandSize w:val="1"/>
      <w:tblBorders>
        <w:top w:val="single" w:sz="8" w:space="0" w:color="EA7200" w:themeColor="accent2"/>
        <w:bottom w:val="single" w:sz="8" w:space="0" w:color="EA7200" w:themeColor="accent2"/>
      </w:tblBorders>
    </w:tblPr>
    <w:tblStylePr w:type="fir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la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left w:val="nil"/>
          <w:right w:val="nil"/>
          <w:insideH w:val="nil"/>
          <w:insideV w:val="nil"/>
        </w:tcBorders>
        <w:shd w:val="clear" w:color="auto" w:fill="FFDBB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2782CE" w:themeColor="accent5" w:themeShade="BF"/>
    </w:rPr>
    <w:tblPr>
      <w:tblStyleRowBandSize w:val="1"/>
      <w:tblStyleColBandSize w:val="1"/>
      <w:tblBorders>
        <w:top w:val="single" w:sz="8" w:space="0" w:color="66AAE2" w:themeColor="accent5"/>
        <w:bottom w:val="single" w:sz="8" w:space="0" w:color="66AAE2" w:themeColor="accent5"/>
      </w:tblBorders>
    </w:tblPr>
    <w:tblStylePr w:type="fir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la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left w:val="nil"/>
          <w:right w:val="nil"/>
          <w:insideH w:val="nil"/>
          <w:insideV w:val="nil"/>
        </w:tcBorders>
        <w:shd w:val="clear" w:color="auto" w:fill="D9E9F7" w:themeFill="accent5" w:themeFillTint="3F"/>
      </w:tcPr>
    </w:tblStylePr>
  </w:style>
  <w:style w:type="table" w:styleId="LightShading-Accent6">
    <w:name w:val="Light Shading Accent 6"/>
    <w:basedOn w:val="TableNormal"/>
    <w:uiPriority w:val="60"/>
    <w:semiHidden/>
    <w:rsid w:val="0058629F"/>
    <w:rPr>
      <w:color w:val="EB7E16" w:themeColor="accent6" w:themeShade="BF"/>
    </w:rPr>
    <w:tblPr>
      <w:tblStyleRowBandSize w:val="1"/>
      <w:tblStyleColBandSize w:val="1"/>
      <w:tblBorders>
        <w:top w:val="single" w:sz="8" w:space="0" w:color="F2AB66" w:themeColor="accent6"/>
        <w:bottom w:val="single" w:sz="8" w:space="0" w:color="F2AB66" w:themeColor="accent6"/>
      </w:tblBorders>
    </w:tblPr>
    <w:tblStylePr w:type="fir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la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left w:val="nil"/>
          <w:right w:val="nil"/>
          <w:insideH w:val="nil"/>
          <w:insideV w:val="nil"/>
        </w:tcBorders>
        <w:shd w:val="clear" w:color="auto" w:fill="FBE9D8"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48ADFF" w:themeColor="accent1" w:themeTint="99"/>
        </w:tcBorders>
      </w:tcPr>
    </w:tblStylePr>
    <w:tblStylePr w:type="lastRow">
      <w:rPr>
        <w:b/>
        <w:bCs/>
      </w:rPr>
      <w:tblPr/>
      <w:tcPr>
        <w:tcBorders>
          <w:top w:val="sing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FA959" w:themeColor="accent2" w:themeTint="99"/>
        </w:tcBorders>
      </w:tcPr>
    </w:tblStylePr>
    <w:tblStylePr w:type="lastRow">
      <w:rPr>
        <w:b/>
        <w:bCs/>
      </w:rPr>
      <w:tblPr/>
      <w:tcPr>
        <w:tcBorders>
          <w:top w:val="sing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CBED" w:themeColor="accent5" w:themeTint="99"/>
        </w:tcBorders>
      </w:tcPr>
    </w:tblStylePr>
    <w:tblStylePr w:type="lastRow">
      <w:rPr>
        <w:b/>
        <w:bCs/>
      </w:rPr>
      <w:tblPr/>
      <w:tcPr>
        <w:tcBorders>
          <w:top w:val="sing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CCA3" w:themeColor="accent6" w:themeTint="99"/>
        </w:tcBorders>
      </w:tcPr>
    </w:tblStylePr>
    <w:tblStylePr w:type="lastRow">
      <w:rPr>
        <w:b/>
        <w:bCs/>
      </w:rPr>
      <w:tblPr/>
      <w:tcPr>
        <w:tcBorders>
          <w:top w:val="sing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48ADFF" w:themeColor="accent1" w:themeTint="99"/>
        <w:bottom w:val="single" w:sz="4" w:space="0" w:color="48ADFF" w:themeColor="accent1" w:themeTint="99"/>
        <w:insideH w:val="single" w:sz="4" w:space="0" w:color="48A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FA959" w:themeColor="accent2" w:themeTint="99"/>
        <w:bottom w:val="single" w:sz="4" w:space="0" w:color="FFA959" w:themeColor="accent2" w:themeTint="99"/>
        <w:insideH w:val="single" w:sz="4" w:space="0" w:color="FFA95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CBED" w:themeColor="accent5" w:themeTint="99"/>
        <w:bottom w:val="single" w:sz="4" w:space="0" w:color="A3CBED" w:themeColor="accent5" w:themeTint="99"/>
        <w:insideH w:val="single" w:sz="4" w:space="0" w:color="A3CB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CCA3" w:themeColor="accent6" w:themeTint="99"/>
        <w:bottom w:val="single" w:sz="4" w:space="0" w:color="F7CCA3" w:themeColor="accent6" w:themeTint="99"/>
        <w:insideH w:val="single" w:sz="4" w:space="0" w:color="F7CC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EA7200" w:themeColor="accent2"/>
        <w:left w:val="single" w:sz="4" w:space="0" w:color="EA7200" w:themeColor="accent2"/>
        <w:bottom w:val="single" w:sz="4" w:space="0" w:color="EA7200" w:themeColor="accent2"/>
        <w:right w:val="single" w:sz="4" w:space="0" w:color="EA7200" w:themeColor="accent2"/>
      </w:tblBorders>
    </w:tblPr>
    <w:tblStylePr w:type="firstRow">
      <w:rPr>
        <w:b/>
        <w:bCs/>
        <w:color w:val="FFFFFF" w:themeColor="background1"/>
      </w:rPr>
      <w:tblPr/>
      <w:tcPr>
        <w:shd w:val="clear" w:color="auto" w:fill="EA7200" w:themeFill="accent2"/>
      </w:tcPr>
    </w:tblStylePr>
    <w:tblStylePr w:type="lastRow">
      <w:rPr>
        <w:b/>
        <w:bCs/>
      </w:rPr>
      <w:tblPr/>
      <w:tcPr>
        <w:tcBorders>
          <w:top w:val="double" w:sz="4" w:space="0" w:color="EA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200" w:themeColor="accent2"/>
          <w:right w:val="single" w:sz="4" w:space="0" w:color="EA7200" w:themeColor="accent2"/>
        </w:tcBorders>
      </w:tcPr>
    </w:tblStylePr>
    <w:tblStylePr w:type="band1Horz">
      <w:tblPr/>
      <w:tcPr>
        <w:tcBorders>
          <w:top w:val="single" w:sz="4" w:space="0" w:color="EA7200" w:themeColor="accent2"/>
          <w:bottom w:val="single" w:sz="4" w:space="0" w:color="EA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200" w:themeColor="accent2"/>
          <w:left w:val="nil"/>
        </w:tcBorders>
      </w:tcPr>
    </w:tblStylePr>
    <w:tblStylePr w:type="swCell">
      <w:tblPr/>
      <w:tcPr>
        <w:tcBorders>
          <w:top w:val="double" w:sz="4" w:space="0" w:color="EA720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AAE2" w:themeColor="accent5"/>
        <w:left w:val="single" w:sz="4" w:space="0" w:color="66AAE2" w:themeColor="accent5"/>
        <w:bottom w:val="single" w:sz="4" w:space="0" w:color="66AAE2" w:themeColor="accent5"/>
        <w:right w:val="single" w:sz="4" w:space="0" w:color="66AAE2" w:themeColor="accent5"/>
      </w:tblBorders>
    </w:tblPr>
    <w:tblStylePr w:type="firstRow">
      <w:rPr>
        <w:b/>
        <w:bCs/>
        <w:color w:val="FFFFFF" w:themeColor="background1"/>
      </w:rPr>
      <w:tblPr/>
      <w:tcPr>
        <w:shd w:val="clear" w:color="auto" w:fill="66AAE2" w:themeFill="accent5"/>
      </w:tcPr>
    </w:tblStylePr>
    <w:tblStylePr w:type="lastRow">
      <w:rPr>
        <w:b/>
        <w:bCs/>
      </w:rPr>
      <w:tblPr/>
      <w:tcPr>
        <w:tcBorders>
          <w:top w:val="double" w:sz="4" w:space="0" w:color="66AAE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AAE2" w:themeColor="accent5"/>
          <w:right w:val="single" w:sz="4" w:space="0" w:color="66AAE2" w:themeColor="accent5"/>
        </w:tcBorders>
      </w:tcPr>
    </w:tblStylePr>
    <w:tblStylePr w:type="band1Horz">
      <w:tblPr/>
      <w:tcPr>
        <w:tcBorders>
          <w:top w:val="single" w:sz="4" w:space="0" w:color="66AAE2" w:themeColor="accent5"/>
          <w:bottom w:val="single" w:sz="4" w:space="0" w:color="66AAE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AAE2" w:themeColor="accent5"/>
          <w:left w:val="nil"/>
        </w:tcBorders>
      </w:tcPr>
    </w:tblStylePr>
    <w:tblStylePr w:type="swCell">
      <w:tblPr/>
      <w:tcPr>
        <w:tcBorders>
          <w:top w:val="double" w:sz="4" w:space="0" w:color="66AAE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AB66" w:themeColor="accent6"/>
        <w:left w:val="single" w:sz="4" w:space="0" w:color="F2AB66" w:themeColor="accent6"/>
        <w:bottom w:val="single" w:sz="4" w:space="0" w:color="F2AB66" w:themeColor="accent6"/>
        <w:right w:val="single" w:sz="4" w:space="0" w:color="F2AB66" w:themeColor="accent6"/>
      </w:tblBorders>
    </w:tblPr>
    <w:tblStylePr w:type="firstRow">
      <w:rPr>
        <w:b/>
        <w:bCs/>
        <w:color w:val="FFFFFF" w:themeColor="background1"/>
      </w:rPr>
      <w:tblPr/>
      <w:tcPr>
        <w:shd w:val="clear" w:color="auto" w:fill="F2AB66" w:themeFill="accent6"/>
      </w:tcPr>
    </w:tblStylePr>
    <w:tblStylePr w:type="lastRow">
      <w:rPr>
        <w:b/>
        <w:bCs/>
      </w:rPr>
      <w:tblPr/>
      <w:tcPr>
        <w:tcBorders>
          <w:top w:val="double" w:sz="4" w:space="0" w:color="F2AB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B66" w:themeColor="accent6"/>
          <w:right w:val="single" w:sz="4" w:space="0" w:color="F2AB66" w:themeColor="accent6"/>
        </w:tcBorders>
      </w:tcPr>
    </w:tblStylePr>
    <w:tblStylePr w:type="band1Horz">
      <w:tblPr/>
      <w:tcPr>
        <w:tcBorders>
          <w:top w:val="single" w:sz="4" w:space="0" w:color="F2AB66" w:themeColor="accent6"/>
          <w:bottom w:val="single" w:sz="4" w:space="0" w:color="F2A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B66" w:themeColor="accent6"/>
          <w:left w:val="nil"/>
        </w:tcBorders>
      </w:tcPr>
    </w:tblStylePr>
    <w:tblStylePr w:type="swCell">
      <w:tblPr/>
      <w:tcPr>
        <w:tcBorders>
          <w:top w:val="double" w:sz="4" w:space="0" w:color="F2AB66"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tcBorders>
        <w:shd w:val="clear" w:color="auto" w:fill="EA7200" w:themeFill="accent2"/>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tcBorders>
        <w:shd w:val="clear" w:color="auto" w:fill="66AAE2" w:themeFill="accent5"/>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tcBorders>
        <w:shd w:val="clear" w:color="auto" w:fill="F2AB66" w:themeFill="accent6"/>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72CE" w:themeColor="accent1"/>
        <w:left w:val="single" w:sz="24" w:space="0" w:color="0072CE" w:themeColor="accent1"/>
        <w:bottom w:val="single" w:sz="24" w:space="0" w:color="0072CE" w:themeColor="accent1"/>
        <w:right w:val="single" w:sz="24" w:space="0" w:color="0072CE" w:themeColor="accent1"/>
      </w:tblBorders>
    </w:tblPr>
    <w:tcPr>
      <w:shd w:val="clear" w:color="auto" w:fill="0072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EA7200" w:themeColor="accent2"/>
        <w:left w:val="single" w:sz="24" w:space="0" w:color="EA7200" w:themeColor="accent2"/>
        <w:bottom w:val="single" w:sz="24" w:space="0" w:color="EA7200" w:themeColor="accent2"/>
        <w:right w:val="single" w:sz="24" w:space="0" w:color="EA7200" w:themeColor="accent2"/>
      </w:tblBorders>
    </w:tblPr>
    <w:tcPr>
      <w:shd w:val="clear" w:color="auto" w:fill="EA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AAE2" w:themeColor="accent5"/>
        <w:left w:val="single" w:sz="24" w:space="0" w:color="66AAE2" w:themeColor="accent5"/>
        <w:bottom w:val="single" w:sz="24" w:space="0" w:color="66AAE2" w:themeColor="accent5"/>
        <w:right w:val="single" w:sz="24" w:space="0" w:color="66AAE2" w:themeColor="accent5"/>
      </w:tblBorders>
    </w:tblPr>
    <w:tcPr>
      <w:shd w:val="clear" w:color="auto" w:fill="66AAE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AB66" w:themeColor="accent6"/>
        <w:left w:val="single" w:sz="24" w:space="0" w:color="F2AB66" w:themeColor="accent6"/>
        <w:bottom w:val="single" w:sz="24" w:space="0" w:color="F2AB66" w:themeColor="accent6"/>
        <w:right w:val="single" w:sz="24" w:space="0" w:color="F2AB66" w:themeColor="accent6"/>
      </w:tblBorders>
    </w:tblPr>
    <w:tcPr>
      <w:shd w:val="clear" w:color="auto" w:fill="F2AB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559A" w:themeColor="accent1" w:themeShade="BF"/>
    </w:rPr>
    <w:tblPr>
      <w:tblStyleRowBandSize w:val="1"/>
      <w:tblStyleColBandSize w:val="1"/>
      <w:tblBorders>
        <w:top w:val="single" w:sz="4" w:space="0" w:color="0072CE" w:themeColor="accent1"/>
        <w:bottom w:val="single" w:sz="4" w:space="0" w:color="0072CE" w:themeColor="accent1"/>
      </w:tblBorders>
    </w:tblPr>
    <w:tblStylePr w:type="firstRow">
      <w:rPr>
        <w:b/>
        <w:bCs/>
      </w:rPr>
      <w:tblPr/>
      <w:tcPr>
        <w:tcBorders>
          <w:bottom w:val="single" w:sz="4" w:space="0" w:color="0072CE" w:themeColor="accent1"/>
        </w:tcBorders>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2">
    <w:name w:val="List Table 6 Colorful Accent 2"/>
    <w:basedOn w:val="TableNormal"/>
    <w:uiPriority w:val="51"/>
    <w:semiHidden/>
    <w:rsid w:val="0058629F"/>
    <w:rPr>
      <w:color w:val="AF5500" w:themeColor="accent2" w:themeShade="BF"/>
    </w:rPr>
    <w:tblPr>
      <w:tblStyleRowBandSize w:val="1"/>
      <w:tblStyleColBandSize w:val="1"/>
      <w:tblBorders>
        <w:top w:val="single" w:sz="4" w:space="0" w:color="EA7200" w:themeColor="accent2"/>
        <w:bottom w:val="single" w:sz="4" w:space="0" w:color="EA7200" w:themeColor="accent2"/>
      </w:tblBorders>
    </w:tblPr>
    <w:tblStylePr w:type="firstRow">
      <w:rPr>
        <w:b/>
        <w:bCs/>
      </w:rPr>
      <w:tblPr/>
      <w:tcPr>
        <w:tcBorders>
          <w:bottom w:val="single" w:sz="4" w:space="0" w:color="EA7200" w:themeColor="accent2"/>
        </w:tcBorders>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2782CE" w:themeColor="accent5" w:themeShade="BF"/>
    </w:rPr>
    <w:tblPr>
      <w:tblStyleRowBandSize w:val="1"/>
      <w:tblStyleColBandSize w:val="1"/>
      <w:tblBorders>
        <w:top w:val="single" w:sz="4" w:space="0" w:color="66AAE2" w:themeColor="accent5"/>
        <w:bottom w:val="single" w:sz="4" w:space="0" w:color="66AAE2" w:themeColor="accent5"/>
      </w:tblBorders>
    </w:tblPr>
    <w:tblStylePr w:type="firstRow">
      <w:rPr>
        <w:b/>
        <w:bCs/>
      </w:rPr>
      <w:tblPr/>
      <w:tcPr>
        <w:tcBorders>
          <w:bottom w:val="single" w:sz="4" w:space="0" w:color="66AAE2" w:themeColor="accent5"/>
        </w:tcBorders>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6Colorful-Accent6">
    <w:name w:val="List Table 6 Colorful Accent 6"/>
    <w:basedOn w:val="TableNormal"/>
    <w:uiPriority w:val="51"/>
    <w:semiHidden/>
    <w:rsid w:val="0058629F"/>
    <w:rPr>
      <w:color w:val="EB7E16" w:themeColor="accent6" w:themeShade="BF"/>
    </w:rPr>
    <w:tblPr>
      <w:tblStyleRowBandSize w:val="1"/>
      <w:tblStyleColBandSize w:val="1"/>
      <w:tblBorders>
        <w:top w:val="single" w:sz="4" w:space="0" w:color="F2AB66" w:themeColor="accent6"/>
        <w:bottom w:val="single" w:sz="4" w:space="0" w:color="F2AB66" w:themeColor="accent6"/>
      </w:tblBorders>
    </w:tblPr>
    <w:tblStylePr w:type="firstRow">
      <w:rPr>
        <w:b/>
        <w:bCs/>
      </w:rPr>
      <w:tblPr/>
      <w:tcPr>
        <w:tcBorders>
          <w:bottom w:val="single" w:sz="4" w:space="0" w:color="F2AB66" w:themeColor="accent6"/>
        </w:tcBorders>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55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E" w:themeColor="accent1"/>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AF5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200" w:themeColor="accent2"/>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2782C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AAE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AAE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AAE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AAE2" w:themeColor="accent5"/>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EB7E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B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B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B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B66" w:themeColor="accent6"/>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insideV w:val="single" w:sz="8" w:space="0" w:color="1B99FF" w:themeColor="accent1" w:themeTint="BF"/>
      </w:tblBorders>
    </w:tblPr>
    <w:tcPr>
      <w:shd w:val="clear" w:color="auto" w:fill="B3DDFF" w:themeFill="accent1" w:themeFillTint="3F"/>
    </w:tcPr>
    <w:tblStylePr w:type="firstRow">
      <w:rPr>
        <w:b/>
        <w:bCs/>
      </w:rPr>
    </w:tblStylePr>
    <w:tblStylePr w:type="lastRow">
      <w:rPr>
        <w:b/>
        <w:bCs/>
      </w:rPr>
      <w:tblPr/>
      <w:tcPr>
        <w:tcBorders>
          <w:top w:val="single" w:sz="18" w:space="0" w:color="1B99FF" w:themeColor="accent1" w:themeTint="BF"/>
        </w:tcBorders>
      </w:tcPr>
    </w:tblStylePr>
    <w:tblStylePr w:type="firstCol">
      <w:rPr>
        <w:b/>
        <w:bCs/>
      </w:rPr>
    </w:tblStylePr>
    <w:tblStylePr w:type="lastCol">
      <w:rPr>
        <w:b/>
        <w:bCs/>
      </w:r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insideV w:val="single" w:sz="8" w:space="0" w:color="FF9430" w:themeColor="accent2" w:themeTint="BF"/>
      </w:tblBorders>
    </w:tblPr>
    <w:tcPr>
      <w:shd w:val="clear" w:color="auto" w:fill="FFDBBA" w:themeFill="accent2" w:themeFillTint="3F"/>
    </w:tcPr>
    <w:tblStylePr w:type="firstRow">
      <w:rPr>
        <w:b/>
        <w:bCs/>
      </w:rPr>
    </w:tblStylePr>
    <w:tblStylePr w:type="lastRow">
      <w:rPr>
        <w:b/>
        <w:bCs/>
      </w:rPr>
      <w:tblPr/>
      <w:tcPr>
        <w:tcBorders>
          <w:top w:val="single" w:sz="18" w:space="0" w:color="FF9430" w:themeColor="accent2" w:themeTint="BF"/>
        </w:tcBorders>
      </w:tcPr>
    </w:tblStylePr>
    <w:tblStylePr w:type="firstCol">
      <w:rPr>
        <w:b/>
        <w:bCs/>
      </w:rPr>
    </w:tblStylePr>
    <w:tblStylePr w:type="lastCol">
      <w:rPr>
        <w:b/>
        <w:bCs/>
      </w:r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insideV w:val="single" w:sz="8" w:space="0" w:color="8CBFE9" w:themeColor="accent5" w:themeTint="BF"/>
      </w:tblBorders>
    </w:tblPr>
    <w:tcPr>
      <w:shd w:val="clear" w:color="auto" w:fill="D9E9F7" w:themeFill="accent5" w:themeFillTint="3F"/>
    </w:tcPr>
    <w:tblStylePr w:type="firstRow">
      <w:rPr>
        <w:b/>
        <w:bCs/>
      </w:rPr>
    </w:tblStylePr>
    <w:tblStylePr w:type="lastRow">
      <w:rPr>
        <w:b/>
        <w:bCs/>
      </w:rPr>
      <w:tblPr/>
      <w:tcPr>
        <w:tcBorders>
          <w:top w:val="single" w:sz="18" w:space="0" w:color="8CBFE9" w:themeColor="accent5" w:themeTint="BF"/>
        </w:tcBorders>
      </w:tcPr>
    </w:tblStylePr>
    <w:tblStylePr w:type="firstCol">
      <w:rPr>
        <w:b/>
        <w:bCs/>
      </w:rPr>
    </w:tblStylePr>
    <w:tblStylePr w:type="lastCol">
      <w:rPr>
        <w:b/>
        <w:bCs/>
      </w:r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insideV w:val="single" w:sz="8" w:space="0" w:color="F5BF8C" w:themeColor="accent6" w:themeTint="BF"/>
      </w:tblBorders>
    </w:tblPr>
    <w:tcPr>
      <w:shd w:val="clear" w:color="auto" w:fill="FBE9D8" w:themeFill="accent6" w:themeFillTint="3F"/>
    </w:tcPr>
    <w:tblStylePr w:type="firstRow">
      <w:rPr>
        <w:b/>
        <w:bCs/>
      </w:rPr>
    </w:tblStylePr>
    <w:tblStylePr w:type="lastRow">
      <w:rPr>
        <w:b/>
        <w:bCs/>
      </w:rPr>
      <w:tblPr/>
      <w:tcPr>
        <w:tcBorders>
          <w:top w:val="single" w:sz="18" w:space="0" w:color="F5BF8C" w:themeColor="accent6" w:themeTint="BF"/>
        </w:tcBorders>
      </w:tcPr>
    </w:tblStylePr>
    <w:tblStylePr w:type="firstCol">
      <w:rPr>
        <w:b/>
        <w:bCs/>
      </w:rPr>
    </w:tblStylePr>
    <w:tblStylePr w:type="lastCol">
      <w:rPr>
        <w:b/>
        <w:bCs/>
      </w:r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cPr>
      <w:shd w:val="clear" w:color="auto" w:fill="B3DDFF" w:themeFill="accent1" w:themeFillTint="3F"/>
    </w:tcPr>
    <w:tblStylePr w:type="firstRow">
      <w:rPr>
        <w:b/>
        <w:bCs/>
        <w:color w:val="232222" w:themeColor="text1"/>
      </w:rPr>
      <w:tblPr/>
      <w:tcPr>
        <w:shd w:val="clear" w:color="auto" w:fill="E1F1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2E3FF" w:themeFill="accent1" w:themeFillTint="33"/>
      </w:tcPr>
    </w:tblStylePr>
    <w:tblStylePr w:type="band1Vert">
      <w:tblPr/>
      <w:tcPr>
        <w:shd w:val="clear" w:color="auto" w:fill="67BBFF" w:themeFill="accent1" w:themeFillTint="7F"/>
      </w:tcPr>
    </w:tblStylePr>
    <w:tblStylePr w:type="band1Horz">
      <w:tblPr/>
      <w:tcPr>
        <w:tcBorders>
          <w:insideH w:val="single" w:sz="6" w:space="0" w:color="0072CE" w:themeColor="accent1"/>
          <w:insideV w:val="single" w:sz="6" w:space="0" w:color="0072CE" w:themeColor="accent1"/>
        </w:tcBorders>
        <w:shd w:val="clear" w:color="auto" w:fill="67B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cPr>
      <w:shd w:val="clear" w:color="auto" w:fill="FFDBBA" w:themeFill="accent2" w:themeFillTint="3F"/>
    </w:tcPr>
    <w:tblStylePr w:type="firstRow">
      <w:rPr>
        <w:b/>
        <w:bCs/>
        <w:color w:val="232222" w:themeColor="text1"/>
      </w:rPr>
      <w:tblPr/>
      <w:tcPr>
        <w:shd w:val="clear" w:color="auto" w:fill="FFF0E3"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2C7" w:themeFill="accent2" w:themeFillTint="33"/>
      </w:tcPr>
    </w:tblStylePr>
    <w:tblStylePr w:type="band1Vert">
      <w:tblPr/>
      <w:tcPr>
        <w:shd w:val="clear" w:color="auto" w:fill="FFB875" w:themeFill="accent2" w:themeFillTint="7F"/>
      </w:tcPr>
    </w:tblStylePr>
    <w:tblStylePr w:type="band1Horz">
      <w:tblPr/>
      <w:tcPr>
        <w:tcBorders>
          <w:insideH w:val="single" w:sz="6" w:space="0" w:color="EA7200" w:themeColor="accent2"/>
          <w:insideV w:val="single" w:sz="6" w:space="0" w:color="EA7200" w:themeColor="accent2"/>
        </w:tcBorders>
        <w:shd w:val="clear" w:color="auto" w:fill="FFB87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cPr>
      <w:shd w:val="clear" w:color="auto" w:fill="D9E9F7" w:themeFill="accent5" w:themeFillTint="3F"/>
    </w:tcPr>
    <w:tblStylePr w:type="firstRow">
      <w:rPr>
        <w:b/>
        <w:bCs/>
        <w:color w:val="232222" w:themeColor="text1"/>
      </w:rPr>
      <w:tblPr/>
      <w:tcPr>
        <w:shd w:val="clear" w:color="auto" w:fill="EFF6FC"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DF9" w:themeFill="accent5" w:themeFillTint="33"/>
      </w:tcPr>
    </w:tblStylePr>
    <w:tblStylePr w:type="band1Vert">
      <w:tblPr/>
      <w:tcPr>
        <w:shd w:val="clear" w:color="auto" w:fill="B2D4F0" w:themeFill="accent5" w:themeFillTint="7F"/>
      </w:tcPr>
    </w:tblStylePr>
    <w:tblStylePr w:type="band1Horz">
      <w:tblPr/>
      <w:tcPr>
        <w:tcBorders>
          <w:insideH w:val="single" w:sz="6" w:space="0" w:color="66AAE2" w:themeColor="accent5"/>
          <w:insideV w:val="single" w:sz="6" w:space="0" w:color="66AAE2" w:themeColor="accent5"/>
        </w:tcBorders>
        <w:shd w:val="clear" w:color="auto" w:fill="B2D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cPr>
      <w:shd w:val="clear" w:color="auto" w:fill="FBE9D8" w:themeFill="accent6" w:themeFillTint="3F"/>
    </w:tcPr>
    <w:tblStylePr w:type="firstRow">
      <w:rPr>
        <w:b/>
        <w:bCs/>
        <w:color w:val="232222" w:themeColor="text1"/>
      </w:rPr>
      <w:tblPr/>
      <w:tcPr>
        <w:shd w:val="clear" w:color="auto" w:fill="FDF6EF"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EEE0" w:themeFill="accent6" w:themeFillTint="33"/>
      </w:tcPr>
    </w:tblStylePr>
    <w:tblStylePr w:type="band1Vert">
      <w:tblPr/>
      <w:tcPr>
        <w:shd w:val="clear" w:color="auto" w:fill="F8D4B2" w:themeFill="accent6" w:themeFillTint="7F"/>
      </w:tcPr>
    </w:tblStylePr>
    <w:tblStylePr w:type="band1Horz">
      <w:tblPr/>
      <w:tcPr>
        <w:tcBorders>
          <w:insideH w:val="single" w:sz="6" w:space="0" w:color="F2AB66" w:themeColor="accent6"/>
          <w:insideV w:val="single" w:sz="6" w:space="0" w:color="F2AB66" w:themeColor="accent6"/>
        </w:tcBorders>
        <w:shd w:val="clear" w:color="auto" w:fill="F8D4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E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E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F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4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4B2"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72CE" w:themeColor="accent1"/>
        <w:bottom w:val="single" w:sz="8" w:space="0" w:color="0072CE" w:themeColor="accent1"/>
      </w:tblBorders>
    </w:tblPr>
    <w:tblStylePr w:type="firstRow">
      <w:rPr>
        <w:rFonts w:asciiTheme="majorHAnsi" w:eastAsiaTheme="majorEastAsia" w:hAnsiTheme="majorHAnsi" w:cstheme="majorBidi"/>
      </w:rPr>
      <w:tblPr/>
      <w:tcPr>
        <w:tcBorders>
          <w:top w:val="nil"/>
          <w:bottom w:val="single" w:sz="8" w:space="0" w:color="0072CE" w:themeColor="accent1"/>
        </w:tcBorders>
      </w:tcPr>
    </w:tblStylePr>
    <w:tblStylePr w:type="lastRow">
      <w:rPr>
        <w:b/>
        <w:bCs/>
        <w:color w:val="201547" w:themeColor="text2"/>
      </w:rPr>
      <w:tblPr/>
      <w:tcPr>
        <w:tcBorders>
          <w:top w:val="single" w:sz="8" w:space="0" w:color="0072CE" w:themeColor="accent1"/>
          <w:bottom w:val="single" w:sz="8" w:space="0" w:color="0072CE" w:themeColor="accent1"/>
        </w:tcBorders>
      </w:tcPr>
    </w:tblStylePr>
    <w:tblStylePr w:type="firstCol">
      <w:rPr>
        <w:b/>
        <w:bCs/>
      </w:rPr>
    </w:tblStylePr>
    <w:tblStylePr w:type="lastCol">
      <w:rPr>
        <w:b/>
        <w:bCs/>
      </w:rPr>
      <w:tblPr/>
      <w:tcPr>
        <w:tcBorders>
          <w:top w:val="single" w:sz="8" w:space="0" w:color="0072CE" w:themeColor="accent1"/>
          <w:bottom w:val="single" w:sz="8" w:space="0" w:color="0072CE" w:themeColor="accent1"/>
        </w:tcBorders>
      </w:tcPr>
    </w:tblStylePr>
    <w:tblStylePr w:type="band1Vert">
      <w:tblPr/>
      <w:tcPr>
        <w:shd w:val="clear" w:color="auto" w:fill="B3DDFF" w:themeFill="accent1" w:themeFillTint="3F"/>
      </w:tcPr>
    </w:tblStylePr>
    <w:tblStylePr w:type="band1Horz">
      <w:tblPr/>
      <w:tcPr>
        <w:shd w:val="clear" w:color="auto" w:fill="B3DD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EA7200" w:themeColor="accent2"/>
        <w:bottom w:val="single" w:sz="8" w:space="0" w:color="EA7200" w:themeColor="accent2"/>
      </w:tblBorders>
    </w:tblPr>
    <w:tblStylePr w:type="firstRow">
      <w:rPr>
        <w:rFonts w:asciiTheme="majorHAnsi" w:eastAsiaTheme="majorEastAsia" w:hAnsiTheme="majorHAnsi" w:cstheme="majorBidi"/>
      </w:rPr>
      <w:tblPr/>
      <w:tcPr>
        <w:tcBorders>
          <w:top w:val="nil"/>
          <w:bottom w:val="single" w:sz="8" w:space="0" w:color="EA7200" w:themeColor="accent2"/>
        </w:tcBorders>
      </w:tcPr>
    </w:tblStylePr>
    <w:tblStylePr w:type="lastRow">
      <w:rPr>
        <w:b/>
        <w:bCs/>
        <w:color w:val="201547" w:themeColor="text2"/>
      </w:rPr>
      <w:tblPr/>
      <w:tcPr>
        <w:tcBorders>
          <w:top w:val="single" w:sz="8" w:space="0" w:color="EA7200" w:themeColor="accent2"/>
          <w:bottom w:val="single" w:sz="8" w:space="0" w:color="EA7200" w:themeColor="accent2"/>
        </w:tcBorders>
      </w:tcPr>
    </w:tblStylePr>
    <w:tblStylePr w:type="firstCol">
      <w:rPr>
        <w:b/>
        <w:bCs/>
      </w:rPr>
    </w:tblStylePr>
    <w:tblStylePr w:type="lastCol">
      <w:rPr>
        <w:b/>
        <w:bCs/>
      </w:rPr>
      <w:tblPr/>
      <w:tcPr>
        <w:tcBorders>
          <w:top w:val="single" w:sz="8" w:space="0" w:color="EA7200" w:themeColor="accent2"/>
          <w:bottom w:val="single" w:sz="8" w:space="0" w:color="EA7200" w:themeColor="accent2"/>
        </w:tcBorders>
      </w:tcPr>
    </w:tblStylePr>
    <w:tblStylePr w:type="band1Vert">
      <w:tblPr/>
      <w:tcPr>
        <w:shd w:val="clear" w:color="auto" w:fill="FFDBBA" w:themeFill="accent2" w:themeFillTint="3F"/>
      </w:tcPr>
    </w:tblStylePr>
    <w:tblStylePr w:type="band1Horz">
      <w:tblPr/>
      <w:tcPr>
        <w:shd w:val="clear" w:color="auto" w:fill="FFDBB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AAE2" w:themeColor="accent5"/>
        <w:bottom w:val="single" w:sz="8" w:space="0" w:color="66AAE2" w:themeColor="accent5"/>
      </w:tblBorders>
    </w:tblPr>
    <w:tblStylePr w:type="firstRow">
      <w:rPr>
        <w:rFonts w:asciiTheme="majorHAnsi" w:eastAsiaTheme="majorEastAsia" w:hAnsiTheme="majorHAnsi" w:cstheme="majorBidi"/>
      </w:rPr>
      <w:tblPr/>
      <w:tcPr>
        <w:tcBorders>
          <w:top w:val="nil"/>
          <w:bottom w:val="single" w:sz="8" w:space="0" w:color="66AAE2" w:themeColor="accent5"/>
        </w:tcBorders>
      </w:tcPr>
    </w:tblStylePr>
    <w:tblStylePr w:type="lastRow">
      <w:rPr>
        <w:b/>
        <w:bCs/>
        <w:color w:val="201547" w:themeColor="text2"/>
      </w:rPr>
      <w:tblPr/>
      <w:tcPr>
        <w:tcBorders>
          <w:top w:val="single" w:sz="8" w:space="0" w:color="66AAE2" w:themeColor="accent5"/>
          <w:bottom w:val="single" w:sz="8" w:space="0" w:color="66AAE2" w:themeColor="accent5"/>
        </w:tcBorders>
      </w:tcPr>
    </w:tblStylePr>
    <w:tblStylePr w:type="firstCol">
      <w:rPr>
        <w:b/>
        <w:bCs/>
      </w:rPr>
    </w:tblStylePr>
    <w:tblStylePr w:type="lastCol">
      <w:rPr>
        <w:b/>
        <w:bCs/>
      </w:rPr>
      <w:tblPr/>
      <w:tcPr>
        <w:tcBorders>
          <w:top w:val="single" w:sz="8" w:space="0" w:color="66AAE2" w:themeColor="accent5"/>
          <w:bottom w:val="single" w:sz="8" w:space="0" w:color="66AAE2" w:themeColor="accent5"/>
        </w:tcBorders>
      </w:tcPr>
    </w:tblStylePr>
    <w:tblStylePr w:type="band1Vert">
      <w:tblPr/>
      <w:tcPr>
        <w:shd w:val="clear" w:color="auto" w:fill="D9E9F7" w:themeFill="accent5" w:themeFillTint="3F"/>
      </w:tcPr>
    </w:tblStylePr>
    <w:tblStylePr w:type="band1Horz">
      <w:tblPr/>
      <w:tcPr>
        <w:shd w:val="clear" w:color="auto" w:fill="D9E9F7"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AB66" w:themeColor="accent6"/>
        <w:bottom w:val="single" w:sz="8" w:space="0" w:color="F2AB66" w:themeColor="accent6"/>
      </w:tblBorders>
    </w:tblPr>
    <w:tblStylePr w:type="firstRow">
      <w:rPr>
        <w:rFonts w:asciiTheme="majorHAnsi" w:eastAsiaTheme="majorEastAsia" w:hAnsiTheme="majorHAnsi" w:cstheme="majorBidi"/>
      </w:rPr>
      <w:tblPr/>
      <w:tcPr>
        <w:tcBorders>
          <w:top w:val="nil"/>
          <w:bottom w:val="single" w:sz="8" w:space="0" w:color="F2AB66" w:themeColor="accent6"/>
        </w:tcBorders>
      </w:tcPr>
    </w:tblStylePr>
    <w:tblStylePr w:type="lastRow">
      <w:rPr>
        <w:b/>
        <w:bCs/>
        <w:color w:val="201547" w:themeColor="text2"/>
      </w:rPr>
      <w:tblPr/>
      <w:tcPr>
        <w:tcBorders>
          <w:top w:val="single" w:sz="8" w:space="0" w:color="F2AB66" w:themeColor="accent6"/>
          <w:bottom w:val="single" w:sz="8" w:space="0" w:color="F2AB66" w:themeColor="accent6"/>
        </w:tcBorders>
      </w:tcPr>
    </w:tblStylePr>
    <w:tblStylePr w:type="firstCol">
      <w:rPr>
        <w:b/>
        <w:bCs/>
      </w:rPr>
    </w:tblStylePr>
    <w:tblStylePr w:type="lastCol">
      <w:rPr>
        <w:b/>
        <w:bCs/>
      </w:rPr>
      <w:tblPr/>
      <w:tcPr>
        <w:tcBorders>
          <w:top w:val="single" w:sz="8" w:space="0" w:color="F2AB66" w:themeColor="accent6"/>
          <w:bottom w:val="single" w:sz="8" w:space="0" w:color="F2AB66" w:themeColor="accent6"/>
        </w:tcBorders>
      </w:tcPr>
    </w:tblStylePr>
    <w:tblStylePr w:type="band1Vert">
      <w:tblPr/>
      <w:tcPr>
        <w:shd w:val="clear" w:color="auto" w:fill="FBE9D8" w:themeFill="accent6" w:themeFillTint="3F"/>
      </w:tcPr>
    </w:tblStylePr>
    <w:tblStylePr w:type="band1Horz">
      <w:tblPr/>
      <w:tcPr>
        <w:shd w:val="clear" w:color="auto" w:fill="FBE9D8"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rPr>
        <w:sz w:val="24"/>
        <w:szCs w:val="24"/>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tblPr/>
      <w:tcPr>
        <w:tcBorders>
          <w:top w:val="single" w:sz="8" w:space="0" w:color="EA72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200" w:themeColor="accent2"/>
          <w:insideH w:val="nil"/>
          <w:insideV w:val="nil"/>
        </w:tcBorders>
        <w:shd w:val="clear" w:color="auto" w:fill="FFFFFF" w:themeFill="background1"/>
      </w:tcPr>
    </w:tblStylePr>
    <w:tblStylePr w:type="lastCol">
      <w:tblPr/>
      <w:tcPr>
        <w:tcBorders>
          <w:top w:val="nil"/>
          <w:left w:val="single" w:sz="8" w:space="0" w:color="EA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top w:val="nil"/>
          <w:bottom w:val="nil"/>
          <w:insideH w:val="nil"/>
          <w:insideV w:val="nil"/>
        </w:tcBorders>
        <w:shd w:val="clear" w:color="auto" w:fill="FFDB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rPr>
        <w:sz w:val="24"/>
        <w:szCs w:val="24"/>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tblPr/>
      <w:tcPr>
        <w:tcBorders>
          <w:top w:val="single" w:sz="8" w:space="0" w:color="66AAE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AE2" w:themeColor="accent5"/>
          <w:insideH w:val="nil"/>
          <w:insideV w:val="nil"/>
        </w:tcBorders>
        <w:shd w:val="clear" w:color="auto" w:fill="FFFFFF" w:themeFill="background1"/>
      </w:tcPr>
    </w:tblStylePr>
    <w:tblStylePr w:type="lastCol">
      <w:tblPr/>
      <w:tcPr>
        <w:tcBorders>
          <w:top w:val="nil"/>
          <w:left w:val="single" w:sz="8" w:space="0" w:color="66AAE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top w:val="nil"/>
          <w:bottom w:val="nil"/>
          <w:insideH w:val="nil"/>
          <w:insideV w:val="nil"/>
        </w:tcBorders>
        <w:shd w:val="clear" w:color="auto" w:fill="D9E9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rPr>
        <w:sz w:val="24"/>
        <w:szCs w:val="24"/>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tblPr/>
      <w:tcPr>
        <w:tcBorders>
          <w:top w:val="single" w:sz="8" w:space="0" w:color="F2A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B66" w:themeColor="accent6"/>
          <w:insideH w:val="nil"/>
          <w:insideV w:val="nil"/>
        </w:tcBorders>
        <w:shd w:val="clear" w:color="auto" w:fill="FFFFFF" w:themeFill="background1"/>
      </w:tcPr>
    </w:tblStylePr>
    <w:tblStylePr w:type="lastCol">
      <w:tblPr/>
      <w:tcPr>
        <w:tcBorders>
          <w:top w:val="nil"/>
          <w:left w:val="single" w:sz="8" w:space="0" w:color="F2A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top w:val="nil"/>
          <w:bottom w:val="nil"/>
          <w:insideH w:val="nil"/>
          <w:insideV w:val="nil"/>
        </w:tcBorders>
        <w:shd w:val="clear" w:color="auto" w:fill="FB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tblBorders>
    </w:tblPr>
    <w:tblStylePr w:type="firstRow">
      <w:pPr>
        <w:spacing w:before="0" w:after="0" w:line="240" w:lineRule="auto"/>
      </w:pPr>
      <w:rPr>
        <w:b/>
        <w:bCs/>
        <w:color w:val="FFFFFF" w:themeColor="background1"/>
      </w:rPr>
      <w:tblPr/>
      <w:tcPr>
        <w:tc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shd w:val="clear" w:color="auto" w:fill="EA7200" w:themeFill="accent2"/>
      </w:tcPr>
    </w:tblStylePr>
    <w:tblStylePr w:type="lastRow">
      <w:pPr>
        <w:spacing w:before="0" w:after="0" w:line="240" w:lineRule="auto"/>
      </w:pPr>
      <w:rPr>
        <w:b/>
        <w:bCs/>
      </w:rPr>
      <w:tblPr/>
      <w:tcPr>
        <w:tcBorders>
          <w:top w:val="double" w:sz="6"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A" w:themeFill="accent2" w:themeFillTint="3F"/>
      </w:tcPr>
    </w:tblStylePr>
    <w:tblStylePr w:type="band1Horz">
      <w:tblPr/>
      <w:tcPr>
        <w:tcBorders>
          <w:insideH w:val="nil"/>
          <w:insideV w:val="nil"/>
        </w:tcBorders>
        <w:shd w:val="clear" w:color="auto" w:fill="FFDB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tblBorders>
    </w:tblPr>
    <w:tblStylePr w:type="firstRow">
      <w:pPr>
        <w:spacing w:before="0" w:after="0" w:line="240" w:lineRule="auto"/>
      </w:pPr>
      <w:rPr>
        <w:b/>
        <w:bCs/>
        <w:color w:val="FFFFFF" w:themeColor="background1"/>
      </w:rPr>
      <w:tblPr/>
      <w:tcPr>
        <w:tc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shd w:val="clear" w:color="auto" w:fill="66AAE2" w:themeFill="accent5"/>
      </w:tcPr>
    </w:tblStylePr>
    <w:tblStylePr w:type="lastRow">
      <w:pPr>
        <w:spacing w:before="0" w:after="0" w:line="240" w:lineRule="auto"/>
      </w:pPr>
      <w:rPr>
        <w:b/>
        <w:bCs/>
      </w:rPr>
      <w:tblPr/>
      <w:tcPr>
        <w:tcBorders>
          <w:top w:val="double" w:sz="6"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F7" w:themeFill="accent5" w:themeFillTint="3F"/>
      </w:tcPr>
    </w:tblStylePr>
    <w:tblStylePr w:type="band1Horz">
      <w:tblPr/>
      <w:tcPr>
        <w:tcBorders>
          <w:insideH w:val="nil"/>
          <w:insideV w:val="nil"/>
        </w:tcBorders>
        <w:shd w:val="clear" w:color="auto" w:fill="D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tblBorders>
    </w:tblPr>
    <w:tblStylePr w:type="firstRow">
      <w:pPr>
        <w:spacing w:before="0" w:after="0" w:line="240" w:lineRule="auto"/>
      </w:pPr>
      <w:rPr>
        <w:b/>
        <w:bCs/>
        <w:color w:val="FFFFFF" w:themeColor="background1"/>
      </w:rPr>
      <w:tblPr/>
      <w:tcPr>
        <w:tc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shd w:val="clear" w:color="auto" w:fill="F2AB66" w:themeFill="accent6"/>
      </w:tcPr>
    </w:tblStylePr>
    <w:tblStylePr w:type="lastRow">
      <w:pPr>
        <w:spacing w:before="0" w:after="0" w:line="240" w:lineRule="auto"/>
      </w:pPr>
      <w:rPr>
        <w:b/>
        <w:bCs/>
      </w:rPr>
      <w:tblPr/>
      <w:tcPr>
        <w:tcBorders>
          <w:top w:val="double" w:sz="6"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9D8" w:themeFill="accent6" w:themeFillTint="3F"/>
      </w:tcPr>
    </w:tblStylePr>
    <w:tblStylePr w:type="band1Horz">
      <w:tblPr/>
      <w:tcPr>
        <w:tcBorders>
          <w:insideH w:val="nil"/>
          <w:insideV w:val="nil"/>
        </w:tcBorders>
        <w:shd w:val="clear" w:color="auto" w:fill="FBE9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1"/>
      </w:tcPr>
    </w:tblStylePr>
    <w:tblStylePr w:type="lastCol">
      <w:rPr>
        <w:b/>
        <w:bCs/>
        <w:color w:val="FFFFFF" w:themeColor="background1"/>
      </w:rPr>
      <w:tblPr/>
      <w:tcPr>
        <w:tcBorders>
          <w:left w:val="nil"/>
          <w:right w:val="nil"/>
          <w:insideH w:val="nil"/>
          <w:insideV w:val="nil"/>
        </w:tcBorders>
        <w:shd w:val="clear" w:color="auto" w:fill="0072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200" w:themeFill="accent2"/>
      </w:tcPr>
    </w:tblStylePr>
    <w:tblStylePr w:type="lastCol">
      <w:rPr>
        <w:b/>
        <w:bCs/>
        <w:color w:val="FFFFFF" w:themeColor="background1"/>
      </w:rPr>
      <w:tblPr/>
      <w:tcPr>
        <w:tcBorders>
          <w:left w:val="nil"/>
          <w:right w:val="nil"/>
          <w:insideH w:val="nil"/>
          <w:insideV w:val="nil"/>
        </w:tcBorders>
        <w:shd w:val="clear" w:color="auto" w:fill="EA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AE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AE2" w:themeFill="accent5"/>
      </w:tcPr>
    </w:tblStylePr>
    <w:tblStylePr w:type="lastCol">
      <w:rPr>
        <w:b/>
        <w:bCs/>
        <w:color w:val="FFFFFF" w:themeColor="background1"/>
      </w:rPr>
      <w:tblPr/>
      <w:tcPr>
        <w:tcBorders>
          <w:left w:val="nil"/>
          <w:right w:val="nil"/>
          <w:insideH w:val="nil"/>
          <w:insideV w:val="nil"/>
        </w:tcBorders>
        <w:shd w:val="clear" w:color="auto" w:fill="66AAE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B66" w:themeFill="accent6"/>
      </w:tcPr>
    </w:tblStylePr>
    <w:tblStylePr w:type="lastCol">
      <w:rPr>
        <w:b/>
        <w:bCs/>
        <w:color w:val="FFFFFF" w:themeColor="background1"/>
      </w:rPr>
      <w:tblPr/>
      <w:tcPr>
        <w:tcBorders>
          <w:left w:val="nil"/>
          <w:right w:val="nil"/>
          <w:insideH w:val="nil"/>
          <w:insideV w:val="nil"/>
        </w:tcBorders>
        <w:shd w:val="clear" w:color="auto" w:fill="F2A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72CE" w:themeFill="accent1"/>
      </w:tcPr>
    </w:tblStylePr>
    <w:tblStylePr w:type="firstCol">
      <w:tblPr/>
      <w:tcPr>
        <w:shd w:val="clear" w:color="auto" w:fill="FFFFFF" w:themeFill="background1"/>
      </w:tcPr>
    </w:tblStylePr>
    <w:tblStylePr w:type="band1Vert">
      <w:tblPr/>
      <w:tcPr>
        <w:shd w:val="clear" w:color="auto" w:fill="CCE3F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72CE"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732603"/>
    <w:pPr>
      <w:pBdr>
        <w:top w:val="single" w:sz="4" w:space="14" w:color="0072CE" w:themeColor="accent1"/>
        <w:left w:val="single" w:sz="4" w:space="12" w:color="0072CE" w:themeColor="accent1"/>
        <w:bottom w:val="single" w:sz="4" w:space="14" w:color="0072CE" w:themeColor="accent1"/>
        <w:right w:val="single" w:sz="4" w:space="12" w:color="0072CE" w:themeColor="accent1"/>
      </w:pBdr>
      <w:shd w:val="clear" w:color="auto" w:fill="0072CE"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energy.vic.gov.au/emergency-backstop-sola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1c\Downloads\Emergency%20backstop_Customer%20fact%20sheet_accessible%20ver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94A02D23BA43939C671AD31B027DC4"/>
        <w:category>
          <w:name w:val="General"/>
          <w:gallery w:val="placeholder"/>
        </w:category>
        <w:types>
          <w:type w:val="bbPlcHdr"/>
        </w:types>
        <w:behaviors>
          <w:behavior w:val="content"/>
        </w:behaviors>
        <w:guid w:val="{2F6B3D31-6B01-48FC-8156-69EB1E8A2A0D}"/>
      </w:docPartPr>
      <w:docPartBody>
        <w:p w:rsidR="000A63A4" w:rsidRDefault="00CB2259">
          <w:pPr>
            <w:pStyle w:val="4A94A02D23BA43939C671AD31B027DC4"/>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E8"/>
    <w:rsid w:val="000A63A4"/>
    <w:rsid w:val="00132CC2"/>
    <w:rsid w:val="002B43D5"/>
    <w:rsid w:val="004A242E"/>
    <w:rsid w:val="006D03F6"/>
    <w:rsid w:val="008F09E8"/>
    <w:rsid w:val="00913AA9"/>
    <w:rsid w:val="009C4BC1"/>
    <w:rsid w:val="00AE7548"/>
    <w:rsid w:val="00B1223E"/>
    <w:rsid w:val="00CB2259"/>
    <w:rsid w:val="00DD087D"/>
    <w:rsid w:val="00E43F23"/>
    <w:rsid w:val="00F16EAA"/>
    <w:rsid w:val="00F97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A94A02D23BA43939C671AD31B027DC4">
    <w:name w:val="4A94A02D23BA43939C671AD31B027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 Energy Theme">
  <a:themeElements>
    <a:clrScheme name="Custom 15">
      <a:dk1>
        <a:srgbClr val="232222"/>
      </a:dk1>
      <a:lt1>
        <a:sysClr val="window" lastClr="FFFFFF"/>
      </a:lt1>
      <a:dk2>
        <a:srgbClr val="201547"/>
      </a:dk2>
      <a:lt2>
        <a:srgbClr val="CCE3F5"/>
      </a:lt2>
      <a:accent1>
        <a:srgbClr val="0072CE"/>
      </a:accent1>
      <a:accent2>
        <a:srgbClr val="EA7200"/>
      </a:accent2>
      <a:accent3>
        <a:srgbClr val="00B2A9"/>
      </a:accent3>
      <a:accent4>
        <a:srgbClr val="201547"/>
      </a:accent4>
      <a:accent5>
        <a:srgbClr val="66AAE2"/>
      </a:accent5>
      <a:accent6>
        <a:srgbClr val="F2AB66"/>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Energy Theme" id="{60285F6E-04E0-4C09-ABD3-8CF014FA7860}" vid="{4CBAAA68-0B86-4E72-B256-7C5D288ED6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1</Value>
      <Value>283</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mfe9accc5a0b4653a7b513b67ffd122d xmlns="9fd47c19-1c4a-4d7d-b342-c10cef269344">
      <Terms xmlns="http://schemas.microsoft.com/office/infopath/2007/PartnerControl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ic50d0a05a8e4d9791dac67f8a1e716c>
    <lcf76f155ced4ddcb4097134ff3c332f xmlns="db1b9ff7-4045-4011-90c4-bdf075848ac2">
      <Terms xmlns="http://schemas.microsoft.com/office/infopath/2007/PartnerControls"/>
    </lcf76f155ced4ddcb4097134ff3c332f>
    <fa05bf113e114c74b1e0e9e4fcef5007 xmlns="6b0bbd40-cc37-4ae5-85f0-46354ff7359e">
      <Terms xmlns="http://schemas.microsoft.com/office/infopath/2007/PartnerControls"/>
    </fa05bf113e114c74b1e0e9e4fcef5007>
    <l5fee20137a14c0baf2da7951b0a0a04 xmlns="6b0bbd40-cc37-4ae5-85f0-46354ff7359e">
      <Terms xmlns="http://schemas.microsoft.com/office/infopath/2007/PartnerControls"/>
    </l5fee20137a14c0baf2da7951b0a0a04>
    <TaxKeywordTaxHTField xmlns="20db94c1-9c5b-49fe-9d28-23312aea1ed0">
      <Terms xmlns="http://schemas.microsoft.com/office/infopath/2007/PartnerControls"/>
    </TaxKeywordTaxHTField>
    <_dlc_DocId xmlns="a5f32de4-e402-4188-b034-e71ca7d22e54">DOCID621-1058782793-5312</_dlc_DocId>
    <_dlc_DocIdUrl xmlns="a5f32de4-e402-4188-b034-e71ca7d22e54">
      <Url>https://delwpvicgovau.sharepoint.com/sites/ecm_621/_layouts/15/DocIdRedir.aspx?ID=DOCID621-1058782793-5312</Url>
      <Description>DOCID621-1058782793-5312</Description>
    </_dlc_DocIdUrl>
  </documentManagement>
</p:properties>
</file>

<file path=customXml/item3.xml><?xml version="1.0" encoding="utf-8"?>
<?mso-contentType ?>
<SharedContentType xmlns="Microsoft.SharePoint.Taxonomy.ContentTypeSync" SourceId="797aeec6-0273-40f2-ab3e-beee73212332" ContentTypeId="0x0101002517F445A0F35E449C98AAD631F2B0386F06"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B3387F8D42FA14D883F588F8EEF7C67" ma:contentTypeVersion="24" ma:contentTypeDescription="Business Case - Documentation establishing the need and business logic for a project, organisational structure or bod." ma:contentTypeScope="" ma:versionID="045f246feafa051d7d66c1981f25c113">
  <xsd:schema xmlns:xsd="http://www.w3.org/2001/XMLSchema" xmlns:xs="http://www.w3.org/2001/XMLSchema" xmlns:p="http://schemas.microsoft.com/office/2006/metadata/properties" xmlns:ns1="http://schemas.microsoft.com/sharepoint/v3" xmlns:ns2="a5f32de4-e402-4188-b034-e71ca7d22e54" xmlns:ns3="6b0bbd40-cc37-4ae5-85f0-46354ff7359e" xmlns:ns4="9fd47c19-1c4a-4d7d-b342-c10cef269344" xmlns:ns5="db1b9ff7-4045-4011-90c4-bdf075848ac2" xmlns:ns6="20db94c1-9c5b-49fe-9d28-23312aea1ed0" targetNamespace="http://schemas.microsoft.com/office/2006/metadata/properties" ma:root="true" ma:fieldsID="77bbe317024292cd9433630064f4e4d6" ns1:_="" ns2:_="" ns3:_="" ns4:_="" ns5:_="" ns6:_="">
    <xsd:import namespace="http://schemas.microsoft.com/sharepoint/v3"/>
    <xsd:import namespace="a5f32de4-e402-4188-b034-e71ca7d22e54"/>
    <xsd:import namespace="6b0bbd40-cc37-4ae5-85f0-46354ff7359e"/>
    <xsd:import namespace="9fd47c19-1c4a-4d7d-b342-c10cef269344"/>
    <xsd:import namespace="db1b9ff7-4045-4011-90c4-bdf075848ac2"/>
    <xsd:import namespace="20db94c1-9c5b-49fe-9d28-23312aea1ed0"/>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5:MediaServiceKeyPoints" minOccurs="0"/>
                <xsd:element ref="ns3:l5fee20137a14c0baf2da7951b0a0a04" minOccurs="0"/>
                <xsd:element ref="ns3:fa05bf113e114c74b1e0e9e4fcef5007" minOccurs="0"/>
                <xsd:element ref="ns6:TaxKeywordTaxHTField" minOccurs="0"/>
                <xsd:element ref="ns5:MediaServiceAuto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0bbd40-cc37-4ae5-85f0-46354ff7359e" elementFormDefault="qualified">
    <xsd:import namespace="http://schemas.microsoft.com/office/2006/documentManagement/types"/>
    <xsd:import namespace="http://schemas.microsoft.com/office/infopath/2007/PartnerControls"/>
    <xsd:element name="l5fee20137a14c0baf2da7951b0a0a04" ma:index="32" nillable="true" ma:taxonomy="true" ma:internalName="l5fee20137a14c0baf2da7951b0a0a04" ma:taxonomyFieldName="Category" ma:displayName="Category" ma:default="" ma:fieldId="{55fee201-37a1-4c0b-af2d-a7951b0a0a04}" ma:sspId="797aeec6-0273-40f2-ab3e-beee73212332" ma:termSetId="de44b342-3ddf-499e-a73e-55bb74c4aef2" ma:anchorId="04d7bc6b-c6ca-41a9-a5be-e5083fc1744c" ma:open="true" ma:isKeyword="false">
      <xsd:complexType>
        <xsd:sequence>
          <xsd:element ref="pc:Terms" minOccurs="0" maxOccurs="1"/>
        </xsd:sequence>
      </xsd:complexType>
    </xsd:element>
    <xsd:element name="fa05bf113e114c74b1e0e9e4fcef5007" ma:index="33" nillable="true" ma:taxonomy="true" ma:internalName="fa05bf113e114c74b1e0e9e4fcef5007" ma:taxonomyFieldName="Project_x0020_Name" ma:displayName="Project Name" ma:indexed="true" ma:readOnly="false" ma:default="" ma:fieldId="{fa05bf11-3e11-4c74-b1e0-e9e4fcef5007}" ma:sspId="797aeec6-0273-40f2-ab3e-beee73212332" ma:termSetId="f8c872dc-07f5-40de-8ddf-58cdb032c7f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8;#Distributed Energy Resources Strategy|ec867d85-e040-4cdb-b42a-7006e7759279"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2e4ee0f-4c18-444d-9825-786247c2281e}" ma:internalName="TaxCatchAll" ma:showField="CatchAllData" ma:web="20db94c1-9c5b-49fe-9d28-23312aea1ed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2e4ee0f-4c18-444d-9825-786247c2281e}" ma:internalName="TaxCatchAllLabel" ma:readOnly="true" ma:showField="CatchAllDataLabel" ma:web="20db94c1-9c5b-49fe-9d28-23312aea1ed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0;#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9;#Energy Strategy|a8281308-a0cd-4a12-b074-51be7d741e5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1b9ff7-4045-4011-90c4-bdf075848ac2" elementFormDefault="qualified">
    <xsd:import namespace="http://schemas.microsoft.com/office/2006/documentManagement/types"/>
    <xsd:import namespace="http://schemas.microsoft.com/office/infopath/2007/PartnerControls"/>
    <xsd:element name="MediaServiceKeyPoints" ma:index="31" nillable="true" ma:displayName="KeyPoints" ma:internalName="MediaServiceKeyPoints"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Location" ma:index="4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b94c1-9c5b-49fe-9d28-23312aea1ed0"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readOnly="false" ma:fieldId="{23f27201-bee3-471e-b2e7-b64fd8b7ca38}" ma:taxonomyMulti="true" ma:sspId="797aeec6-0273-40f2-ab3e-beee7321233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/sites/contentTypeHub</xsnScope>
</customXs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openxmlformats.org/package/2006/metadata/core-properties"/>
    <ds:schemaRef ds:uri="db1b9ff7-4045-4011-90c4-bdf075848ac2"/>
    <ds:schemaRef ds:uri="9fd47c19-1c4a-4d7d-b342-c10cef269344"/>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20db94c1-9c5b-49fe-9d28-23312aea1ed0"/>
    <ds:schemaRef ds:uri="6b0bbd40-cc37-4ae5-85f0-46354ff7359e"/>
    <ds:schemaRef ds:uri="a5f32de4-e402-4188-b034-e71ca7d22e54"/>
    <ds:schemaRef ds:uri="http://schemas.microsoft.com/sharepoint/v3"/>
    <ds:schemaRef ds:uri="http://purl.org/dc/dcmitype/"/>
  </ds:schemaRefs>
</ds:datastoreItem>
</file>

<file path=customXml/itemProps3.xml><?xml version="1.0" encoding="utf-8"?>
<ds:datastoreItem xmlns:ds="http://schemas.openxmlformats.org/officeDocument/2006/customXml" ds:itemID="{C9748C81-764F-4E3B-96C9-BB4ED0187A92}">
  <ds:schemaRefs>
    <ds:schemaRef ds:uri="Microsoft.SharePoint.Taxonomy.ContentTypeSync"/>
  </ds:schemaRefs>
</ds:datastoreItem>
</file>

<file path=customXml/itemProps4.xml><?xml version="1.0" encoding="utf-8"?>
<ds:datastoreItem xmlns:ds="http://schemas.openxmlformats.org/officeDocument/2006/customXml" ds:itemID="{0BD6E3F7-D2AB-4B56-A309-2346B2D3D524}">
  <ds:schemaRefs>
    <ds:schemaRef ds:uri="http://schemas.microsoft.com/sharepoint/events"/>
  </ds:schemaRefs>
</ds:datastoreItem>
</file>

<file path=customXml/itemProps5.xml><?xml version="1.0" encoding="utf-8"?>
<ds:datastoreItem xmlns:ds="http://schemas.openxmlformats.org/officeDocument/2006/customXml" ds:itemID="{451FF426-46CC-4835-9F25-527B7136C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6b0bbd40-cc37-4ae5-85f0-46354ff7359e"/>
    <ds:schemaRef ds:uri="9fd47c19-1c4a-4d7d-b342-c10cef269344"/>
    <ds:schemaRef ds:uri="db1b9ff7-4045-4011-90c4-bdf075848ac2"/>
    <ds:schemaRef ds:uri="20db94c1-9c5b-49fe-9d28-23312aea1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A759D215-46A9-4B98-9830-AD1862146F67}">
  <ds:schemaRefs>
    <ds:schemaRef ds:uri="http://schemas.microsoft.com/office/2006/metadata/customXsn"/>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Emergency backstop_Customer fact sheet_accessible version.dotx</Template>
  <TotalTime>1</TotalTime>
  <Pages>4</Pages>
  <Words>1173</Words>
  <Characters>6211</Characters>
  <Application>Microsoft Office Word</Application>
  <DocSecurity>0</DocSecurity>
  <Lines>110</Lines>
  <Paragraphs>62</Paragraphs>
  <ScaleCrop>false</ScaleCrop>
  <HeadingPairs>
    <vt:vector size="2" baseType="variant">
      <vt:variant>
        <vt:lpstr>Title</vt:lpstr>
      </vt:variant>
      <vt:variant>
        <vt:i4>1</vt:i4>
      </vt:variant>
    </vt:vector>
  </HeadingPairs>
  <TitlesOfParts>
    <vt:vector size="1" baseType="lpstr">
      <vt:lpstr>To support more households to install solar, we need an emergency backstop</vt:lpstr>
    </vt:vector>
  </TitlesOfParts>
  <Company/>
  <LinksUpToDate>false</LinksUpToDate>
  <CharactersWithSpaces>7322</CharactersWithSpaces>
  <SharedDoc>false</SharedDoc>
  <HLinks>
    <vt:vector size="6" baseType="variant">
      <vt:variant>
        <vt:i4>6226010</vt:i4>
      </vt:variant>
      <vt:variant>
        <vt:i4>0</vt:i4>
      </vt:variant>
      <vt:variant>
        <vt:i4>0</vt:i4>
      </vt:variant>
      <vt:variant>
        <vt:i4>5</vt:i4>
      </vt:variant>
      <vt:variant>
        <vt:lpwstr>http://www.energy.vic.gov.au/emergency-backstop-solar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support more households to install solar, we need an emergency backstop</dc:title>
  <dc:subject>Subtitle over two lines just to see how it looks and how it works subtitle over two lines to see how it looks</dc:subject>
  <dc:creator>Leticia E Parish (DEECA)</dc:creator>
  <cp:keywords/>
  <dc:description/>
  <cp:lastModifiedBy>Samantha K Mikus (DEECA)</cp:lastModifiedBy>
  <cp:revision>2</cp:revision>
  <cp:lastPrinted>2025-10-10T02:27:00Z</cp:lastPrinted>
  <dcterms:created xsi:type="dcterms:W3CDTF">2025-10-10T02:27:00Z</dcterms:created>
  <dcterms:modified xsi:type="dcterms:W3CDTF">2025-10-10T02:27:00Z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0x0101002517F445A0F35E449C98AAD631F2B0386F0600EB3387F8D42FA14D883F588F8EEF7C67</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2023-10-25T22:25:55Z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8892b675-494b-47c4-9e7e-2d7963479c0c</vt:lpwstr>
  </property>
  <property fmtid="{D5CDD505-2E9C-101B-9397-08002B2CF9AE}" pid="15" name="MSIP_Label_4257e2ab-f512-40e2-9c9a-c64247360765_ContentBits">
    <vt:lpwstr>2</vt:lpwstr>
  </property>
  <property fmtid="{D5CDD505-2E9C-101B-9397-08002B2CF9AE}" pid="16" name="Agency">
    <vt:lpwstr>1;#Department of Environment, Land, Water and Planning|607a3f87-1228-4cd9-82a5-076aa8776274</vt:lpwstr>
  </property>
  <property fmtid="{D5CDD505-2E9C-101B-9397-08002B2CF9AE}" pid="17" name="Division">
    <vt:lpwstr>283;#Information Services|30448c83-753c-4662-9f56-9cde52d6c172</vt:lpwstr>
  </property>
  <property fmtid="{D5CDD505-2E9C-101B-9397-08002B2CF9AE}" pid="18" name="Dissemination Limiting Marker">
    <vt:lpwstr>3;#FOUO|955eb6fc-b35a-4808-8aa5-31e514fa3f26</vt:lpwstr>
  </property>
  <property fmtid="{D5CDD505-2E9C-101B-9397-08002B2CF9AE}" pid="19" name="Security Classification">
    <vt:lpwstr>2;#Unclassified|7fa379f4-4aba-4692-ab80-7d39d3a23cf4</vt:lpwstr>
  </property>
  <property fmtid="{D5CDD505-2E9C-101B-9397-08002B2CF9AE}" pid="20" name="Section">
    <vt:lpwstr/>
  </property>
  <property fmtid="{D5CDD505-2E9C-101B-9397-08002B2CF9AE}" pid="21" name="Sub-Section">
    <vt:lpwstr/>
  </property>
  <property fmtid="{D5CDD505-2E9C-101B-9397-08002B2CF9AE}" pid="22" name="Branch">
    <vt:lpwstr/>
  </property>
  <property fmtid="{D5CDD505-2E9C-101B-9397-08002B2CF9AE}" pid="23" name="Group1">
    <vt:lpwstr/>
  </property>
  <property fmtid="{D5CDD505-2E9C-101B-9397-08002B2CF9AE}" pid="24" name="_dlc_DocIdItemGuid">
    <vt:lpwstr>74a1c181-9c71-4bd1-bc21-2ada0a2a0c6e</vt:lpwstr>
  </property>
  <property fmtid="{D5CDD505-2E9C-101B-9397-08002B2CF9AE}" pid="25" name="TaxKeyword">
    <vt:lpwstr/>
  </property>
  <property fmtid="{D5CDD505-2E9C-101B-9397-08002B2CF9AE}" pid="26" name="Reference_x0020_Type">
    <vt:lpwstr/>
  </property>
  <property fmtid="{D5CDD505-2E9C-101B-9397-08002B2CF9AE}" pid="27" name="Location_x0020_Type">
    <vt:lpwstr/>
  </property>
  <property fmtid="{D5CDD505-2E9C-101B-9397-08002B2CF9AE}" pid="28" name="Project Name">
    <vt:lpwstr/>
  </property>
  <property fmtid="{D5CDD505-2E9C-101B-9397-08002B2CF9AE}" pid="29" name="o2e611f6ba3e4c8f9a895dfb7980639e">
    <vt:lpwstr/>
  </property>
  <property fmtid="{D5CDD505-2E9C-101B-9397-08002B2CF9AE}" pid="30" name="ld508a88e6264ce89693af80a72862cb">
    <vt:lpwstr/>
  </property>
  <property fmtid="{D5CDD505-2E9C-101B-9397-08002B2CF9AE}" pid="31" name="Category">
    <vt:lpwstr/>
  </property>
  <property fmtid="{D5CDD505-2E9C-101B-9397-08002B2CF9AE}" pid="32" name="Location Type">
    <vt:lpwstr/>
  </property>
  <property fmtid="{D5CDD505-2E9C-101B-9397-08002B2CF9AE}" pid="33" name="Reference Type">
    <vt:lpwstr/>
  </property>
  <property fmtid="{D5CDD505-2E9C-101B-9397-08002B2CF9AE}" pid="34" name="SharedWithUsers">
    <vt:lpwstr>431;#Jeremy P Just (DEECA);#1666;#Will J Clarke (DEECA);#4329;#Leticia E Parish (DEECA);#4298;#Georgie B Cameron (DEECA);#436;#Claire L Maries (DEECA);#247;#Louisa Line (DEECA);#1872;#Jess K Young (DEECA);#39;#Kirrily M Noonan (DEECA);#266;#Sandra R Smith (DEECA);#1956;#Bri F Cartlidge (DEECA)</vt:lpwstr>
  </property>
  <property fmtid="{D5CDD505-2E9C-101B-9397-08002B2CF9AE}" pid="35" name="Security_x0020_Classification">
    <vt:lpwstr>2;#Unclassified|7fa379f4-4aba-4692-ab80-7d39d3a23cf4</vt:lpwstr>
  </property>
  <property fmtid="{D5CDD505-2E9C-101B-9397-08002B2CF9AE}" pid="36" name="Project_x0020_Name">
    <vt:lpwstr/>
  </property>
  <property fmtid="{D5CDD505-2E9C-101B-9397-08002B2CF9AE}" pid="37" name="Dissemination_x0020_Limiting_x0020_Marker">
    <vt:lpwstr>3;#FOUO|955eb6fc-b35a-4808-8aa5-31e514fa3f26</vt:lpwstr>
  </property>
  <property fmtid="{D5CDD505-2E9C-101B-9397-08002B2CF9AE}" pid="38" name="Sub_x002d_Section">
    <vt:lpwstr/>
  </property>
</Properties>
</file>